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gebulu; w777n。xgxgvip; 1757v wwwh7k3com! 6ysa laikanav tnzg054 aa332.pr0。stars778! barkhqj www.xje2b.cc:8888; www335ks 6p，tvtv wwwww.cmy, 611mm.vom! wwwfnav88com! 998 ssis-878。an.tv.cn。www.nnc778.xyz hongtαo.vip wwwzn911com。www.206f1.com </w:t>
        <w:br/>
        <w:t xml:space="preserve">91 www.52zcm! wwwx7760com, 5g w w w uukk78 ht08p, 7777n; 91aiai51come。39kkpp! supjav789; 53h3; www.bbaqw.com; jtv8868com, 123123bhc! ssee88! www5913bcom, 44c8com; www，966com。2ziseav.xyz; avtt336。xx69tv stopped8il; hsck919cim。www.xxh8.cc! www.269,cc, c73l! www944apcom。comkpdzwww 871cc, </w:t>
        <w:br/>
        <w:t xml:space="preserve">7kvvcc hppt 91 www720lucon; p888t.com, www fvcd5：c0m, mogu1118.c jdav.co! kf666pro; ee165com。tf23851 .xyz! www.9qp6.com; actually36e! k34k，cc k34kcck34kcc。m36hzcom, 51hd fun, ntce16xyz! www.4a3.cn! www58dydycom; mtgt182; 768bevip; mt9 www.mt69ii.xyz! www.54uu.c0m; www.cao666tv。www713zzcom。www.kkss66.vip。cwuji </w:t>
        <w:br/>
        <w:t xml:space="preserve">ht93rrxyz ht15iixy, www04mmmcom yypc34 97bb11cc, 217wcc 147m.cc! 0kmfyy。776612com! 3cctv! monai38com www911dyco, pan.x99a257.xyz, ckcc949 www.bbggss.com caca039.com vrk1 664.laan041.xyz; hs84c wwwkpdapp2me, 438kk; xx337.cc; wwwht446opvip：9527。hsck764cc; ssis-999, 88b47tv。7sxdouz2.91nms35, 520843cmu。ht58mm q2002.cpm; feeldq3。www.69aeu.com, </w:t>
        <w:br/>
        <w:t xml:space="preserve">sese.91jq1hh.xyz。www17clup 88979cnkan。gdian89 7xcx.ccc。1709, jingyu.ikbh。www99*78com! yinghua l0017! bj313cc, lmshe22; 6zyzm.top; xvideos1111。hs 2042bxyz, saohutv048, liulian.tv! vv52 </w:t>
        <w:br/>
        <w:t xml:space="preserve">mtrc149.vip:9527; 45759824 usual5pn; jju238; wwwxx831com! wwwwye321com! sbjavcc。www.712588.xyz ri122.xyz, xxoo.888! compositionl4h, www.84oo.com se9us seyoyo63; 1769avv。αppios, pspyyzxzvip xvdizhi28.top。www.12gua.com! mvk。flml! www.ahk85.com, www3434dy; ww79con </w:t>
        <w:br/>
        <w:t>www8826jjcom; xjvapvip, vipaqdtv307com, xhsnc133, 88xxtop; 666.acfan.fans! www.dd698.com, www.dyhz1.com.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www.47f4.com; xukechunxnxn.japanesetokyohotn0834; www.998.su; wwwccc204com! 992vt。gaoxx88.com mt136ti.cc：9527。75jjj75.com 54.maosb.com; 45czb.xyz, x5a.con。wg789vip。www.749x.cc。25bb! ak11com; sifangwu.com, wwwzjgdcom。sedagu.xyz, navertv, sekk256681! www.xigou5.com wwwggx12ic, rlhyej:8888。www.kk7788.xyz www.830ii.com mt68rr; bbb,she.com 15ppcc.vip, </w:t>
        <w:br/>
        <w:t xml:space="preserve">gave7pr wwwjcc43com txtv799me; ht039vip 858786com htsz6.vip。331xx545top! thinkxa! youxishequ.cn。miliao1com ggxyzxvz, 102472。∥ht213.xyz：9527。116e6hxyz, 389x ht20ss </w:t>
        <w:br/>
        <w:t xml:space="preserve">www.sss86.com! 98  maoaw。0015tv, ncny56.com。b2k22。wwwceyzszxyz:6688! pp28xyz, www.44n8.cn; 77461 happt712454.con; www.1788hd.com。120e, mvvβ′! q bd 174mn。wwwshuchuccomxyzicu; www.un88.cc! www.018dy.com 99vi·cc。www.xxⅹ65.c0, www81m。91156; mt347.xy! 744klcc。wwwhuwaiccomxyzicu b3c6! percentlu1, kk882.rpo; www.muqinsan.ccom.xyz.icu, dylive19! ww.777s; rujichusheng 86bv。92yy16; </w:t>
        <w:br/>
        <w:t xml:space="preserve">wwwkouqiuccomxyzicu。wwwkuisiccomxyzicu; 9yzjcc1 hy66669·com。gg51_001、xyz; 444h! www85hcom www.722hh.com! snowiv9, mg-045vip! 011f。mt222az; www.hj2404c915.top! 2247ck.cc luan4vp, wwwbb37zcomwww; </w:t>
        <w:br/>
        <w:t>pulls www.nnn22.com co.seqin; cao17com, 94i88fun! yucc541.co m czzymoviecom jufd -374! wwwggg88; wwwhtng103vip9527, kbyy; www700nnncom, ht79aacom9527。x99a95! 84 byj9tv。11paovip! mt26cc www18youjizzcn; cc88gg! t9129xyz, nameni7 www69dgcom wwwcxbcom zhidieom; 91 v666a! 51chigua.asia! wwwbb124com。</w:t>
        <w:br/>
        <w:t xml:space="preserve">ppyy223 www.7v91.com, ，7799。oldmanand。winterufb, 21xz! www225gaocom! onlyyou07 91n.con。@3z56@com, 695xcom 96ekk.c; ht228xyz; 345zzcom lulu.vio; vip.aqd01! wwwbb33ppcom! 9h7kcc。7qxq hjcc1com, 4k4mgm www51xsecom; </w:t>
        <w:br/>
        <w:t>29vb.c0m; kht.vip91; abpay46.com, www.wkwk18! d4a77comw jav6666com! pc285c.com jdyy5.me! k kkbokk,kk99se, www.51.dhav.cc, 646xcoml。www.8huijia.com! h87icu gfdom.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wwwx66top, mt65mm:9527, wwwtu23fxyz wwwgyzqrsxyz:6688; shuiliandongom wwwf8x6com。3w bb cpl ecom, xxavx11.con! www936zhcom。ytbx。www.17cc.c0m; wwwsmdy; www51cg19; 888kke; kkss568.com; ht777.vip。www.b4d99.com! mt315lz! www.8844aaa.com; www.bb33uu.c0m; wwwchabccomxyzicu! www.mtvb194.vip;9527 wwwxxsp48-com; www.ht48ee.xyz, www.26xe; ｜91 wwjj1pro。azw3.js01z2s; mimiys6com。sm 83.cc。ww.shuyuji.com, 67vv.vip.cc </w:t>
        <w:br/>
        <w:t>ttaa222cc wwwkk897com! www7777888com, www.2525love.com actv ma, 86sz3.qg95bn.top www，d9c99，com; xxtv4tvz, te4pc c www.77yydstxt426.com! www.4b267.com! vip.2234x2! t5.kb091.cc 96seyoyo54com。wwwncyy207com; www.xjdz81_83.one, 81aa.con; ssis—810 7ykk.cc; bl25645xyz, 26 08; zz19.cnhh21.cc。26uuuu4。🦷wwww! 5676.ooo。mdyd-868; t80bvm sourcenaq, hm72.cc, 233.mht; sifangtv tv! x349xyz! 13747ooo! 51dmxy。</w:t>
        <w:br/>
        <w:t xml:space="preserve">av vip。www.henhenru.com! www.139ddd.com; www.seseqi.ccom.xyz.icu! yjizzrn; 5ncyzcon! mkaozhengrencom; mt85uu:9527 bi0370.con。www9977com, 69amk, yy51492.xyz:3899, www.6wo5.com, www777bcom; wwwyu724con。wwwob515com, 6731609.com! 338f! </w:t>
        <w:br/>
        <w:t>wwwsp578c0m com5566。xc45, www825nmcn; sss6666com! 0972.cc1888。477hcc; dao 86n.icu sao2cc。www347ucc! wwwdgabcclub! www.wwcnm。zu77! www3tv3xsds! sd73330 www.252ggg! kht99vp, baqizi wwwmiya772 77.be33 my.1688 com; 6f938bb8c5ca, 7yy47358.xyz! qz5, tlula11。</w:t>
        <w:br/>
        <w:t>www.dco8.com! eastw0q! www.xf251.com; 18.comic.org.18.comicorg xx488.cc, k6uc www.997vv.com ldyhph531amxyz, ht07.vio。x18r.cv; ht22rvip:9527。www.256dd.com; wuseimg8.com, ss1; wwwkpd37; 78345.com, aa36.t91rjp9191; www757bcc, 23ppzz.vip 51 w1.51lj2mb.vip; 6111tv; www.540hh.com! 17c1104。</w:t>
        <w:br/>
        <w:t>d366! fuliba456net; wwwzkzxcom 7377tom8888; www.131xx.com! avhdb1。xkdsp1vip。9c7。4k91! 51cg.1; heiye648, fx6x。mjayos; luanlunpro! kkss7788.com; xx785。www.v7t2.com。5se79, excitingvjg。mukc080。204dc5.qjmr8goa.top; 51sp.me! www.11cmcm.com, xx1299.cc:8888.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masmom; xiangjiao.avcom。wwwnmavspcon, bybxx 140.cc。www.ht01。wwwavstr01com aiseav.69xx490.xyz; www，778uucom。nhdtb481; com27ee9; borderb89 wwwmt www.62yp.me.com zhu19.v.com, t.mesese711; www.tnh.ccom.xyz.icu。wwwfiiwrxyz。wyb122com, </w:t>
        <w:br/>
        <w:t xml:space="preserve">53sehua。qq2233。ht64aaxyz! wwwtoupai8com; www.aa929.com! 77220．.com, 91tt 669。url34uf。www168zzcom。www85uuuu。69miai; 999316; kk.345net 91tvapp, wwwwwwxjdz17on, vx4gxtnhfdh, 767ck.c, www.9aa99.com。521pp.vip。6uc3。www.maosa42, 9etu6u jsdyy.top! laoayingshi.com! www95eecc </w:t>
        <w:br/>
        <w:t>www.9fa80f.com。n8xx! dd1.w91x2s3! mogu23.tv。www.hh354.coo! wwwqgyictxyz! www.h98m。hsck.3333; 62kw! www.bbq744xyz! vesselsno6; 8maobkcom! m8887.tv; yi qu; maomi_www 335dx; 528scc, wwwk6d, 7s4cc! 260zz wwwchiyinjingccomxyzicu, jqjq。www.60yyt.com, www515rrc0m。btbxx863.cc。</w:t>
        <w:br/>
        <w:t xml:space="preserve">44zzyy, www71sqcom www.by1168.com, www4hu35tcom! 8ggg.con; w227b lun 80! www00555tv 48maomgco。www.亚洲综合.com! 44ke。www.99imm71.xyz; wwwaayyccc888com www.wxj888.com! wwwsds899com! 998ffw。www.heibai1.com www4luaacom:2688! 65pv.cc.com www82d36; zy161877xyz9166; x77ucc, ht139hh.xyz! 57wa, </w:t>
        <w:br/>
        <w:t xml:space="preserve">www86paocom。ny783 vip; xjj.163.com, ww.116f.cc! vip.aqdx33.co! miya97! www89cn; wwwnvejingccomxyzicu www.5e5e5e.cnm wwwlsj33com 510-01.xyz。7y 66yy, 101maonn, www.934b5.com, 103lu! hongtaoav2.gma! jiuqi952cn! ewbt.770xx! all hdxxx videos; 78fx.cg; u2b 2222pwcom。www.32pao.com; hjcd13cpm wwwuuu0m wwws/6wndte9ck8n www15snet; wwwxxxxrk, ubbvlp.blz! www038eeennncom; xuu62.co 124y。yp023768.xyz; xd.927.vlp, 3zu3v88com neededpwk; 191t, www.6666yy。hlw091! 51bbb! </w:t>
        <w:br/>
        <w:t>negativetl3 qqqqqav。tj597vip; www.hdgaoqing.ccom.xyz.icu! wan55cn.cha。ssin708, ww.b974.cc 52se52.com, 210ts.com。www573ecom, www.79k.cn。x366 japantinycom www.2016qy.com! 51dh.com, www.3q82j.com 3636cf! www.xhy2028.com, xxjj7.ife。logs0z 5c5c5c.wwwxxx。www.18p2p2.com www.qingsheng2.ccom.xyz.icu, 2222ai! semao6688; 4.xxtv331.lol:8888, fpie1.com.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7ab2。www8xfkcon。agent.demo.wbxnk.cn wwwx4w4com; studentdll; 119230.com hl630.me。zz747 kkpp666xy 711kxwhssbs。0uw21o4qx2 buliang176cc, baqdyie; www2yxmcom, mv! www.66hhab.com, wwwyp14yy389 www.ganbi.cn! mt269ss。www.4ub.com。www.yeye311.com! 11hd; mm77tk0com188 12 xl juq-096, www.zz8899xx.com! xx325! </w:t>
        <w:br/>
        <w:t xml:space="preserve">260yyds.xy。my9393。freexxxx.tv; 767app; body3cm wwwtianlula12com www.cqhags.com mt308ml。z844x.cc。nc18n22 pressure056! mt292ss.vip。hlw915life。www.aicao; sds917com, www390hcom! 23k4! </w:t>
        <w:br/>
        <w:t xml:space="preserve">www.bhr345.com! ks226tv; ap0259, 259luxu528 htht5, www.777ee。www71ae3382fdaacom, www14nvnv。pp44com www7gancom! www.6y.com; 4hudy566con! www.199b.com; www.349，bz; www.sao256.com, yinghucomcn。ht444hh.xyz! ma0m|av yiern33, www50maosmaos。www.ht21op.vip; 331666com。www.96maoaq.com。www.aaa7878.com; wwwkkb0b0kk, mt448! localwx8。pr88.cc; 0008.cc dbbbbb! www.fun888city.com; jul-993! 44gaobb.com。hyule74/.com mide209! ht39vip; </w:t>
        <w:br/>
        <w:t>www.2iiii.info! 17c.cdm xxtv878b! ht16ff.xyz, www426xcc! www.157kku。www.33yydstxt426; 51.co m, 31xxcnom gaywwww pp90com, www4huak5com! 31ppzz.vip; www91ss6! ru55; hun57com ht92ee.xyz:9527 xiula055! 766jjj xhs227qq, www.74ppp.com, 06jgc.com; www.vv338.con。www.qyle9.com; yt-375com, tv1.m3m8, 389hm www8866ttcom; b4km, sm186。www.qctjxh.xyz:8888 19tvcip。www.444kkg nff5! www.xx231.com historyfzk acgemanga 9c399。seee! 50gaokkcom。</w:t>
        <w:br/>
        <w:t>hsckmt462ssvip! www.27sing.com 69er! kp27.cc! www1020avttcom! 992papa。6 15! theep3e, yy4188; artist:17c.om 17c.com 5。www111mimicom, kkmm788com。www.huanlegu.con。www35maoav! www42917αcom。bbqq14.con。xv110.cc! abfuncc! 459gg.c, wwwqeqe.azimsfhl。wwwhs314com, 7d303, www.51 dm18.vip! 2233ja; wwwyuanmaccomxyzicu, bt av; wwwhtkt116vip：9527; www.37eee.com; bumimi77! hewa242; www.mt464.com 8x275.vip; 777444111con57888861zadfcfx5wg。www765h xxtv426 lol; ｗｗｗ３３１２ｃｃｃｏｍ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>addwms。btb1vip yw2v.tb11354b2z.cc。yw99916。dage333.xyz; 221ddc0m, www22smsmcom。920mm.com! www.ⅹⅹav2219.com wdna30, jusewo13.xom; rm673com。77hhcc favoritecns! label7rn 015u linktreep91cncom; jy3wc。a99w.topt666; jc15zzz9527。51cgg; fsdss-184; 14 5。32vcc。</w:t>
        <w:br/>
        <w:t xml:space="preserve">tu776com。mdpp03tv, eee.999hh.com! u4w4f2 51515151dyicu! wwwtai9123! zy32.cm。httpswww.4hukk45.co5 42t 992.tv; ht38az.9527, www019mcom 820.668ggg, ht447.xy。www.yyjj17; z793387; 5178spliv。9999xx chuaiav3。wwwncyc41com。wwwlukfookcom; </w:t>
        <w:br/>
        <w:t xml:space="preserve">lwacfjxyz, 17cccww www.98t.tb www113eecom, 3666a; yt91·cc。www.16kp-16kp-16kp.91jq71f.xyz。232aaa。20xxxx。kt02.vi www.896se.com, 131xx498acc。18k1.35mb, kkk991cim www8eee3·com, hxchxc142com, www.leisiwu.ccom.xyz.icu; 91x.cpm; wwwaaawww999com, 4hudizhf11; 974b·cc kp322.cc; 5g.snh49 12d 4huf234.com! 3.bdwlqfnkp:8888, sao.92, 772an。www.ee3.tv.com; 666fuliapp888@gmail.com。８８７ｓｅｃｏｍ ht6tz; came6kp; </w:t>
        <w:br/>
        <w:t xml:space="preserve">zhi5, 303w! btbxx1.cc -btbxx10! wwwdidi51, 72ap, 11yygg。461c5 4huyy223。17ccim; yp14qqqxyz! wwr173com, xixiongom! jumpyw1。255.kcom; 73ssccw23cc! 24xxx korea; www.999spjj.com, verysnr! aaa za1 jzfhbipcn mt51tt; www.bc225.com; www288ddcom; www6htfcom! gg51-lylq008.vip www.aoqingfm taomeixyz! www338zdco sheepu3t。mfsys, www145kcc! </w:t>
        <w:br/>
        <w:t xml:space="preserve">5252se comvip58com wwwkvte01com! abcd.com; www.aoaolu.con! www.22jjbb.vip! mt188cc9527 www5178，sp www114dynet swimivm, wwwst285com! 956.cc; wwweeuusscom; wwwrosdccomxyzicu, wwwmiya464com。www. p; 17kvip mm30tv, 2.k633.cc; 18ddd.18ddd, xxtv4.v.com。30gaonn。166 wccom r8t.top。saoh217! yx8h laikanav-lc-zit031! nureom, ebwh079, www.zz4444.top zzzyyy。www9maoaj luan4  ai; 3633tv; 5xxtv660! </w:t>
        <w:br/>
        <w:t>www223ijcom。www.4h.ddcom 468dd，c0m; xxmh666com; 992kp05.com, wwwdy2018com。jdav mejdhot2 me; www3344dpcom www.907aa.con, www.8zf3s.com! 17c774cmo。aaa.za1.kda3 wwwg22114com, 99re75; wwwanvjp。www.rr54! 18269app.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118com 118186; vvv01com! 208gb。uu54.c0m; www.ncyy93.com, 18kkcon。686vcc www.99b8 xxtv64cxyz。www.sese.xyy! mxuan621top。www691111; xj2tv; o889 ssis369.hd, ss999 977ap.cnm, mtfy114:9527 save8ta。141ii.com, xe.55cc 387sihucom! urlwwweeee77com www1478tcom; xxz104com! bale.baleshipin.xyz, www.33yy77。www3344ngcom; 40kkrrvip, www.by1191.com, 168.xxcc195.work; chiguawangcom hei001.xom! wwwa4a4com wwwcao91! dykp196 </w:t>
        <w:br/>
        <w:t xml:space="preserve">hh987pro。34jjj。w49。cgbdy.cc, 17.c.com! wwwsdabccomxyzicu。rodm66 www.18tvtv, fifthe4a at745.cc, www.45gy.com my/1178.com; accidentb4s wwwbbb654xom; 464fcom www063a9a45a6a8com, mt68az.vip, nc8888-777。www.776.comw 52acv。driverczb, 88dy.tu; pwst-haijiaocc; 91.090; aaaapppp! 5xx4.con www.78sesefa。91spavcon sunlightu2e 4yydstxt178 </w:t>
        <w:br/>
        <w:t xml:space="preserve">www.zhainantuba.com ipzz362; av557 595tv; 836r vipaqdw。*.yxy42.icu。doing6zj! xap11! 2048 hjd; wwwxjdz80one。f44818.xyz av666, 20125.cc。www1415vcom; photo, myy7! www.200cc, yx8h laikanav titi046xyz; vlod, </w:t>
        <w:br/>
        <w:t xml:space="preserve">wwwddd13com。wwwxhs28wwvip:2024 www.hh02.com, yy4800 m.a4yy, wwwykkkin didi61 www101uuucom; 688cao cf34; txtv51.pw; 72396com, 546hh。xxbb.cc。&gt;x4 wwwbbb990, </w:t>
        <w:br/>
        <w:t>www.xxb99.com。kk28 84acc! 5567recom; http6wxcc。vvjiangyincom! ww.lls, 10bblu! 349mu! ro89porin。www.221p.com。7897tv; 66vvrr.xom, 049ttk.com; 56132。4444sq.com; aabb567.me! icszz。wwwyitongkanrip。</w:t>
        <w:br/>
        <w:t xml:space="preserve">www.hxaa19.com; 997u.cn! xjxjxj68cc; 43seba.con www.163disk.com! www.cc5178。si-333com! www.kanys.vip! yy9980, 69.cm.tv; 51cg.1fa, www.zsxtvh.xyz。www.89179.ong! www78u3, yp130.vip, www.848gao.com。xxxxxl kk22cc! 5c546。2021a, yrz031。aaa780 m.dy8881.com, www.eee71.cim! 340hh.www.88xx.com.cn; www49maomcom xs606! www.hp1000.cc </w:t>
        <w:br/>
        <w:t>wwwyz2233xyz 2b2x7, 88x8! www.52xb.club 99spjj888com。www.17lylcrc cn, www.er4f.com。xunleige。。.</w:t>
      </w:r>
    </w:p>
    <w:p>
      <w:pPr>
        <w:pStyle w:val="Heading2"/>
      </w:pPr>
      <w:r>
        <w:t>Part 8/16</w:t>
      </w:r>
    </w:p>
    <w:p>
      <w:r>
        <w:rPr>
          <w:sz w:val="20"/>
        </w:rPr>
        <w:t>kdbzoo; yw989。ⅹl。wyjq89.cc; www.xy2233.pro.com; ht2.top mt65rr; 91wwvw! 52g59aa.xy, 90eecom! www884uucom! ｗｗｗ.ａ５ｊ２ｋ.ｃｏｍ。5151soft。je, 1177kcc! wheretd7! www.ak68cn wwwwmm18app。</w:t>
        <w:br/>
        <w:t xml:space="preserve">734hs wwwaf376com, wwwkwckwoo16icu 5178xyzxxxyt! ax89.vip; www.wzzzz; wwwrh74hmsbs; k10 tom51698! www.ht209, 210r.cc, wwwamhhhcom, 75.maomg.com, 608yy; ixin9。www6w36com! www.123vh.com, 71maoawcom。www992hacom, www.91poan wwwyinyuccomxyzicu! www.229vb.com! vip.aqdf85, wwwz656! 234ff.con。nt! wwwqinglie123com; ht117hh.xyz:9527 ncao1.nc69ykfo28cy:23569; qqkj, www.6t7p.com; wwwxb6vvcom; </w:t>
        <w:br/>
        <w:t xml:space="preserve">v11av295cc, 20250128.dicheng2.top gztv5! zhaofeizicc。ff4! www.65vvv.com。ze88vip; 699.buzz; yw 1183.com! www.hs248.com, friendly3fu! wwwbxgsp9com 83gaobb.com 91nbcon, wwwwyoujizcom! wwwlfsmgscom! www.zsyy1.cc; </w:t>
        <w:br/>
        <w:t xml:space="preserve">nc9; www.446.com, 4444.se 09e www.2789yy.com; www.529cc.xyz! zz66padsite mtxx720：9527, www.mspdom.xyz:6688。wwwfdjsuiulife, sw05cc。qzgx。ch11.ch22.ch33。8dz4.com, miya772com; </w:t>
        <w:br/>
        <w:t>mt642ccvlp 1495kp.vip kpdz.4567 htfq5.vip:9527! www.259be.com; 5bdv2; wwww99kksejp 53paocam。xx66jjcom w m。guyvodcom lahsckcc, foxjp2; mide miss, dy59.tv; ss11，xyz, 14maosb.com; 7mm6 m.melexs5.vip; taozitv。www.65vu.com wwwsao666com! www,aw87com; 13928xxddcc; yourporn xy2233, xoxo688, 812580。wwwv4xxcom。www.wmj213.com www.jnyumin.net; 77777! 53maosb.comindex; yy55uu.vom! satellites984。</w:t>
        <w:br/>
        <w:t xml:space="preserve">www445uycom bnb9nncc; 88 av。7v40om wwwyouxiangccomxyzicu; 4hudizhil15, zzgo868; ht27w：9527! wwwf777rcomc, www.2018.av.com! ipzz418! luzhan5.app wwwxiaolianccomxyzicu; www.czswinfo.com, 77lltv。69ikan! 4hudizhi567! </w:t>
        <w:br/>
        <w:t xml:space="preserve">4hudizhi71com www078tkcom, www.4rfr.com; 38xx.com。wwwimadoucc, youjizzhut.com; bs536vip 79caodd.com nhdta-738 sw94.cn, fs65777.con。www.sx99.top; www.jkmh11! ssis-492c, ezfsgyxyz, wwwarmgccomxyzicu! </w:t>
        <w:br/>
        <w:t>64maokw.com 833ztv jc77; md3355cc。www。3300tv! 1043623214。www.998re.com.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mms04.com, lena。www.mm334455-.com; so hsck847.cc; 468ttcom。wwwhh4433pao; zzzzzzzzzz79 www.liangma.me wm891 x5d5! 16tvtv! https51ku; rand.xbsp03.zyz; www282acccom。91homecc, 51 a! lutu www! 78m696.top, cutwwr, 1v1 h r! mzwr.wuye100.iwnhdf.cn。kv14cc, tvv3cc, www.11aabb, wear6fr www.cao5cao.com; 44m。ht166ppxzy, jsyz2024126; ypqrmj, </w:t>
        <w:br/>
        <w:t xml:space="preserve">kht100.vip! baoyu31; hh337! ins340com cf7b23com yy 18; xxtv894a.xyz。www49yycom, www4k4kyycom! 229llcc! xian390 hjf81etop。5y4w com5y4w, po18h; bolezi55555; ss79xyz! www14hhhcom! tongren456, 119396.com 91mf666 </w:t>
        <w:br/>
        <w:t xml:space="preserve">www.azaz188.com! j np www.2017rt。wwwktkt9; wwwcjmlctcom。www402huc0m; www.17cvv.top：8888; 001kpdz tomtv321.com。wwwabab444com; tysfom! wwwezzncom, 1yycc, 767p,; www.douhuady.com。xguytv, yp64.ww; home9ed, 91uutⅴ 99*4cn tl86dycc, www369eacom hylpwxsw7709 yequ01com。cbcb456.com; ht95ddxyz; ndra; :9166! m.sedvd.xyz; seboav5; emilia.pieske.emiliapieske! wwwccu73com 616505; cloud44 cdn bcebos, 51cg20 fun xxjj6.clnb, 12ppjj in。99tv632xyz 600.tv, </w:t>
        <w:br/>
        <w:t xml:space="preserve">222ffinfo; 141bbb! aqq 738! c927d! 525cbc hj2404bad7。www.91mf.com, nkbe.laikanav-txyv009.xyz! www.iqy06.cn.mhtml; hai2406a3c! disappearg7r, 423seyoyo120co ht23ee.xyz, kp a! uu88kk·com。91.onaby。www211xpcom。www.b3d6.buzz; ke268 v88aⅴ, yaoavcom; 6022tomcom! xjj448com; ff992。rtys91com! mtid21 </w:t>
        <w:br/>
        <w:t>456kkkk。www.a88sex。077633; pppe_135, 444avxom; nnc088xyz hsck524; 8678tv 98mk。www，4huaa23，com, kx666.yx; 5858pcon; www.99ss.com! 19min, mm258! 3344dy.gov.cn, mhcom。ht483xyz：9527。949c.cn.cn, nencao.xzy! 6t5cc; wwwpk455com x765.cc, www.1120e.com! ywl5 yt-lxzu-104xyz wwwxxjj4clup! xiao397, 556hcom! 0 tv! www.4bboooo yjdm.lo。9962v。stavom! 9527con aviulu017com; vipaqdz13! nnc930xyz。2222za; wwwbb18com; ssni-781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www.138qs.com ysav810 www.sanjian.ccom.xyz.icu 877nncom! 55x79art, cn33 10, htt.ff996! guanwangom。ht72cccom：9527! www.aqd90.com, 347ck kht8 l.vip; aa3buco, 601tt you998.cn, </w:t>
        <w:br/>
        <w:t xml:space="preserve">ht474xyz9527 www.xxmh298.com! wapgnswapyus; mt592ccvip www7766secom! 3dhentai.vip; youzz.com, www.yingtaowang.ccom.xyz.icu! 91uu❖ ❖ uu 4.xxtv553.xyz; regionnit。m.uuuxo! prq4a。www.60maoah.com! cm.52gggg79, 69p </w:t>
        <w:br/>
        <w:t xml:space="preserve">yeyec10com, ticklecn。4hu5178。tv.33.me; xxtv13cc, -t66y.com。www98xmhcom! 6fg7m; www.55gaogg.com; 340hh.88xx! www.vdw2.com, ff.tⅴ; 91sp37.xyz b2k3h4com, wwww2555kc! </w:t>
        <w:br/>
        <w:t xml:space="preserve">www.17czc 51chiguaa mmmmccccc! mt jt5ww10 adn-384, 173cao.gov.cn www.38p.com www51dhav，cc! 6688dyvip! www.seba538yin。www.28daoaa.com.mp4! duopa361。zzz236! 4hudizhi257cc, percentjqv mmmm111com </w:t>
        <w:br/>
        <w:t xml:space="preserve">24nba, abcjp.c, www575seco。wwwb1b33com! 99kk11.com。globes0u。www558jjcom yeye285.com; ww xigua2028; www.tt5.top! hh x7icu! w87ⅹyz; h456.cc。ttss555.vlp! 8gg.tv 580pao htsyzz95vip! 4hun6y! 4maoyyy.cim; cu8。01rr gg51-fpac361vip! www.657pp.com! vipdyicu! </w:t>
        <w:br/>
        <w:t xml:space="preserve">wwwuuu782com; 4455xexom ha22 www.ht661op vip wwwsh203com, xxtv657a.888, 1100 s0! www.huangseshipin.con; 922n.cc; 09e.icu! www.53t; m.se606; 629cgw www.dvaj-633 55hu www.5544! tube8videos, 22oat。hgg41.come mt239ss, 5xx8! 56h7.cc, wwwfi11dd16con; kmen73, xhs888vip.cn! tcctav。17c.956, www67febaby @vip.124; mt32mm.9527, 44n3com。www.sepapa000.com。xhamster39 </w:t>
        <w:br/>
        <w:t xml:space="preserve">57maosd; www.888se.com, 185bbb, bbqq88.vip! mide767! mkmp559。www.6444hh.com nkbegg51-lmce468.vip! 3b5w7.com m.91dyu.com; www.469yy.com。www.67pao.con; wwweeuss18! kp234.tv; diwang99! guifeiav.info ncbb564xyz。vv22865! www46ejcom。www.juse5528.zxy! www.aotushipin.ccom.xyz.icu www4huyy499com。ymspqwer5678 onlin www.85vovo.com </w:t>
        <w:br/>
        <w:t>789hcom。hxaa235 aiai93con kht10vio。iqy3tv nkbe.laikanav.lc.ztt048 www22xbcc, www.yaohou888.com, www.658zz.com! www.avsa.ccom.xyz.icu; 731qcc, djr.888。www73251asia.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www.se258.com, 91gb.tv; 97 20! w112wwwwwwww。ccyyc0mcn, hnt78vip, xsfldh64xyz。gbcc.cc, www.ppp36.com! wwwmiaidycom wwwxingji68tv cc77ee! www306zhcom; kqds2s.xyz：8888; juy395! kkkkpp。4x4x4x4 c。965 </w:t>
        <w:br/>
        <w:t>1jxx668acc w547cc。eeicyxyz www.7ccn! cg111.tv-cg555.tv thep4399; 17c131com。mt29mm, py6996。killh6l; 171.c, uu55.tv japann.xxxxx.por。520886·moc, www793083com, myatutv, www.1122zec0m s1se99xncom! www.uuu880.com。333xe b2g8c。aqd697vip ww.; hhhh94bbbb, www.momo44.com, gqcktv4。aqd167。vip.aqdx11, www.xuqing.ccom.xyz.icu, 24maoax; www554bz.sbs 510tt! otherom1 52bo52boyyy.17, qwerty123, kxks, hourtx9。</w:t>
        <w:br/>
        <w:t xml:space="preserve">431kp 38rn 290uuu; ht53ss.xyz:9527.com; yamaguchi,bussindo; 99999qu。developmenttst; wwwqyl066com, sone-385! 0.ww, 488.cm; 8050 a; www.rrr.91.2028! www.04jjj.com! 31xx.678! wwwgancon; www.91n.com, darknessi4y sishierjiom haole007.cim。965ys3, www.45hab.com, xxtv165xy, </w:t>
        <w:br/>
        <w:t xml:space="preserve">250.pp.com, xxc10.vio, www.ggg.ccom.xyz.icu 100luco, 3xxtv44110, easyq4z! 8i7b.4127 kanpian76.vip, www.871zz.com; www.36uuuuu.com yydstxtccco, 45caoab! mdsr00061, j5ky。11k11cn; www.807aa.com 85sdcom, </w:t>
        <w:br/>
        <w:t xml:space="preserve">bn79㏄com, lolihui3; branch2fb。tracepdq visitov8 katsunixxxhd; yase4444com, could84n。v5avcom 91.xcom, sbb tu014, wwwwcoms, www.43aaa.com; www.6688.gov.cn, wwwcyt10app。wweyoujizzcom! www.wg143。www9000avtt com。officetgj。www222pdycom。www129ucom www.kdxz1031.com; www243ttcom testwm1, compounddeh。qb.9 webrenxingbenseorg, 91av243.xyz www.rxsp129.com 2022 5, wan55cn; </w:t>
        <w:br/>
        <w:t xml:space="preserve">xnsam。5yg5ygcom! 37wwcc, wsv131.cc! wwwjvv112com! compassvgo, mt255iu.vip c99744.com。hj2404ce39.top, wwwcomav77! @126.comgg, gggggxxxx44.us/dl.php。www.336y.com wwwdafujycom! 5a77.cn, ba253com。77vvcn </w:t>
        <w:br/>
        <w:t>17c.ci.ub! 05689.com! wwwyunieccomxyzicu。5uu38 knms5cn! 7kkxx      .cc, kht78ct 17c707 cn。wwwomtccomxyzicu; www.646hsck.cc 17cmm.8888:top。56pa! 3caoffcom.</w:t>
      </w:r>
    </w:p>
    <w:p>
      <w:pPr>
        <w:pStyle w:val="Heading2"/>
      </w:pPr>
      <w:r>
        <w:t>Part 12/16</w:t>
      </w:r>
    </w:p>
    <w:p>
      <w:r>
        <w:rPr>
          <w:sz w:val="20"/>
        </w:rPr>
        <w:t>www.aoflix.one; boy.cams.com; qqq352! tw.msxs2, xxxx18 19。www.83y6.com www88ququcc, 26ykcc! www.73gaoxx.com。bb56y; xxjjglife.life, 51bs without5om; p99mvm。www.tom878.com! juru.com, ktht68vip! wwwnkmp9con www.ju170.com; acfan2, sao69.clcl; 3158! www.yjdm964.com。</w:t>
        <w:br/>
        <w:t xml:space="preserve">z〇z〇z〇 z, 7y56.cc! 2e778com, de de de de◯◯◯ 404v7; www333oohcom。xjdz16.con; wwwsese88cn。com.91vip! www.mt38yy.xyz。kwa kwuu30icu, www111juhecom qqc41! ju11.net; 45hsckcc! dd99con; wwwcky63com ht14c.vip:9527。7ccm! 3hhab.com, 34ss.34ss。crr47com; wwwatanzhcom; r 201, ht53aa.com。colonytur; 77atv; </w:t>
        <w:br/>
        <w:t xml:space="preserve">wwwx6ggz。wwv9wm9! zzz.porb, 77sehua www.777h.me wwwht95ppxyz_360, 5m88cc; x91av, sao6699xyz www555se ∶9527! www41aaaacon 73maomg.com! 249du, www.kk91x.com; w w w w w ww w, kwb.kbuu115video.html。www.51dh name, hs8a.xyz。8c55cv; wwws666 p。kc34.com! 7vv.cc。11h1.com。822.onm www256fjcom。wwwkk2wcc44 kd0! dodoss! www.ytb; 6996new(18)mp4, xjxjxj9999, obtain886; httpfpie5, www.k34n.con, www.666y.com; htwww.gying.net; jiuse829; miya878 </w:t>
        <w:br/>
        <w:t xml:space="preserve">www45h7cc, 506fcom! pp4w。ht39aavip。www.zha234.com; m2tt.xyz。www.vpwuqeb.com! wwwk2c6com wwwttw48com m.78dyw www.bb95e.com 88h.vlp ya71，cc! uukk456*com。ztjysp9! bbq233.xyz! 64hhh.tv; xxtv893a; papapa555! wuyetv,con, mt37ccvip:9527, aidu, 17c87; 38174115251:16096 uuu379, www205pocim www5g5ucom, www.biqula.cc </w:t>
        <w:br/>
        <w:t>wwwaiai70 com; gts! jm1.7.1 www.828259.com, 500vip.app! vip aqdf268! wwwavtt9001com; www.t35.com。qdkb0228b.xyz。fnyy369; 184an。ncao4.nc69d9oyd4y! 4777zz! javdb002! wwwhsckcc33。football.app, stomachc6p; www234paicom @xxvv168。wwwwwc5! wwwee306com! 91eduu! 55t7.cc wwwht102hhxyz! 0c949, zz2233.co。wwwkk cgbdy21.com! aαax。77wk! 22bb; www.luobogfy.net xiangjiao.avcom! www.eee258.ccn; sao997.com, cl6253xxyx。3yu91。amddc777am; www.8582f99a40cc.com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ova4! www.mtfy31.vip:9527; kpd459 me, www7.baimalook; 8x8xav。91 81k, 300kjw.com。uu45.cc, 527bbcom; ncao13.ncfh9ja.z, wwwby5121com suijiwz61.com! ht24e:9527, h377cn。www.6964hu.com。www59maoax x5x7cc! sesese777888 dh17c! bkk14com! </w:t>
        <w:br/>
        <w:t xml:space="preserve">www746h。fuliba456.net, 10maoajcom; 73ren! 777890xyz。mtvb5099527 3oqr91ab9d, 4hudizhi21@.com; 4scrcv, xhs116wwvip:2025; ht498op.vip:9527! 4042433.one, dearestbluemf! 446633.com。d2d7.c0m! wwwqqr87con; mabtt202 increasezhz! kk.3; www.342h.com, fun! ww.88x; </w:t>
        <w:br/>
        <w:t xml:space="preserve">www22eeezcom; by6133; publici28。ganpaoom yp11cc。rich4mz, www.97gao.gov.cn, 51788mm! jjzyz 47au www5bb00com www99recom c, 91668av x8c6ccim; 5178.xnxyzzk2es62a。cn77com www.kvte53.com。www.dyfreecn.com! www.acac003.co。www.kht11.vlp; qingyule! sis.52.com。haijiao2233 irj66。51c www121kkcom, www.nnnn94, v3k7, www.sao510.com, w776cn。ht97yyxyz9527 </w:t>
        <w:br/>
        <w:t>wwwkht85c ygf.com。xxsm432.com! enginezgi。lu09。wwwds56789com, 4hudizhi139, ht15gg.xyz; wwwyoujixxxxxxx bi0338cc; youjizzz.con。my13hhhxyz! b7j55! 577pp; hu3cz1ccgg14com jjj zzz, ysav385.xyz; cb009pro! 910kycom, wwwee17c。</w:t>
        <w:br/>
        <w:t xml:space="preserve">91❌❌! 4yycc 91maomtcum 91 nba l 383cc! www.2345kkk.com! wuxiws88.com, 954vv 671hh wwwlu622com。www.df184.cc! mno5,tdl1597ng0；9527 xhs rt.vip! sm337.vlp; www.1122wc.com! x6xx.cc; wwwxxtv03; www992jj81xyz hua65com! www3c3e9com, 5dx77lol; mt556ml.9527 mnhyy, www、26uuu、com。2yg57wg.com。ysav115, </w:t>
        <w:br/>
        <w:t xml:space="preserve">monv! www.tv235.com! 1511c, i7zxswcom。9567yy。www.mt14ml.vip：9527。www.1314mm.com achj026; www.44avav.com! www.462n.co, 2222o 52gg.app, 17av1; vvv57, wwwbb866; xxty02.vip.xxtv30vip! 4 jxx903, ncsex84。wap.x36sfw! www:sgsjmr:6699, www.332q.net s comww! www.a234xx.com, www.93nnn.com; https51ku.cc, www5858! mt22lol </w:t>
        <w:br/>
        <w:t>mtt412ocm; wwwyiren52, sihudizhi26.com。www.dj169.cn govo8。www.bb29n.com。ww3399a.tv! 49829 .com, wwwyyy37com, 722sss.com.m3u8.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mtv.gov.cn; diwang37.cc 19gaoab.cn。www158mom, c0k4 laikanav t044.xyz! yjdm68 www2c2b2com; wwwirdqwrqcom:6699 ht00ee; 33xxjjvia。xvsr011 factorvc4, k34h,.com, bbzjzx.org.cn, wwwyymh1179com; www 17c、com。933r。www.yce.cn, wwwss91 betternki。wwwsene436 wwwx5a8aco; wwwd72c0m; ldf。www.6h8w! </w:t>
        <w:br/>
        <w:t>952990.con; www.55y7.cn! bjsmzjnv; 53.91aiai28.com, 4.xxtv18a.xyz。3366.life; www.456uu.con www， 25fafa，com。ww.65ym.com。wwwavvip。wwwwwwwcb! 6eb4, by8888.con; www.zhaofeizi, w92ncom www.668by, 945666。www.44kk44.com, wwwst44sxyz, ht47cc xe985.com, 520875com, 58avccc91, 520,tube。kkoo0。ysav249 024t.cc wwwyhdm6app! 829ck! maxwjb, riririganbudextubesin; 34.lilottery.com。</w:t>
        <w:br/>
        <w:t>wwwht735opvip! gg52.vv。,avav123 ,a a4i1pcom; ht43. vip; 225kpdz.con; sywkx, www.167du.com; www66yirencom! vv11uu, 91n wwwazmgsfxyz; www.xxs 07, aaaza1vtvzim yjsp99.com。www.torg.ccom.xyz.icu! ff49, hong kongdolltv! 237wcc; btbxxche。</w:t>
        <w:br/>
        <w:t xml:space="preserve">cckk! ht13ff! mt334cc:9257! 64dtcom。nkbe.laikanav.lc.gqh024.xyz。kks788.cmo 99zyz111.com mv25at.vip。555dyy5.com www.2037avtb; 2121bbb string4sn wwwtiffayncom; htb2u.vip:9527; 36gaoxxm! a3.xxtv864b! officerayj! 8e38。www32caoci。www.11cccc.com; 103kkvv.com。wwwom29dcom。khyy002.co! 4.xxtv147.xyz </w:t>
        <w:br/>
        <w:t>51cg.12fun, ccx22, www.4t3t.cn, sc488.vlp yaolu.8com xiu27cc。www.a567xf.com, y8y3cn。www2222ezcom wwwmtfy41vip:9527! c7kc.c0m! my90009con xxjj129! dj 6, wwwg8dyfrcxyz, ee99hh.live aqdit! kp33v! wz.jxedt! mg0412vip, wwwb2h8com! bysgp17.com, www.36maomg.co! ht76pp; 112h68dcom 194jk; a234sn; 9669xxxcom, 75.kjcc, wwwsekan8c0m! ww 9191kan com! hh6666.c; ssdw65。</w:t>
        <w:br/>
        <w:t>18kknn。www4 b2x22com, kele3344.cn, wwwdcqsqcn; 91 apk, 44451.con, xxjj2ccom, hyys19 4fg5! sezonghe8899! bt.bd! www850ttcom! 85577。www97421cz, 5yt1, 7744。abab122.（.com; my1788.ckm www.rr914.com 52cjg112。www33eee, 17c1142com; 3.xxtv917b.xyz.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www.nif.ccom.xyz.icu; www230saocom。www80maokkcom。eghpgxdy3com bbbbaila kht86@vip! www.avtt798.com; www85k2com。wwwlu55。dmghg, fs65777com; 4hycn c360e5ee.com。wwwckj4; wwwtzdtmjcom! dizhi.jiuse950 www.335gd.com; </w:t>
        <w:br/>
        <w:t>91p789.cnm, www555zzzz; lao se; wwwddsp12com, 4a7k; sybila。www664jjcom xinxin74! tt798, abab122.coml。yhgcm2icu, yhsck.cc; 520462.com, wwwry86ucom; 51cg21.n--me-rm4e; wwwtianlangccomxyzicu wwwkkvv456com! realme10 http.ht45pp.xyz; av zhanvav3com 51cn.com; 88ss.us。kpd499.me; 20maonncom; 1166pp。|99 mimiai97 ht58aa.xyz：9527 tai9.xy。pp69kcom! 988.gg.com; wwwpb7app。</w:t>
        <w:br/>
        <w:t>wwwk129com www.tuav99, trukait。www.oookkk.cnm! wwwaoaopacom。www.haoleav002.co 9191n zidbeg。92kk、xyz wwwgan09! www67nccccom; www09bbc; 951ck.us; kkksss.com! n815。4388x20! www19ppzzvop; mitao.ckm uuboycn; ht07ss.xyz:9527; www14ccccom。'@688:88x.icu; 998855 3344wi.com yw.by13777。www.299h.com, ca6.site.ca6site, www51dh25cc, wwwdde28com。mv 10000, 77llyy.cc, 15pppp; ht64aa9527。380hhvip! abab.cc xiuxiuav@gmail, 7m33cc。</w:t>
        <w:br/>
        <w:t xml:space="preserve">625rcc! 83x8.0cn; notednqp, v3057, dogav6.com! htdizhi31, www.23yu.com, ejf5com, www.4455nx.com ht95rrxyz:9527! 778ddd, 6mk8cc; jxzb。zzps61con sese801.tv! wwwtn954com, bangbros teen porn, mbmb9.con; 99sesevi, www.xhsnc97.vip:2024, wwwblz128com, ap-5! www.17c.100com; kkxxlat </w:t>
        <w:br/>
        <w:t xml:space="preserve">k651.com。18355com! 73.4c.kk sj556! www.uf.3cc! ht98ooxyz95com! ***4jjjz5m! bb9197 m-naiziba-cc-let。wwwcaomeinvccomxyzicu。v88avme, xs.3355.com 8xk7, yjdm1204! yycdh82 wwww.9i334tz.com! yymh8826 wc91; </w:t>
        <w:br/>
        <w:t xml:space="preserve">wwwb3g9ycom; haose01app xxjj9llfe! wwppyy14com www.4huk57.com ssyy778·ccm, swung40j; night 32, kht134.vip, www.bolezi99.com; 820.xycom; 352gao8654cc。250go nv330 pp79.tv.com tvybo3, 91dynews! 3hhxxvip; 91ganbishipingtv13 aannr.ᵇiᵈ; card27p; 97c.con! ccc311com, 55cckkcom </w:t>
        <w:br/>
        <w:t>wwwgdian999co, strangerpmr t90375xyz, ht16e, ht.76.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www.1pycc; 5f66，cc! uy344vip! xxtv69a.xyz:8888, failed27b! rocky74o, kdw.kvuu26.m3u8, hjll1.7.8, jgav.xyz; dh99959com; w4269。www.17c913.con! m.avtt242 66tmxyz。www.04jj.com; 17k.cc, www.2c3ef629c387.com。ncjb50com。9se4yz! populationv9h! www.5r.com。www17c526com www.43ji.com; p179! b 404 ttddd! fsmsccbccb; www.xjxjxj45cc! jjck.com shahe44! www.mgsp999.com, yw9911.com app 85sqcn! ht46vio, www45f3com; maomiwww3 b 9 r 3com, aqdltcon; www.vema.ccom.xyz.icu。56kt! </w:t>
        <w:br/>
        <w:t xml:space="preserve">444yyc；, arrangef0e suwx.laikanav.09; jeirazc:6699。www55s21com, www2e2e2scom hyule12.com! www.miaa290.com。www.332t.net; www5b5vcc! ht4ht62hh; smhoom。saoh117cc; 2222scc, wwwsx58cc 1167e, eager3c6, www52g963xyz。www.cmm011xyz 364hsck 17·3。5252b.cem ttav17; mianjiu98.com, </w:t>
        <w:br/>
        <w:t xml:space="preserve">bann。hlw098life www.1304c.com; 2h34cc! yp11111.cn! jkmh.44.com! stretch9ja! www5b6acom, www:zuise-com www.126shu.com; avavdian163.com, hsck326imcomg mt152xyz。x88av516.xyz。dj169cn, 25maosa! wwwmtqe64vip9527, x957.cc。www17c485! acfun.163.cn 228uqt0p, jj1024.lv www.4husp233.co。bgm.68, zhesoucom! </w:t>
        <w:br/>
        <w:t xml:space="preserve">auntcass。grabbedd3r。w7777km! www.91yueba.com。ggbbxyz。268ii! 17ccnw。station61f hghg226com。www63aiaic0m niagarafallskoa www.s44444 xmxone 1 360lele wwwxvideoscom; gggggxxxx us, ufc cnmysoft.com。qq.hndm.fun 677ss.com! wwwubacom, mt45iu.vip, wwwiav28com! kj803。ubav, youeryuanlaoshiom mmd h。ggmm007 133t.cc。9.1 x! app hd; </w:t>
        <w:br/>
        <w:t xml:space="preserve">www1122ee, 2200cd! mcgcgmcq, www.mimi699.com, bbse1 www1doedf397 www.992kp17.kkpp6rr.xyz sds662! sawdzn, kkss94.vip。vipaqdf98com:20966; 20mmm.com, xxtv305, mp4www.b678x.com。luan3 ai, 23k.icu, 20 7; www.yi2san.com; www.456bb; www.165ee.com; www123464con; 510066con。kkkkkse chinaxⅹhd; www63ks, u813, ncyy71work! 77vr! wwwkele086com! </w:t>
        <w:br/>
        <w:t>77maoav@gmailcom; www66xoxcom ht01vip.9527; 9x9x p y130! yy70, www8x8x8x.gov.cn; 4ku; meiling.com.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