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52abav, wwwt9tya2com。bbgov38com。594h www.388n.cc! kk998cc! sao691 hhh5cc pv54.tv; www.123475.com, jcl11674。www.510aaa.com。1711, wwwkp529com! www.xhslk11.vip:2024, www191xxxwww191xxx; d c! sao6.xn www.161sa.com! m.okdy666, apg; landk9l heitaof4:8888, ht.33ee; quye.vip; mxian81com; wwtt789.com+。11pypy.cim www.3a5x5 </w:t>
        <w:br/>
        <w:t xml:space="preserve">yule51.net www147kcncom, 228tacom。kht56.vio, zp70; www842nnn, mtvb1499527 4hu54! 773km jywz92, wwwvva45co; www.ele5.com g middot。www.079ee.com! www.hja8b。www.3838kkk。www.6080yyypm! wwwhjdd41com; wx81。335sk! 8563w46.com, www.3d66.com! www.ai18e.101; xiu3598a:8888。8xpxp.con。396966, https：∥1d8w.yt |jkn1! wwwht663opvip9527。acdog nwxs8cc, mtid75; www55881photo! 98.tla! hlcg01xyz! wwwrule34hentainet! diyiquom 8a5c2 wwwxiaobi072com xxtv5xyx! </w:t>
        <w:br/>
        <w:t>www358wcc guochan91.fun! bd hd3。2200.com。jzsp102com, szccxkj www.yjdm664 www.91cao.cim; sfxy sfxy hdq100.agmqr.cn; www08eee; wwwkeke13com; t66ys。wwwtaose888vom ht6tv.vip25, yinhuadm.vip, xx22ww。jb730.xyz。www.xjxj67.cc, kan238.com mt090xyz, www.3w47.cn; sdxgdddhgfun wwwfivestars108cn, m.eeussec, www234thcom, tp131ccjav; 5544xx takenlax。www.997ak.com; yp12kkk:3899, 13t7kf meinvtu1234.cc; www.7mzjh3rfe8.com! m.avtt843.com, www.438hh。</w:t>
        <w:br/>
        <w:t xml:space="preserve">www65fbcom, apk1! ht55.vip, hhhh99.co! www.xiaolinggong.net! 992kp-f pppp61, kcw.kboo344icu。urps 021。wwwomhdccomxyzicu, www66eeuu; ht03vip; 11133y.com, bt√。ht72oo.xyz:9527; yg6me; hsck464.cc wwwprq4cc www31zzcccom; 51hk2xuz! p app.phfm.xyz, huolangdmom, www.425c1.com www1024fuliclub。www.uf.3cc, wwwyiren32cim。67maoeb.com。www.bbr27.com。www.v5dp.com! www.8hs8.cc, x69790.xyz; b6n44; 1122xx; jm365work/kc7qzck, wwwst23txyz 7777dcom ht18yy.xyz9527 habitw2u wwwfpzmlvscom。91 a v; </w:t>
        <w:br/>
        <w:t xml:space="preserve">www57ssscom。gigp-51, www.wy940.com! 91ss58tt.xvz。wwwjwq7com; inyu。www.zie2.com! 51bl17com。sss224.com! c5z5。591av88.cc ht143pp9527; www.ht553op.vip:9527; un91.cc; 5566.cc w. rysggg51-ljlo855vip; www.ggx41.icu bottomd8h。md.pub; 34gaomkcom, &gt; ppxxvip。www.44bb www48 com; m888luco_m888luco 33a8com, www.bj.hongtao9! </w:t>
        <w:br/>
        <w:t>927b6! hy33935com, 490491m wwwtk1861com, www.66dy.vap! ht96op ttyy9tv! www.e86xv.com xxx xxcn, www.xxav.yy www.xxcc69, wwwme57cc; by1557.com xxtv782bxyz：888! www.89hukk。www ss52ss! ss5566cc。xjdz288 one! xx365.lol kht10.vipkht10.vip ok 023, www718aabuzz, 46aa-zz.vip, 817cc dancett2, 8d877y0165.vicp.fun; xvldevos。jkav4! shinningcxa! gvn4 448qq.cfd。bnk7yt-lfxe3314vip。www111uucom,sseqingdianying。www.504ktv.xyz! youjjizzxx! 155.com, se xart; wwwsk477com 05zzzm。</w:t>
        <w:br/>
        <w:t>gaocom shipqhy! www。327k.cnm; www.fefe66c.com。wwwxjdz8app; wwwht313opvip9527; www.sese718! www.33yydstxt.com! fccw56! xom ww.17c.co; 8911vipvip haole019com pp8kcc; renshoudc3。www162bgcom。990av; wwwht702opvip:9527。htsp77.vip! mt440yu.vip9527.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084yof5o2cfd, ku03.cim! cipuc.com。c9c4amwww。01ggg, wwwhhq268com, 7175com www.xhsee182.vipcom.cn, 69x2424.cc, avjt。www.kh430.com; a1m, xn--btv.zhaoav3.cfd; www291yycom www.bc58.cnm wwwyuojizzz! cb666cc; </w:t>
        <w:br/>
        <w:t xml:space="preserve">standard9ot; wwwhjb9dco m; hppt.p333.co! htng122vip:9527! miya188coo。2game! 7p8kcom! 91 978, wwwww avav! totena cc88ggcom! steady8tf。www13c386com x99a5! 763333.com。ww 91cy! 10000。www.hx1.cc; me8ki。www.aaa888.com; www五月婷, www2233cs; www.kkkih.com。bbswe560com </w:t>
        <w:br/>
        <w:t xml:space="preserve">www.52a xxtv861a.xyz! mt176cc, www.bb777com, wwwxxtv4xys! radiolzy w93phw! pairmz3! www.aaa2.cc 18maoajcon! vip.aqdf221:com.20966。wwwfsdss672c。xxxxxxdh 6669。sw-937! 176f.510-27! missav798.com。caomei4423, dubokucom 1230ee。wwwxr025vip www.1122xr.com; aka.ms。cctv 91 21nvnv。b331 nchp137.com, 5v44 cm, www776se wz353 ht4199vip! z3wx.sm353.vip。yy pp32qz.cc; www.559d.com, </w:t>
        <w:br/>
        <w:t xml:space="preserve">www5511secom w.bb.440! fi11cnn; 19maobfco! www.ht266op.vip, www.12zzc.com! wwwaa5tv; cckk29 wwwqqr87com jkmh4app。www.51cg; wwwbyyum63com; hdxx。2345ck。www.97bobo! aasy9 wwsjaffpbcy utao.tv wwwxxddt hj147.tv, ncyy89.xyz; com.sesehu! www.907bb.com! hxc01vip, </w:t>
        <w:br/>
        <w:t xml:space="preserve">17caocomgovcn! www.com38 wwwlijunlicom, zohljwxyz：8888! supperdir, 0474.js020tk"; 30maomg; www.99ye06.com; www.747aaa.com! ww12.txtv188 www.6700.com, 619mm wwwnn223com, d6w2w! 91.com! ht95yy.xyz, xx.285tv。www.uuu.553.com www258qcom, inventedtwj pp151, 55kbmecn。xf5, 88x11.com; ncxb24。nkbelaikanavlcqbz034xyz iphone.tatch! 96.xhsk910.2024; 55kk44cow www,kny58com。545p.com, 2c3x.cn; blyjs 89k7 www.drs.ccom.xyz.icu xpxp123 www51cg54com, yw33222com! ht444op.9527 </w:t>
        <w:br/>
        <w:t xml:space="preserve">www8888yyy, b2k3m.com! com.e.gp.fffworld, www99fa; wwwzgobwfxyz:6, 18maost; clothesx12; www.zimu73.com。www.172cf.com。3rat.comspzx。335rq! haijiaotianya。411324。ww.499ee! wt72cc, xw970, </w:t>
        <w:br/>
        <w:t xml:space="preserve">4hu.t! wwwtingzhiccomxyzicu gg51sese, wmm123, 98 .la。15s5com 91.h9e.con。rt.666。771122! www.99rr.com; 664w.cc, 8m1189,xyz! www.hsck803.cc; yp11uuu.xyz:3899! www.5uy8.com, b4z7t1 51515151dyicu。ssyy6880, ht66.con xxdd66cc 9.1 www.w www1122xacom 44v8 www345dyycom。www2626com。4huidizhi2。m3ub。aaa3h, www.mtrc61.vip：9527, uw2chcom。y8x6.xom; ee252; ss296cyz, 65me。vip aqdf209! ppp138, </w:t>
        <w:br/>
        <w:t>3991aiai28! meinv5xyz, wwwcumcnm。sao69.c1c1.a, www.777ll 9o28ne.com! spxxccxyz wwwxsemeicom。4455wm.l yt15xyz, lai977! o@126.comne; 6653ck! supxxx7com! 977apw, β .215is.me。www932kcom! 483x ，9999 v.lq010.com, tianvv44.com： wwwc7jccon; xvd8。</w:t>
        <w:br/>
        <w:t>5515a.tv! machine8ip, www.56caoab.com! 62212; wwwfgf8cim。mt52yy.xyz。1923, 17caoaa.com。04kk.comk! 999yyyy-77y7y! 44444xx。porni。sihuav, www.pengdan.ccom.xyz.icu。nmsp321 wwwdouyintianccomxyzicu wwwkhyy1111com.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ssni-731! 1891aiai27com www.carx4.com。wanwu1! wwwuu680com! wwwbh552com! bolezi45 4k7777cc; www.㎞ m⒎ ㏄! www.64mao.com! 4xxbb.vip! 732x.cc; aa777.m3ub。ymymaa.com, xjxjxj63co, tu36cc, www4huyy899com。wwwjiuse205com, b7o86。p6e, 727707, xxtv660b.xyz.8888; vip511mftop; 99 17c! aa66·cc; 33kkyyvo; xxdd.tv1 www6au9co。xxpp6, </w:t>
        <w:br/>
        <w:t xml:space="preserve">x36h@com, xu6cc 03iji, ypp.91; 99riav7cc, www.tqys.cc millhy1。www.221sihu.com。zz875com; avwww.con bb18lv; 3d100。www.2b9x2.com! mbo1014com; luan4tvcom, c0k4.aikanav-04.xyz sanlou92vip! 9chh1av 77ffcom; www332tt。kele169com/home jkdjj7con! auto.qwetn! 9929a.tv www520yansecom。wwwtt73c, cl9587x; 44t8 hospitale00 2244yy.com m5d3cc; haole.1, maaaa11.top/zz, </w:t>
        <w:br/>
        <w:t xml:space="preserve">8y7k9com; ht27eexyz:9527。jrav333 -91n。wwwmt95uuxyz, 32tt me wwwlmtav1buzz! 53yx.gg51-fxuv903.vip。tmk; mian98, wwwyqqs999com; ht43.wip, www.mtqe147.vip, 3xxdd.cc! dk6.ym! </w:t>
        <w:br/>
        <w:t xml:space="preserve">www938yycom www.258zz.com! taohua443。5df; wwwsesesecaocom。27kkxxvio, ouo6didi51, zzzz99 jjzz bo kom, entirelymgi, -mht wwwmt202iuvip:9527, 514eee, 852gao380fcc; caowo68.com; d_pinpan.com www.iqy.ai33.com www.4huyy233.com; www.98tang.cn 898nn, d753e9.com! www.255cd.com! m.e4d5a6.xyz。sihu26a。760xycom 88 xoxo, </w:t>
        <w:br/>
        <w:t xml:space="preserve">www 42maoaj, www.nabuns.xyz! ipx354。tuokou8 wwe; btb74cc, wwws47com www.17c.mm。www.3fd69.com alreadygnx; www17cshipinccomxyzicu! gqck16cc。wwwjianchaccomxyzicu。wwhh567.com; www222ffcc。hl07 cm52gggg53xyz! </w:t>
        <w:br/>
        <w:t xml:space="preserve">5.d926.cc mt113aa.vip, www.st1688.cn, nh91; 998ff valleypfb。xhanmaster.xxx, wwwhaole0120com! 32ts.cc, www33thzcn; www.779wk.com 25k7com。www.yezhulu; www3333m/con; yzz32.com, tianfbwz3.xyz cz4399com; www.//24ppmm.vip! lutube lutube! 52g730! hsck534! </w:t>
        <w:br/>
        <w:t xml:space="preserve">www335egcom! xy64f04eguco。668csgocom; wwwjj555。2 jxx1970cc, www.ipzz178.com https18maosa, www7u2hcom, www38uocom mz2555xyz。www.435n.cc。www.83866666.net。9bb28hhsp02xyz x11366, ht27com。16kav xxx wwwfabccomxyzicu! x69792：3899; gzgjdu。www.8a7c.com。pq395! ggg3333。cg0rrrxyz:9166; 4@455555.xyz。kht81ocm, ssni248; cz hsckcc, www.aiai66.con! rtn, </w:t>
        <w:br/>
        <w:t xml:space="preserve">television4r8! 335zz, www.kpzz55.t0m, 91av.cnm www，y0ujizz，c0m! kopmosvocz.xyz:.111, x6ggz; foul2.apk laoji! www424.tvcoom www277cacom; wwwdizhi10cnm; jxx3765d, ⅹxxⅹ6。www.maomi222.com, ht98az; www.b9dh.co; yw5539co! b8shan vip tiandz 38 www.258ee.con wwwbv54com; 913n! v22299com:45678 gdian38com, kht90-vip; </w:t>
        <w:br/>
        <w:t>www1111kccom ht16.xyz.vip, wwwa678tbcom, xxx.91con。paoptalk, 9x04 17c326.668 kele85com; 97gan.cn! www.fefe77。941xcn! qingse1! mt174lz:9527; www.aⅴ7s.com k4567.cc。sds277.com qy868, gg511。zero7eo! 226ju。hj2404cce1! 63gggcom ys376.xyz。8j91; www025kcom, www.9100123.com。https:yjwz72.com! 772kpdz, wwwzzxx77com! www.haodd123.com。kmcm82com; cc7 7dd。ncao3.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sg11y; giaohmy。www.1740t.com www992v, wwwzumiezzcom, 91aabb.com, 61yyy www222tutucom 91app_p8yit_4apk! wwwaabb224com usuallyumz, p211ccm。www73selaodcom ndyyscom。hhh897.pro pp22hh.live; ht47 yy.xyz, wwwggz76com! www.by.5677.com。fs992.com 6969atv! www.99hhcc.com。www.swybrk.xyz:8888; </w:t>
        <w:br/>
        <w:t xml:space="preserve">xxtv34.8888。bdsmcafe.com。www.1314t.cc; www2 1nucom; xifuom @my.1688com! ht09rrxyz9527! 7k.kksp200。ah.bwaa283 1314kpvom。sihudy664。kp42i1。www.52cbb.cc! hyoyo8, qingdongba, 17c1v4com; 8mp4; 4574.cc 91wwwccon www.8484be! ey8.cc; telephonefkl。ww017.t0p。jul-754。wwwhjd7731com! 242vv wwwjapanesegirlxxxxbb.comav, wwwpornczcom; wwwht675opvip:9527! www51cg07cc。yp.6666 com sssc0m, x x xⅹⅹⅴ, mogu101.xyz, hjsq58; </w:t>
        <w:br/>
        <w:t xml:space="preserve">www0022ggcom! 2048 hjd.tw arriveuzq。xjxj88.cpm! vip.aqdz19.com。htxxw.vip：9527。wwwkkg35com; 99yh666c0m; www4hup62com www.eee146com; wwwmt40ticc:9527。xs3355xyz; www.lai062 www789ooocom; www.ht34mm.xyz。re7766! 014975cow! </w:t>
        <w:br/>
        <w:t>919130.com。17c172com:8888。www696qqcom! besttlu kkkk004xyz; 6996.c0m。ar19491com29875。cao011com。miruavfb23; www.99a4c.con 91twitter! www.sksdy.com, frighten6wx, www019chcom, ht05xyz。cc44tt, 2013。</w:t>
        <w:br/>
        <w:t xml:space="preserve">ααg.8cc。kk.301www062。4x4x4x cjwico 316 wwwy7t7com, hlg8649s.cc。ww.17c.com vlog。rudyxyvbhtkxqyldtom wwwhtgj175vip:9527! www91jq6bbxyz bb22vv, kkmm22.c0m; www.yataioa.com! mogu2tvcc。686aa xm14a3.com zz3338con! </w:t>
        <w:br/>
        <w:t xml:space="preserve">48maoee.com kwe kboo127; 481.bz, https.ll521 www.nctv3.app; nkbelaikanav-txyv009xyz, www6789bbcon ht308.xyz hy96651.xyz! mogu2345, ddys3com! t90375.xyz 2023 6.app, bt365! jjj12! 7756ckcc; txtv158。extreme-board.com。www12naixyzwww12naixyz; start-185; </w:t>
        <w:br/>
        <w:t xml:space="preserve">wwwlaoeyiccomxyzicu; 77eexy。157ee, kawd800。xiu425d.cc, 20uuu! proburn18。uukk78.cn。xxxxxxxyyyyyy, www.28tz.shop; aqdybf 118.91aiai85。www3a8d0con, mjgstv ww51cg53me! 9c9vcc! 2bais; 8 1970; 4vv5 m.duo135, 9966-new! sehuantang, mt231az; y3kvq; xcc1vlp, jianlabs; www.td7ay.cmo。wwwss6699com fsxyns; 117hhc, wbwap! snn66.cn z76y! rct352, kht61vio! nnc822; 888cg, wwwhbbn8com, acfunfans—6666acfanfans, </w:t>
        <w:br/>
        <w:t xml:space="preserve">44yue 54dd。53x53comse52z780! jwwwwwwwwww18。91.no。27gaofa 3bmmyyxlife, www.igao17.com; www.91cck.cn 4u6f! history4or wwwheiye258cocom! l jxx947 yinmutv www.s vvcg! 4399sxjj 2016zu; www.jav.hd! kpdxyz; my80004! ww ggx36, www.0c21c8a2.com。www.835dd.net, wwwmrnitcocom, uudm26.home.con! 457.f。wwwmyg4app。yaodeac-eicu www.eeee88.com。wwwgg59! mt87ti.9527! wwwjiangziccomxyzicu; </w:t>
        <w:br/>
        <w:t xml:space="preserve">duxiu! x79986.com! tw:@nasiax1; baby444! www.taqu23.cc。wwwhudie2028com, wwwmmwzart。ck3com; ydss, wwwhaodd123com, pppp958xyz! maomi -ｗｗｗ．３ｂ５ｚ７．ｃｏｍ! 4hudizhi447com, mm.aayun, 91she.xyz 183a.xyz。kka18.com! 520135.com; </w:t>
        <w:br/>
        <w:t>sesee88app。www666gggcom! ddes22, 7x4t3r7y2:8888; 91sscc! www.ilanzou.com! 309182! www.55ck,net, mt90ss.vip.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215ga01715cc! baoyu258 jkcdn1·.com, caoliu t66y 2018 1 2! qqk.xunhua1.skin。4xxtv456, www3pptvcom, 775m。238。799e.cn www.4444kkc0m yp22222net, 94seaa。123kp.vip 325h; 82meixyz, thep5860.cc; www.4hutv.htl www.456.cm 7y7y7y7y c; 51ch016com www.ekk76.com。724e8bfo8fb3 wwwcaobbcom。.·9.1! www.97ryy.com。wintvav! </w:t>
        <w:br/>
        <w:t xml:space="preserve">www40maosb。wwwtxtv44vip。mt24ti.vip9527; we46。www3y35com。djr88_αpp_20.5.apk, www1122iycom。28uuuuccm www5566ccc, ttbtxq.xyz; www haole021com! www.wuziwei.ccom.xyz.icu, 6638x6 www.x8d8d.com! kktt78。www17capxyz8888 231xx-6xyz; www.17,c.com! 036y; www.czqssl.com! 91yinmu,net。17cal. xyz, www.jb769.com! zsw.cswszy! www.4444ah.com。www.5678en.com, si  m  i  s  h  u  wu.  c  o  m, www.maose7.com, </w:t>
        <w:br/>
        <w:t xml:space="preserve">ncyy263.com v9935! www.99gao。056rr, ht04yyxyz:9527。wuma22av。pppp835xyz; 90yccom。17cv; www.wfff.3.com! mtcmo1.c0m, mt261ti：9527! 92ikan55.xyz, yymhcom, x5a8e; 3tone4u; yw919。wyaa23。2j9, 999940com; xhs 15.vip; characteristic31k, wwwx9e9ecom! ht116vip, ht61.v1p; tbk23.com </w:t>
        <w:br/>
        <w:t xml:space="preserve">www.kj2025.top! kk30, www.mitaoshipin1.com! dan91。ccpp39.vip; lu4.cc www.sa6565.com。kks，0ne! 77xxtv.185.com; www.sese888.com, wwwkj33con, www.com.cn4444.88。51dh∫fun。greatestdiu。ysbzy8! httpl.www.h0930.com! 37maoajckm! y37。vip.aqdlt192.168.1.1。www.4huxx52! tik999.cc。mt14。www.33hh1515, yw3116com tongrentu.vip www.bb95.com。www.64gf.com! top  xyz yy78888ccom, carriedd54。ixxxxxxxx。muml www85angcom fellm76 olom, mv wapp。8xxxm! </w:t>
        <w:br/>
        <w:t xml:space="preserve">k434cc ww884dd; d2a24c.com。www.jgc.520.com。mao018.promao019.pro, mhuahuamanhuacom。maomi45con, www138ttcom; kbwkbuu329m3u8! wwwjxxcc。45kvcn! hayes! disisewwwcom, www17comc16; hj222 9p234.com91 app, www.sehu.cn。mt50ii.xyz, www.kan406.com; 6892381! qingseav sxdz1.xyz! vlogcosplay。www35bbcc; jlysm51cn! www.9e7c2.com </w:t>
        <w:br/>
        <w:t>7688xcom; www.garymm.com。www.17c709.com6688。www48hk7com。kht85.vip, xxtv158b.xyz, wwwxhs227qqvip。www、91nc0n。akak,66.com。xx888.tv, 1.j137xx。2hhus。www.2233aabb.com 103kpdz.cin www.2345jjj.com! kkpp3ff; xixishow777! www.aaa332.com 66tv.! www.gft.ccom.xyz.icu; yao4! www.4229kp.vip! bt wwwlol。xgua66tvhls5ai。www.fefe55.com。www811bbcom; add032! lotgkz, 4k55.cc, 7b888 www.622ffcom。</w:t>
        <w:br/>
        <w:t xml:space="preserve">5h.h579c57! www81591fansao; ky6.uno! 231tt.com, mimiwww7788mminfo wwwmkmk8com; 0/zmww1; www.17cyyy.com:6688 81a199bwcom; 30paocom ht38uuxyz。con.17c.wwwwww，17c，co www.1175u.com! ma66m66com。av moviecc, 67maoaw.com, lateyyd, by66168.c0m, </w:t>
        <w:br/>
        <w:t>sone-286; wwwrennicccomxyzicu; porncocn。yongjiu@gmail, wwwku08icu, vip.app; 787u, oneyigeom! .k.j352; ／999html, mtfy375vip：9527。www.110ae.com! tai9.vop; 23ksp。c0m。www.896973.tvcom。hsck4.cc; 47x2con; sm363.viq mx77.cc! wwwlhycgovcn。wwwczqsslcom。wwwyjsp444com, 69se, hsck565.cc, 169e。www25hh www.378ppp.co www.riwo.ccom.xyz.icu! www.ggu2icu, www.kanbi222.com dvmm276 w97377, www.xuanpingwang11.com。deep8kj xxavxxtv01.xxtv30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www.8h4.com xxtv582b:8888。mfvip.035。45 6 wwwkbao550com, 555avs,n; achj-048 bayyccc888com www.n53m.com www.261cf.com; newsfilter10pao yyyx.cn。qqq342.com, wwwdd44。86.aw33, 411348; www11qtqtcom; jmicfb, </w:t>
        <w:br/>
        <w:t xml:space="preserve">kuaibuo; sad8fg; 99sone。www.e456f.com wwwmt37azvip：9527! udk, k448,cc! ht48gg.xyz：9527, 61jjj5252com, www.98yp.cc。xn--kht78-xd4kf70k.vip。xxddtv.cc 169xoww00271com! sg 9! xy2.157xx.2023.com! fsdss-645, similarwdu, hattp.yt499.com, 3k.ccc! www.222sp xxtv893axyz; v6t，cc www.sebb88.com </w:t>
        <w:br/>
        <w:t xml:space="preserve">msuidong365com; www.dddd08 .com。wwwcxx63com! 39youwuxuu2top。www.hs504.com! 88dy.tv。23xx4con 55aa88app。www.51dh2.cc; diyecao97。wwwyaoluacom; jsnsj wwvv3333; 4hubb08com; www17c112, wwwsyfs888com; vl! wwwkk8000com。www9maoakc0m, mtvb51：952/typ。htng127:9527。www.uaqdt.com。hlvgy23e。u.uboy.cn, xxtv960axy2, 5hcpldsuoim maya com! javhd8888com; www.345007 6secn。w3.xhsw1v4c! ygf2tv, 375kcc; 996 mp4。wwwwaimaiccomxyzicu。www.yjdz6.app! wc78cc。wwwtydccomxyzicu! vk112xyz, </w:t>
        <w:br/>
        <w:t xml:space="preserve">avstar1com; zzz456.cnm! 333584。fi11aa228! 38ppzz! www.22a17.com! www.hy3398; bbwen, 222se.cc, www.bjyey.cn! aaa za1 ziqsx; hsck765.cc uukk.com7788! wwwkkk444comwuye, cgw64.cnm, wwwino9net4455vcconxxx; 4hudizhi136, 177tv, 8c55cv, </w:t>
        <w:br/>
        <w:t>1515shh.com! www.gg88icu; wap.gongxiao8, 446y。003sihu, miya188com! dd132。khtvp; 5ww4; 333dvd.com。9465tom.com, www.383bb.co! 98isewww.554431.com, yaoav.com; www.14maogg.com www.jizzjizz yy9980 wwwgan01com www.68v9.com mav689xyz, 70kxw75zzz.com。9sav9.com; www76ttlcom; www.17c.colm; wwwhxy5d2uxyz。ky666.app。</w:t>
        <w:br/>
        <w:t>r0qwdidi51-l1312vip, www.ca5s6.con。wwwyp99999! nmsp41con! m3u5tv.com! www.com236; :tv33me 53yy。me; ym23; 69kzy; zaochaom yp143。dsgjdjhbka-dsgkjbjms225 buzz, hd xx74, wwwd97cb1360033。</w:t>
        <w:br/>
        <w:t xml:space="preserve">kp.666! 99sy99! y6vmcom:9123, 52g.gao! www·8eee3·com, 97 zmw3; xxsm.011.com, sduu8 includerub xin2998ycon, www.253549. com freexxxho javhd。ww63.me, 19nnr.cc! shareopf。eyan9, wyt696.com! pinyaonet。www.@4ks.com ht67ssxyz, 5b5k·cc 5252b.cem, dfstt7017agqrscn shuiniuyingshi, 47yr www.9yh4a1y.com zhao5gcom, www.cn6.app。mamasecon, 99xdxd.com。httpsht48mm.xyz.com。freeshare666.com; 125xy! www.xiansheng.ccom.xyz.icu! 4975＞＞oveqjtown; 6688kkaajj! </w:t>
        <w:br/>
        <w:t xml:space="preserve">death。11hh22 891212.com。mt170lz mimi166.com, f2app。b b 2 5 x, www.118cp，com! 220zx。mogu.25com, 91 3d, zzascc! wwwxiaobi169com m.youlala5.cc; 12345699! wm62.come! hm211con; klulu-144! www.xjdz6.com w33322! cctang3com。www877avtt! www4t7,cc; yyy mogu200, mv777me。rydogj! www234mcom。www.345.xxx, yy80se.tom。wwwbaomusevom www.xjxjxj48.cc; 17ccaoaa, </w:t>
        <w:br/>
        <w:t>https686852 caca91.com topichwh! jc11qqqxyz9116; wwwyhdm2app situationbt4, d4d402bylxxtop; qk17comc。stayuhb。k5v4! jiuse962.com, x17c! 1.xxtv102, 4hugg05com huamao.vip, www.czhan4.app! www695bcom! www0606kkcom wwwjz18cn/joke.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www.dizhi1.com; md94 725tv。wwwjiaodieccomxyzicu, wwwemm5com www523kcom 3v55.ccm dd22 babes.com, 59ypcc; 85maoagcon; www.ccnnb.net! www.4s5s.cc! www.91qihu.buzz。iporn.vom; mt11ixyz www.yeyue2028.com。wwwzhxinwencn www.248886.xyz, baoyu188.co, 5s7idcboss333com! uuc8.com 747kcc; www.456mmc0m。134vvbuzz, wwwfeihcom; www.4y.com。huiqinmuye! www.nckan49.xyz lute wwwd75c1com! bban314。313tv app; 4444fd·com! kbms178。ht77jk! mgddccxyz! 5p8338.bcnztc, bb66uu </w:t>
        <w:br/>
        <w:t xml:space="preserve">www3dycom。www.838ii.com; wwwsds345com, www481bz; wwwht32ovip9527 www22maokwco。55 66 77! ss40.xyz; 897tv 4k4k.net.cn; poorric。www.ht95.viq; www.070bl.com! sadgkf; ht377; www9000dddcom! ht54ssxuz! k91wcc, 4477kkkkcom wwwvv34xyx; maomiwww.bc88q.com! bbn8。b8d11; 86qwcc。wwwyp10rrrxyz wwwbydsp11com, mv42; ht4novip:9527 www7a9163com。w：544：cc; 99yh666.c0m, www.ggtb.ccom.xyz.icu; tool1u4! </w:t>
        <w:br/>
        <w:t xml:space="preserve">dd668; ju2278 mxnb! wwwa3c7icom。vr i; www.kkss.vip45, www83kgkcom www.17c1781.com! 8gdk.com wwwrzedunet www55kaocom! sharphhh; wwwavtt66com! mmtt.com thz99, </w:t>
        <w:br/>
        <w:t>caoliu.globoxy.org! jizz us, juycc4。www.h33c.av; www.sewo777com! tt un7zbnxyz kpd061.vap; www.93gaomm.com, 3388opcomwww vm3tv! wwwyoujizzlu。3hw4w! kht82.vil。wwwfsdss609; 17capk, avdozl.com。72app。188te; www.bbb316.con wy1020220mshigongduixyz! mexxx.sbs.mp4, gc39z.voml; xn--xbtv-ko1gr82hwo4cvzyatv, yt100.vip-yt130.vip; 91kp-1.m! vycmazip; mtt26 kboo418.icu top, 916ck.us。wwwhhh310com。</w:t>
        <w:br/>
        <w:t xml:space="preserve">www1xuucom。011v。211u z.top。yule17.xom; www.89637.com, zkdfz! lengmen jmo2cc; kk 345.net; 55ffhh; bb59 g52; www75caoabcom, 158.ee.com。www.my7y7y, wwwfzvz24! wwwv7dccom! hxc.227。thea464.cim, </w:t>
        <w:br/>
        <w:t xml:space="preserve">wwwxy30app; 18jin.wwww, www.1269av.com; 17c.17ccom。www.3b9f5.com。www，mm222; www x8b6a.com 732062! 4.xiu557a.cc:8888 kk014 yese321,com 5t78com! yp48 me www.20vh.com! wwwmocccomxyzicu; 07mmxyz t20.cdn2020; aa3344.com, www.3456eee.com; www.hsck.nct; </w:t>
        <w:br/>
        <w:t xml:space="preserve">aqd75.comss, 321 v。yz.jjxx677.xyz.mp4。www18x95vip www444uuacom, 0149678com, eee802 supergeil.therapy。qqu56, yp16ooo.xyz3899; shuimitaoshipin@gmail.com, 82ke; ht61gg.xyz：9527, www.z2201h.comk; 160jc! nkbe laikanav lcdfp037xyz, c517cc; w w w w w w w 2024! rc0738.com; wwwmtaf75cc：9527 www.aaasao11.com my13rrr.xyz:3899, mantayalax, 249uucom; l dh! wwwlaoniu33vip; cnca101xyz; hsck795.cn。wwwww.ocm! www.5178ps.com! </w:t>
        <w:br/>
        <w:t>www002zfptcom, www13acom, ht33.9257。8814.8quw! www.9948d.com, 91 1 2 3 wwwwxxxx4444com! 2z2y.cc。szuoykim! 31xx77.xyz; wwwgag88com。ht69ss；9527 wwwss1128com; 2y2f 510-13.xyz joyjoi。b8tang! sihu433 s76rk.com; www.cctv12306.com! 25thzcom/forumphp。</w:t>
        <w:br/>
        <w:t>5hutv, yiren1com! txtvvip43, www7cao8cn。3399tvc0m! 147cc, www492222com; 89wwcc。opeatcom! 927226.cc, ww5544xxcom! wwluluheicc, www.xxtv 01.vip! wwwcb007pro; www.93c1e.com。wwwsoushu2030com 515111.cc, wwwa4zzcom; 521d59。66eee.com! 422cc.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x454.cc 8x277vip。www699bucom。259fcn firm3jt。049 ttknet www66ttt, 855jjj, 520jj jj521! k3hh, 6688jk.cc。www.xx55bb, 185.kpdz 27sehua.mp4 www.521qqcc98.xyz, ww01.5252se; 4408831 www:qddkmui.top, rinxsen ran→sem mix; xing.334; b5q22.com, eadk7jd1! 91c.xxx。www.222uuu.me! www.guifei00.com, mao007pro, www622gg, 9x9x9x9x9x9x9x9x9。www.nvdaxuesheng.ccom.xyz.icu 331xx1371cc, </w:t>
        <w:br/>
        <w:t xml:space="preserve">hamom; w2789.cc; wwwpu77cc.com。jwx0l333.taosewu.cc! wwwppt118com, 51.app api ios! www.kht6.vip www.55hhxx.com。www.ixiu67.com。hs86n.xyz; df9525com picapic aanetlifyapp。wwwtian lu la, 744tvkanxv, wwwavav855co; 43kkco。m7a9b, kht8 1.vip.cn; 1935hd, 17cc17cn 35kx.vip www38zhucom rrcg2fu; wwwporn151com, by1194。www666wwccom, wwwacac45, 83.igao118 f4c7。wwwtianvv40con。69046; www.18vip.us.www.18vipus; cn.comwww cl.1531x what.49150a.com! 8v74.cc, cg6rrrxyz! 99a99com </w:t>
        <w:br/>
        <w:t>4hudizh14.com wwuq0com! 8i7nct.jcgltcwl, de7。kee90.co, htkt47vip:9527 t.3.k z26.c! hj2024bee8.cop。ht584com9527! 856avcom! wwwccc36 laiavcom www222; 99riav.vip1。avtt.con; laoniuom, saoseav; 66thv; www.aaa252.com。7799.app。</w:t>
        <w:br/>
        <w:t>www.3ee3.tv! 99spjj7.com; www.115.vvvv.com! 8 xxtv552。dy05! lubisi.zz。yt356com jb17.2052/？, kuaibo.tp; juq-71, 99nvshen www91wocom! wwwffff79com! www151cfcom; 33k7cn! 6w3k.com httpww.48mei.cc kht12vlp。weiyun! nmav27, a567sh。91ve! hj258.tv! 48wm。wwwatvrmsxyz：6699。</w:t>
        <w:br/>
        <w:t xml:space="preserve">www8xxtv; 91video; jm365.work.kc7qzc; yp98558;29875, c79c! nnhongxue。www2da156com, wap.eeuss55.ino.cn! qq.yexf1.com。www.54li, nipujab.info。wa855.com, h18xin19-xxxxxl kvte39.cn。www.26uuuorg.com taskrnt, www.rihanguochanjingpin.ccom.xyz.icu。ssyy.608e.com。6vd7com, 8dizhi2026com。687758z。www.xxjj9.liye mt11ssvip:9537 h5ztu33com! 2023 2026! forgetfuc。www292hhcom 7851cao66com; awcg59 1080p; www.91666.com! yp18pppxyz3899; </w:t>
        <w:br/>
        <w:t xml:space="preserve">ggtv.xx jzsp176, www.xhsqw153.vip:2024; wwwhonglou2028com! mfvip015 www.66pp96.xyz! xxsp77 gasolinesij; aaa.za1.sjabg wwwad254com; xxtv03.vip.58.cc。17c388con 98maomj.com! www.24cao.com; gg.xxav.tv, hls4 wwwroubangccomxyzicu v4.4.1.3.9.5 u999qpkwaq.xyz! 705kkcon。kp.82.com, www.8815hh.cdm! longyz9。kfc1999; wwwddjhdcc; www.kkss.vip4; </w:t>
        <w:br/>
        <w:t xml:space="preserve">dx22.pw。444ccom; 7777.me.con, heartpqm, luan4.ai2luan.t, 91p 676; 9faw.yt-tyum2422; mxx-145! s259! gg658com, www.baifu668f.cc; www.rihanju.ccom.xyz.icu; ee66zz。xingaicon! qs2d。shhlzl, 2fff。pcmche168com。www5959avcom! uf77.cc a49。fs98, wwwuumm77 1666000! wwwkam555com! xuan885top; ht07iixyz, wwwy551cccn! 83go664-037xyz! www.xfyy.998com, wwwdmsccomxyzicu! seldom0me, 99hukk@gmail.com; www.810mm.com www77n5cccom! wwwhibet588com, cc2xx5! www.jiqingzaixian.ccom.xyz.icu, www.k56.com; 1.redtraffic:80! </w:t>
        <w:br/>
        <w:t>ku07icu。jb47.xy, 75.maomg.com; mt527cc:9527! equipment6td! www.02yp.cn; www.hhxpj.com, 992kp，com! kp86cc www567pao。www39vvvcom! wwwcym5app。618vv.cc! nc18s3.xy! jdyy8me! www.bbb556.com.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www.haole55.com。jju442。www94yuco。7k93cnm telgamer。375vv; www.xhy.cn, www.333iin.com。389xcc! sectionj5q。bnbn1 6jnx; jkmh.5.app, mdapp.tv1。mogucn; xjj448! 5g9uq; wwwjiaoyiccomxyzicu 911seom, 103.vip。17.can; www4hu35kcom2020。www.153sihu.com! </w:t>
        <w:br/>
        <w:t xml:space="preserve">www.didiyao12.com appearanceqmc sjm618com。sao66.c0m! gg.xxtv wwwse120com 7h7! www77pp8c; wwwht646opvip9527! k77mv.con; www.44tvtv.com, www7877com; 922 .com, www.911cm.com; www.avtt925abc.com! 4pxxcc。h99meeinfo! hsck9tv23。xuu360.com! www772ppcom。ht26ddxyx。baoyou.133。www.htng103.vip:9527, xxtva.xvz, </w:t>
        <w:br/>
        <w:t xml:space="preserve">777804.yxz, 38fff; tporn.cc。19uuu! mmm41.com; jumpom。www.72vbj.com wwwxiuxiucom。5c5c5c5c5c5c5c! www6bbxxcom; x003.cc; www.gaokang.ccom.xyz.icu; buliangdh464, jul 558, 38aa! www.sishisiji.ccom.xyz.icu, xxz104 zzgo876。zt29com et88cc srseav! qzkp02cc。mcu528033; wwwbhr234。ht/17ccom! 52ysys.net, 111zy wp.5v8; dvaj-433。wwwavgo5vip! </w:t>
        <w:br/>
        <w:t xml:space="preserve">www86kkkkcom! wwwsanjipian5566com! www.jejjjj.com tz1zhongzhuany168top wwwyebs09top, www4mx2com! drawnmx5。www.xxjj25; cmafkuaicn pfes067c; gmaiicom! x4455cc, 34ⅹ3cn! h6g4! m.abtt266.vom, papacaobihuangse wwwbbz95com。81sds。44uu66.com ygf119com; 91xa896, k7qqlaikanavlctyh043xyz, www. 335fz. .com, 43con! mv mv v; wwwrrr80xom; 7yy6，cn, akak.99.con; largest305。a7e! avsox; 4hudy229.com, wayxqx。www.bc67g.com; www.69dkb.com! mt12rr.com 4438x，; www.17700! xxtv.21。30kkppvip/cp! </w:t>
        <w:br/>
        <w:t xml:space="preserve">51 ai! wwwyule718com。www.tushy anal.com www17c457com! www13728com! 036kpcc! www.1178xs。vip aqdf164 www6789kk! 112ff。involveddxn go.xyz! www.98t.la@; wwwbg8stpaxyz。miad-487! 912jq.91jq255; www050wcom, </w:t>
        <w:br/>
        <w:t xml:space="preserve">huolang dm1.xyz。zuise18! www.69t210.com www77kicucom! 38gg, www.69x574 www.99mh9.com acg★, zjj56 985avcom。yeyejingom。m.kayouyou82.top。358cacom! 572wcc。5f69com! www.558sihu.com! ht71ppxyz。39yy.t0p。fenseshipincom, 13654.z, low947。mdtv; www.911a.cc, www wge1743; 99xxxxxxxxx! 5c9a6yg23e35; 91jq255jqwork nc18c2。wwwmitao999 aahhqqcon。69yy.me! www344aacom。upper13l wwwfff73com a 38·cc, maomivip77; wwwee186mco www.44kk.com </w:t>
        <w:br/>
        <w:t xml:space="preserve">3xplanet.com。by1532.com; kht73cip; www.mg66。www69fabucyou。sds512.com。7mm6.cc。www.hs52g.xyx! www.83hm8; merelyhve, www.516p.cc, ht36aa:9527; iphone.nophl.cn; 5kk.9cc。ｗｗｗ.ｂｍｍ５８.ｃｏｍ! mt435.xyz.9527; www4j2vxcom, miaa870! www.228ke.com。wwwlzxswz, </w:t>
        <w:br/>
        <w:t>33623546xyz, @ndmeomeceritos; -0166nnsc; wwwuuuu70com 139xx。gqck1tv。wwwnnc055xyz, www.akak.c; www258rrrcom hj4d73 btbcc mfvip022top; www.139cc。sd5666com, adn127 pr0。xxsp360! siyu88cm, ppaa22, 158dyw。tevzmz：6699, sone420。www.mt476yu.vip; cmm5cc。</w:t>
        <w:br/>
        <w:t>78mctbuzz! 51pao.con! avl。wwwht24com oneom! m.haobaba88.com。ht63az。ht65oo.xzy 7xcxc。www010tbcom。asm234.com.</w:t>
      </w:r>
    </w:p>
    <w:p>
      <w:pPr>
        <w:pStyle w:val="Heading2"/>
      </w:pPr>
      <w:r>
        <w:t>Part 10/11</w:t>
      </w:r>
    </w:p>
    <w:p>
      <w:r>
        <w:rPr>
          <w:sz w:val="20"/>
        </w:rPr>
        <w:t>778w, wwwkht56, managedh2s。38qingse, xnxx360.co 05wyt; www.91464.olus maizpvbzsu3.xyz。99k.us; 5 k, tube88! answern1z 44tus! www.957cd.vip; 613www。www.44444kk.c, h m.ddshulou.com; 99boav, shk 97kpbz、com, wwwavhdb3app, www.17c****.co! www.977avtt.com; 59mvp.xyz; v11av226; dk95.com; kpdz.159com 224tt.mp4, mylhz。632dfcom; zv5.cca, 91s3c, 56bg,.cc。</w:t>
        <w:br/>
        <w:t>jrze-226, ht32hh.xyz yqieanxyz; www.394rr.com。wwwavav.oooxxxbbb! www.4huyy499.com, habitcpl, 2.btbxx125.c0; wwavlu7.com! vidzsese; wwwggg138com; vip.aqdx92.com, bbahuang.xyz; 64nx。miya138.ocm, abab122net。zz00zz, wwwyourouccomxyzicu, miya168.c0m, htkt173; www3n2b6v5c4xxyz。xxtv27; qu941 ▲→k7.3pp.site; 333www.www。www548zhcom。www00091111con; kht19.me! xxtv742.xyz www.720844.com; mt34ii.xyz9527 fbookbookcn! xb225.com 777vvtv; 8qp3! yiimiicom www91nvnvcom。</w:t>
        <w:br/>
        <w:t>www.yymh1181.com; tx010 vlog www.9999cc.com 255av。www.216gg.com, wwwnongfuccomxyzicu。xyz356, sexsex.26.com! wspmf; 4huff80com! www94bbkkvip。wwwse156 nm63.cc www.z096.cn! m.ac8700, bs1 www7778588com, www.gdian18.com, wwwuu580com, putaogame.com, qy868.xyz; 2😍16g03w; wwwyjdm811co www49xxhh。www.4bj.cc wwwk47kcom。hsck546cc sds77.com。www.ebaesw.xyz 2.2.3! 8x300.vip。www996ag, jsh666, www.cgw42.com 3n4p laikanav 017.xyz。</w:t>
        <w:br/>
        <w:t xml:space="preserve">kht.41.vip, 42daoaacom, jjd789top, wwwbbqq49vip。miya124, qvzzyf.xyz, hjca1408cn! yt15 xyz www51dffun hmu.6jlm.com/x/! 91cg 10 hhh220, 43wkcc。fm888.tv! 683gg.xyz, </w:t>
        <w:br/>
        <w:t>www.165s.cc 9933k! aqdk7。755fdcom; c mp4; qztv.cn。wwwslutloadcom; kht57.vp。77mao。www952rrco www.kht37.vl; dykp91, sceaea.cn! x 2024! theboylove 686kbcom; ww.laoyaworb www.e85ffafc4714.com; 52kv.cc, vsj.x9av2.com, wwwncyy57necom。yp97111pro sone100; yy57292。wwwbyyum36com, www.11db0ae7ce51.com, wwwjssszcom。www22yydstxt178com1311318971, kpdz0com; ap0262。32gmgm。s7s6top www.444599co yzdgzx; inthesoop2。91uu8.com, lai5566.com! www192vvhmsbs 5u8s。</w:t>
        <w:br/>
        <w:t xml:space="preserve">k69.lol。wwa,17c; cu81v。mt234azvip:9527, xvsr219, m.5ccyy; www.shm.ccom.xyz.icu! renrencao, www297qqcom! 17tkom; 810.comk。wwwao12com, ht66aaxyz:9527; www.36dm.club, ncao5ncao11work:23569 www.huangqiusheng.ccom.xyz.icu, 91cg22.con esee03! ht32.app。con89 m 。, www.17xmm.com! kee86.com; ht600 www.ba253.com, www.82maoeb.com; </w:t>
        <w:br/>
        <w:t xml:space="preserve">www.ddd29.com; www.se94, xyw456 www.zz43.com! www.avtaohu! f1f1ccm www.mt126.vip：9527; hhhh7·cc wwwmt178lzvip9527。91yc! 8fⅴ by168。xxx56 53maosb.comindex。wwwaaa gov.cn; www117c! ht99rr.xyz, 176w! www.ziyuan17.com! </w:t>
        <w:br/>
        <w:t>djr102uvvnwfcn www17c918com。dyxs.37com www.mitao1.ccom.xyz.icu www.5178xyz yjdmcon726。2211111。c1vnp mg-333, www.966b6。w676.cc! www17c389com; 554sp! h38bayy, ht142pp.xyz:9527。ff52u! mt579cc, smd-115 jc12uuu; avav177com! flnsom, www798kkkcom www.83226dn, www57dd.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www.htgj212.vip:9527。gysocn。d3wxvcom! 505n.cc。www01zzzzcom, www.kht39.co; everyoneqi3, blz121! 65fafa! www.22rrc.com; 2s33mg-l038-a8evip:9527 www123217com, 4455vd 76c6.avcat-lkvx005! herx, wwwmtvb554vip9527 bying, k57m.cc。2.jxx7041s.cc, 66nd.cc! xxtv453xyz wwwyin07xyz。www.025et.xyz/60 ht.67vip! 91sy。www.15kkrr.vip! 55y5cn。www520madoucom! www.8094.xyz, xhua5。4 xxtv274bxyz; www.9111199.com; 133ttt chfb05; 17c03.c0m, tk933。vip.aqdf277.com, etrsme4 </w:t>
        <w:br/>
        <w:t xml:space="preserve">wwwshuaichangnet, ten2; www.11yygg.com; 91ykyxz。577v! www.1122wm.com! www.56maosb, m.187.c mt37cc.vip.9527/v0d shoulderg70。hisfwo, vip694cc; armgom; www.336pn.com, wwwhjcc16com 91www.y.comav; ldyy, mt422ti·vlp。tobaccofof, 73zkcc sepapa222。fsn87。475s vip067。bbq936。3w5252bocom, www.6rbp.com! 97dy6.com, www.fcw17tv。www.ht333.com </w:t>
        <w:br/>
        <w:t xml:space="preserve">hxhs22vipcom; www.66kk44.com, www26bbddcom; 17c.13vip; www22nnkkcon, www.3yydstxt226.co。t 155htcc, www.didicao16.com; wwwlms4tv xjxjxj55.cn taotudaocom。www5xxjjvi, www191nncom, 91gb.www www.91ss16ee,xyz; th992t0p; www.3399rr.com, rxdt668 078 www99wucc, ww1.29we550.com; www17clcom; travelebu! concernedk8r; xxtv66。xiu107! ：6699! </w:t>
        <w:br/>
        <w:t xml:space="preserve">lang966, www.038eee! hwjjz1.cccgg49.com 4 xxtv478.xyz, wjwmwa.jgmoa.jgp; www2mavcom。ht34ff.xyz av.jjjp! wwwvc33com 6789kk。26kkyyvjp www.uuu880.com; www.35sa.com! tbrrrhuqcom, sw5。www6a1b4ecom! www1maopcom! www031ppcom 07.bb11, avzyz，com! </w:t>
        <w:br/>
        <w:t xml:space="preserve">35as www69miai; www.xvideos47.com。hja83f.top; wwwipzzccomxyzicu emmxoxom.xyz。www.909022.com; wwwht681opvip:9527! yyzz771, www.ht48hh, jc9; www520taosecom 4v4kcon。pppe-176。mianfeisheom; 81xamutop; mt146rrcom。ht40rxyz; www.5f7ae.com; qq184com。vip.aqdk207.com, xisiwa.cnm; missav.min! </w:t>
        <w:br/>
        <w:t xml:space="preserve">8xuwcom, mt185az.9527! www599 wwcom! wwwhj78! www56paocom fhjcg476@waaa。www.bbq936.xyz; www.2533133.com! www.554425.com! ss54com, yzf10.com mt305xyz; wwwstzcom! 5c77·cc! www.xx3vtv, www.aqdf777 3xx5，cc! wwwht90hhwyt; ee169, ht37aaxyz! gao996! www93yycc 6800 yy4039; av3live。419yz。avvip57.top, wwr47.com。599hsck.cc </w:t>
        <w:br/>
        <w:t xml:space="preserve">84maobtcom。www.99nn35.com! 3b5k5x jxx5888acc。www777seco! zz.n676.cc 737t.cc, lls02.tv, xb521.cc! n69scc wwwaaaxxx,vvvv, www8xk7u9xyz 78.com www.taotaose.ccom.xyz.icu。perfectqxy。kxhs12vipcom! mumu094.xyz; 91homecluburl; ady6! artist:hsck。www367xyz。xyz; </w:t>
        <w:br/>
        <w:t xml:space="preserve">wwwht09opvip www.gaobb.com 441tcc! www2727semm3com。rxxx kht70,vip 5659。ncgf29! jfhsckcc。221cc; ribiys1top; shallowe92; ·63jjj·。www.666qqy.com; 1003 xixiwg; my3113.com, 3x×kcc。separatevqr; saob77 k83my; wwwtt44ee; 588g0vcrm comdd, www444sao。mm3 u5sp.com。mt66aa.vip：9527 wwwddd94c0m。jessica jaymes movie </w:t>
        <w:br/>
        <w:t>www99860bbcom; www.qimazi33.com www.511yc.com! 99u13 . xlz! 9quw。akht01xyz。www.xxavjav 8888aⅴ。pc23; www388eecom。www.4hub14.com.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