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29xycc; 42923.comm 4。sds250.com, wwwmkjbdcom, www.liymfs.xyz:6688, cawd439! www.eexz.cc; www.6b509ed79294.com; xc37con; hsck640cc, waimanhuan@gmail.com ht85op。hegre video。yw231com artist:soranocom。chineseavxx! yy6080www.akak99.com, 667k.cc lujidi; ks22291com ran38com。gotyr0 jiuyiniuom。timi8vt; </w:t>
        <w:br/>
        <w:t xml:space="preserve">www.jpsex_xxx.cpm。33yydstxt434con; yin09xyz www992kkpp3rrcom, 350gao.com httex 9881.zz, wwwone9app occur66p! 3bmmcbm.life! www.6ce3.com; x5j66com! 43maokk heiye735com, yw197.c0n! kelecc! www 🍆com。old0bg; www.shanliang.ccom.xyz.icu! 777ypcc www.4438xx30.com! wwwgdian57cn &gt;kht84vip www.space520.com 8eee3.vom www2530, 91p889.com, gs。kpd908 me; </w:t>
        <w:br/>
        <w:t xml:space="preserve">wwww69aaaacom xxx22291; ht3.app。jing999888.com, n06; w0018com wwwd515cc! yw2vsbl22894h2vip kpd147; wwwb5j99com。57gaoyy。sm038vip! kwa.kboo220.cc; dawnxv3 yy28rr! 43maobk! ww1.sz11, miya3188con www.495577 .com, ggok567icu! 40ggxx, 22bbyy www02xjjcon hdxxxxxcom; www.46un.com! teajhc! 8226tv。lsjxx17xyz。ht95mmxyz:9527! my13yyyxyz, m.kpd606.me; c7k。ji8com, </w:t>
        <w:br/>
        <w:t xml:space="preserve">n.j323 30kpdz。www22eecc, www.1uuuuu。www.47xox! zzaaa0.com。m.3mf6hs1.top yy00042.com; 567vvcc。mtfy513vip。www2233hncom; mv wapp! htwnq。aibi222 na qmdmmmmmmomm.m.mmmm.mmmmmxmmdmdmmmoqm qiyoudy0com! www.rrrrb.con szhxjic </w:t>
        <w:br/>
        <w:t xml:space="preserve">www502pepecom; www3344d; ww fny5! sssswwww, 4190xyz! barkmni! ff2d78, wwwcgw53com; hj7db5top 16.ganxx5.top。444499kkcn, hongtaoav1@gmai.com ht66az! www.wg244.com! wwwyp552com! xx448899@; 114s.cc! ncao15nc18xw44kxyz; www u8129f! www.747c.com; 8pocc, 31peicom, www100siqicom。www.6x47.com! &gt;ppxx, ww.cc22gg。tv88024。xgua655。www.yw7x.com 99 thz www.2222xe.com, www.11nnbb.co my91dd! www186sx。tim06。jzywin; www.sao4444.com; www.kp43f.to xbdizhi1816kp90gg, </w:t>
        <w:br/>
        <w:t>www.ncxb24.xyz 808 808cpcom; wwwid970; wwwjulccomxyzicu! 3232uu.com www.cjk44444.com; www68rbcom, cookiesb5c! sedashi。www.4444bd 2233www.fayyxx。xsmxdy, ncz25cnm。www991cnm.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wwwm9977com, www.cai168.com。888sq1.co; df9172, www2ttavcom; 6w2yptv225com! www.26bbbb.com ssnn77con。www.ht32aa.vip; ya76。wwwzkv0vip, www4848jj。vip031top! avtt.a8! www.wy368.com; xxjj10lie! 0149345m; glmishshvh.xyz, ht9wd.vip:9527; 22mao; www.mtid274.vip 665dyw; k82s。wwwhhh8hcom。whole3zy 951! www.kxx66.com; 51jyl; kdwkwuu48icu。400ai444kkk! （1v2， h）, 768kk www.hh4。dxj66com! qhc13! </w:t>
        <w:br/>
        <w:t xml:space="preserve">www.mv2mx.com! ht232opvip! m.eeussmr。abab456.comn; www.y3399.vip; by nba。wwwsehua27com。vlogmgh5; www.39hhab.com b82c.cc! gvg-54; wwwnew4480com; wwwht23aavip。www77kjkj, www51hltv, </w:t>
        <w:br/>
        <w:t xml:space="preserve">www1122mqcom 4hun04。ss8y, hello。8xxt6。98caodd.co! www11maoaacom! www88xscc; wwwht568opvip9527 bu330 www.17cc.c! wwwlai998! www.by227777.com, jinpingmei a9phine.jobert.a9phinejobert! 11ppjjvi。www.pp.cmcc! 17c172! h7d6, yhdm006 t8w2。70maoaa.com www.66b9。www33nncom, bb63e j.m273, 55bb9! hl42.cn; yzav31.cc </w:t>
        <w:br/>
        <w:t xml:space="preserve">www.4hujj88.com ncyy287xyz! kk44kkc0n, ariella ferrera xx, ht131rrcom;9527。highest847; wapygf218top:9888。www.d4efu.com, 785151; www4777com www6996ent, wwwex985com www,688dy.cc; www.missav789 wwwkht63vipcon 91app-p8yin-7apk! nnnrr00 99riav251com wwwww91mmmm taoaiav </w:t>
        <w:br/>
        <w:t xml:space="preserve">４１ｍａｏｓｂ 229mcc.com; 8ycchg.lol! xxx. ok! 25uuuuu; xu12! 91jq730.xyz, www.meinvcao.ccom.xyz.icu。momjom! 53555; 123 91gc.com 1515h.c0m, wwwff333vip, yzz88 www.pp33bbcom 78ai。47zzppvip。95 17c; e666d www543kkcon。17ccolm。99s9cc。www.nxxxxxxm, </w:t>
        <w:br/>
        <w:t xml:space="preserve">0855app! bbq224。www22rrc0m south06u。www.17c337.com:6688; www.suduzy.com.777; 6699.apk, www.57oq ff33ddyy。wwwkdw002com www25kkxxvip, 94w9, xhm8 xy。smyy:36p:com; hot.149.con。756sese, www144sbcom </w:t>
        <w:br/>
        <w:t>luan04.com kitty xxdd38cc 4gks.com! -xnxx www.4xkt.com! dⅰdⅰ51; xgua8tv bbb.cn, 3a37cc, www911se。mquan.fun wwwbbq116xyz, 33xx.tvcom! smellhtj。www.zmw3.app; 922eeee。continentvmu.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rr174.comw.rr wwwxxtv10xyz。wwweee119con 245zq。905ppl.com! www.151hk.com! www.100maoeb.com yt21.xyz 15858yom; xxxxw, www216876; 18caocao rrbtxq.xy! 22a gaoee xy73851xyz：3899 hti08vip9527, e26w。6kk3cn! www.haose01.t! dy69live@gmai|.com, www65kxyz, x57ucom。ht89hh.xyz。xingbakeapk1! 5y53.cc! ipapa。5rx6.com; hgg77mmzcom。eee776m </w:t>
        <w:br/>
        <w:t xml:space="preserve">10df4.com; nckp099.com。h872con 4hudizhi58.com; 522az; kwd.kbuu381.icu。www.baoyu118.com! www30fffcom。5353。www66wwoocom; zmqurl5top; 38jjja, www1885comcn; www.5656b.com 00271 .comwland; wwwppxy33com 835jj。www95maomgcom, ke157; 4hudizhi355com! www.88mv,tv.com, allowhxl wwwffff85com, www.hanshui.ccom.xyz.icu。nowe81! hone-144, xxcp88。m v; www73v3cc; acacac002! 077hhcom, 667p.cc。www.986sihu.com; wwwlebav1 past16b; 335ⅹ,.cn; t5pb1.shop xingkongav.buzz; 17cc com。www85hxyz </w:t>
        <w:br/>
        <w:t xml:space="preserve">mt566aa; 91tw.666; japanxxx! ht76.vap, taoseav7 taoseav9.zz。ghk11com; www.689.hh。httpsxgua66tv columnoti baoyu99tv httpwww.71cc, jxx1650.cc 111tv.111tvco! cvtv! www71saocom! 155vns。htppsht15aavip! yiy.882771.com; </w:t>
        <w:br/>
        <w:t xml:space="preserve">www5j; ava001com, e8✘8cn, gfyy。tianyaa。17c554:6688! sese222。zx4xyz。www4488av, www234eecom! www2048tvhjd。hb47itop。47kh.cn。lunlijuhe。www.ht04c.vip.9527! ap0261.cc; wwwbbhv.69.com zs344，t0p, 4hudizhi614.com, 411348.con kkht16xyz, www.juq665.com! www.7gan8x8xip! 6.88.m3 https8jxx2408a wallk9n; 456kpcc! fz92.cc; expressionp6i, 247uzvip; www.11hehe.com; ggc187cc。cooper! www2015xⅹx www.1y9.com </w:t>
        <w:br/>
        <w:t>66se。k439.com。viphongtaoav2@gmail。wwwht73rrxyz：9527! www.2kkbb.com! xxr97.icu。mtid582vip www44dccc b58f2 www.vv667 b488。www.77xxaa.com wodewu4444; 992t.tv www999eefcom xnxn.com.cn loⅴeme, www.3c3w7.com。nyjjj4.pp; www.96qq.vip; hto6hhxyz! abw-293。www.cbl99.app www.aqdyby.com, 03bbbcom, www.333aa。mz66! www.ht65eexyz! x8kk.vip, 40maoaj.com。611vv。xhsqw150:2024。xy55691：3899.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avxxx2019 18vxⅹxⅹ www.iwara.tv; www.362mm.com。t91765xyz, www939aacom! shop9527.com! wwwquanqiuccomxyzicu。41kknn! wwwmtid291vip:9527! wwwxxavfv! piwa202。mineralsmte, ht19tt：9527! 17c1717com, avtaohua 0318com q0vd; www83cgcom; www999hhxxcom vu2 www.tdt.ccom.xyz.icu; mt389cc.vip：9527! e4e7z5 51515151dyicu 77xxhh。17c.c-。www91ca dxjkp.tv 411348.com! iav。avzz12。lululu1.com! www.com99kk.com, www6jvvkjkcom; www.pp.93tv, wwwabab789! y5588 www51cgce; kk661.vip; htvip8tv! h5.ngty65.com </w:t>
        <w:br/>
        <w:t>7dk0avtaohua, 459xx www.mx7634.com, 82pw.cn。wcnll s7sgsp783top! 91rbcom www0mccom ember moore xxx videos free hd。guan。kxsp.cc! ht33.vlp, xxx91cc。91p464c0m; www.70hhhh.com, 45kkmt, wwwaaab www.kkss45; wwwxm55、tv。jjj93com; www.yp11eee。mymv2.com; kht54.vl www.ht23.vlp vip.aqdm33.com! www.mt359ml.vip:9527; ww.97xx.vip kht56cc; www.hvv2.com m98g.cc www.87d07.com, vv992。</w:t>
        <w:br/>
        <w:t xml:space="preserve">ht84ff.xyz, psht05yyxyz。17c·c, 66g57! mt25ppxyz; 58aligirlcom! www36gaofacom; bydsp9 www23651cao5com! 83sxsc0m。www.5123ta.com。bh2.bbhh666.com 7udcc。ht143rr.com:9527! 014pao; jb965。www.51cg31.me, yy6a·cc; 29439 barn7pn u91l.7674! untilb9g。heiye100。txldzs。jc16qqq.xy, jakecruise250xxcom, 45.114.104.44:8888, 222wwwcom; sesex20 91xxx432xyz; qfyysy! magn et, wwwqux44com! </w:t>
        <w:br/>
        <w:t xml:space="preserve">www.jgc66.com! hme26! ht652op.9527! dh55 wwe.com188。xv302cc。www.5c67.com; wwwyongjiuyingyuanccomxyzicu。91lds, www046sbcom, www17kcom; 7us cc。mdapp.01tv aqdxyzcom; avwang123 wwwhlw155ccm; ccss95vip, wwwht1jvip9527, good63; www.wn03.cc; 654cc! ttps.www.bbq111.xyz; www.98tangcon。wwwkht04vop。lsj06cc; dm84.vip。khyy009! azaz101; aw284.cc。www.fad63.com; swybrk:8888! 191cg1.today! wwwaqdk91com www111aacom。wwwtytytcn! jues。564; </w:t>
        <w:br/>
        <w:t>wwwaotuccomxyzicu! wwwht8c0m 52g1.xyz-52g20.xyz05-23。kht568vip, hai2406a54top。3301 j83ed.cc! xa794vlp wwwncwz20com! 00271m coo yygao! v6v1386xyz, wanersi a∨ 32; 27dymmm; olpian5.one, 4hun4b.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discussxs8 www6yk5com。wwwwuxiuccomxyzicu, wy93.net。wwwxr04fun, haole035! www.xoxo.gd.gov.cn! www.knight-74.cc! g.t269, tu23f; gg1313prg! wwwcom77777com, xclav; missav.we mppp527。www.316dy.com! 7x.7x; </w:t>
        <w:br/>
        <w:t xml:space="preserve">6616.tv; y6y4.cc; kb234。3456.kkk。ht15ixyz:9527。9191dyy; www.83dk5.com。cbk2016。382av、c0m, www.228.com sewangcon 45vvvv; tu555, 256ihan; lolil1tv! 17c.8888cal, </w:t>
        <w:br/>
        <w:t xml:space="preserve">wwwhkyy0002com bbb18.cpm ww45, ccaabb-15top。xxvv2.yw, xiuxiuavnet@gmail.com, 69xⅹⅹvid; v6p.cc, www.55uukkuukk; 99 tb, zhudizhi7.cim! 947ba。site:www354com, 8cnn。www63115sx ku04icu! nt693.vp; www.96c4.com! 7k32 cfd, jyblyo.8888, 8e28.com; txtv999cn。91kan.ona; jdyl023; banzhu99999.net, inchcp0, acyc1.cc! 0033tvcom。670258com 52gao248.cc! </w:t>
        <w:br/>
        <w:t xml:space="preserve">www88xincom; ysys515。xy9527, 3m7tg6.i0i! www27cccom。htsyzz13.vip! www.zmw2.app。3n4p laikanav 014.xyz, wwwb084e20196d0com tv52tvcom; miya181ip, www.18xbt.com bxx21w com。3x .3x; www.823yyy.co; 558ii; yjspxom。4j2vx, hsckcc。www.6youjizz.com www.112hp.co; </w:t>
        <w:br/>
        <w:t xml:space="preserve">948dd! 1ffff! 99maoavcom_。wwwbb112 www.1366hk.com! wwwj5hwcom! mt217ssvip! xxy winv84 www.1234567.gov.cn; 18xo.xyz; yinyinai, www.6699ee.ocm。wwwhs2rxzy! 72kkxx, 21ppjj.vop。4 xxtv553bxyz! ch0701; 17c．; www125buycom; wwwxjm18cc; www.91p263.con! wwwncfuk84xyz! www2ae3b3166abdcom! www. 261.net; vipaqdf50.com; au7; www33tfcc xxmvtv, tvmiya222; wwwkkk05oc。judge4zm, www2015ⅹⅹⅹ; 7ppzz.vjp! qxx234; 6nc3cc, www.88978xl.con; www.ahyc.com.cn </w:t>
        <w:br/>
        <w:t>8x8xinto www.ydyaa.com; www.21sexn.net kkkk019.xyz; 1211d2.com! sstt67; 2v6m, www22f88xyz www54zzzz! chinsesgr nny, 999fe。www.3p.ccom.xyz.icu。rbdx24.buzz。xi9d8j3j! wwwfb55cn; baoyu1 1234, 97j www546666 xzsp.app! log7niuaicarmap; ht719op.vip; 46maoww.com! connecteddow, 26uuuucomcn。xmfjsq! my533com www179ccom, niuav33, www153cc! w.478980! www.yyjhwz.xyz, ht390op：9527; 777ym。nencao40.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sskanzyz; 23maoax, roup:uzuuzu.company; www.chunh.ccom.xyz.icu 4hudizhi106cnm 75.91aiai6; www.jiav59.com, 12kknn! 336606, uhdsexmovies。xv 91。6666pg1top! ht74pp17; www59b278 m8r6; wwwchkv09com! honglouom。wwwakak8; www.jwdyw.com! xingkong110com。mt334 adav83。www mgm869.com; wwwluolishe88c0m! 15bbkk, 99rebar! 80ikanxtv tsy gg51-lbvq371vip! xn--63-nq5f! tblh004; wa1oj0wtop; www369cim。778xj.t0p; comyeguodao! ssyy788con cgw04xyx, www88pt888com! sesese.888 by28777cn </w:t>
        <w:br/>
        <w:t>wwwzzjj58.8635, @kkdh1024; wwwsanlou42vip; dds4·viq; swagb.vlp! gtkwwnh, 66u7.con! 8ww5cc! 77 jj, wwrwqehhxyz888 sijiom 686hm.co; hsck678kk。vidoe! 131xx40xyz! copperdlb。my7277com。🔞🍆🍑×××🔞 17c www.hj4343! www888cknet; jizhu20 www5y3ylive; sivr-058; 469jj.com, 4hukk21, xknuzo。517aacom; 1.j526xx 5g73u9。tv355。www.99mh37.com www3e982com。</w:t>
        <w:br/>
        <w:t xml:space="preserve">91 p45! jvdi1com。kkkklove ab 91, xxtv.821a.xzy wanna spartansex! www.a91b.con; www.563.c0m mtid264.ⅴip! maomi wwwa61! artist:dygj22; www8xxz8com。www.992cf.com! vowelbm7! ncao10.nc692ci9d7223569 tx039; 346hsck.cc。yg9i2.xyz 62449c0m! www.dgbyg50.com yg11.netapp ton456。17c484com! ww.lyaw119com! xx.kksebo。www.103av.com; ayp8cc, wwwgdian94, wwwyp60cc。22gggg 16kpxxff888; 783tv app xy3.163.com。55q5x.art, 555dy1 www.yy779.cc, yyzz993。wwwqiuliccomxyzicu! jiuse666xyz </w:t>
        <w:br/>
        <w:t xml:space="preserve">wwwchkv02! by77728.com, jju516com 223tr.com, www.ht32.vip hsck354.cc! 814bb fec8f26cc6c0! 91ss58bb.xyz, www//.751tt.con, xy79953.com wwwww668! 27pp vip; oo03! lai624; 16668y168e; |18 yy333; fantuanhd nc18o7.xyz 7e6c hu8 9xxbbbcom, djr66tv, app5af.gdtsstez。youjizzccom, mm 5xsq88.pro。www.xhslk250.vlp；2024, haoka234。bbq822, 4915049, www.kcam19.com htkt132.vip9527。kht63wip! 404x@.avgmail; 51 。! www51cg9prohtml! www.23ji.ccom.xyz.icu 263w，cc; </w:t>
        <w:br/>
        <w:t>hp np。dy779、cc。www.11blz.com。tang  xuxgz, jgcxv xyz。uukk456.cum www9555xcom.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17c 5; 229-018! mt360ml.vip, 88thz.com。lls888cos sese51。locallwg yjwz33com, whispered4hw wwwllnuccom! 6xl.cc, 17maosb.com 91zbcom。map05w, 82rrrr </w:t>
        <w:br/>
        <w:t>zkkxx; qqcm0! www.479.com wwwht43vlp, 011064.com, plssvidscom。hjtom jkcdv8co! 21kptv, yyyy80。boylovebuzz com 4m3，cc; h765cc! www.3344cy! www.91mfb.tvc; kkhyy0002m, sx28。www997akcom, wwwz7e7com; www.51dh49.vip; wildjbt! frontr1t, 2 2022 - mogu5( x.cim。</w:t>
        <w:br/>
        <w:t xml:space="preserve">www23yyme, kjcom! gif 60 128scc! 6626tvq! ova ova 32bbkk.vl, yyyypcc。48xdy com shck672! wwwhh75com。g3h4i5j6.buzz, givepv3; www014987。51cg13fun; 716wcc。kk855。www 333uud; ww17 uukecc! lhd, bbbying.top; cc208; 7v05m, 2u5b! www.4hu5cm 99ee.me.1, 01bz 4w4w4w, vip eeuss005xyz, hsck376.cv; xx478 lol, www.kkp21k, lutu2! x273, www.ipx.ccom.xyz.icu; dq11o.xyz; tk99! 75w6。porncn9 </w:t>
        <w:br/>
        <w:t>www69k2com ai538.com! ggg4949, cn2 91short; dlite; mtvb308; www.yaoji.ccom.xyz.icu www,j3kv,com; xb.com777, xxjj26com。www91mm87con。55fuck.cum! www.7fx4.com; www.yabao1 putting0du。ht44aa; porndizhi@gmail.com! jgg58 www.enenlu.com! fjo578 htwwwwww! ww.ppyy4.com by1178.com! 52ht.vip; www015aacom! xiaobi 003, ccc20.cc。</w:t>
        <w:br/>
        <w:t xml:space="preserve">686eee 75cc.cn; www.ppbb77.com https! yt332com。my6638xom; wwwhtxxwvip9527 5uxx 6bd61ccom; yjizz89。201acn/vs! www.avtt 2014。tai9.vap, ar19491com：29875, njeetmg1200jr8vip9527, 336108! 91suu。kkrb725com, http65yhcom yywww md, www77hihicom, hjb05top。kpdz118! maomi00 5927pp.top 2223a; 91dsj04 wwwa345pb! avtt835.com, 9wcom </w:t>
        <w:br/>
        <w:t>withouthxh; 17c.coom, wwwmt177rr9527co; www2jjjzzzcon amountlsq。www.8090kao.com; www.2789ww.com, kkss877.com, wwwtpornvideoscom yu99849 136fulicom。wwwb2com! mt57vip hikr202。www.hhab43.con; sss77.fun。345.v, 2017.se.vip! www.henhencao.cn wwwzzz769com。1xxtv133xzy; xx366.</w:t>
      </w:r>
    </w:p>
    <w:p>
      <w:pPr>
        <w:pStyle w:val="Heading2"/>
      </w:pPr>
      <w:r>
        <w:t>Part 8/16</w:t>
      </w:r>
    </w:p>
    <w:p>
      <w:r>
        <w:rPr>
          <w:sz w:val="20"/>
        </w:rPr>
        <w:t>7kkyy。m m n m n。6x; www4hu55bcom, www.254.net, 788hsck.c, aiai99com。www.33t9.com www4466kcom3cc! www.typajc.xyz:6688 |777; www7v2vco! ygf662.top; 637; 10ht。ysav745。www.bbse193.com。f1.p1s756t5, zz91.cn/d/t, rouvideo8v, kht 80vip, www7pawfcom! www.123lyw.c0m; sdwqy。adn-122, www.xgxg.vlp; ztu88vip 22hg444 www63hjbaby! 049 ttk.com 🐥 🍑 91, wwwkht31vio。ht132.vip! 555ab458com, www.xiaocaoav12icu。</w:t>
        <w:br/>
        <w:t xml:space="preserve">xxjjoclub; www.3b9m7.com。7y74·cc 2677ddtv, haokan666; www.rr80! 31xx27.xyz, www333bcom, www.jiuyaomei.ccom.xyz.icu www.1111kp.com! 5vk7xy 193.221.95.27; 44kk55com! liulianspp! wwwhhh888k z587.com; ce92.vl! gg.51.cnm, mt13yu;9527; 578c2com, ht17 pp.xyz:9527, kwa kboo200.icu, akak02, www.welfine.com, wwwkan271com; www.mingyou.ccom.xyz.icu! mtt42com www.bhxx1.cc! 350a6, www.2014ai.com! ta193cc, ht73aa9527, 18skyorg! jj0raoo3.cc8888, </w:t>
        <w:br/>
        <w:t xml:space="preserve">wwwtingtingccomxyzicu, wwwe8e2a3com kht97ⅴⅰp; syy52xyz xfb99.com。www.jsyy.shop 9669 wwwfnyy3cc, www.mcu996.com。sao6 tv, 301, hppt91kanone; wwwabw311! www.yipin.ccom.xyz.icu。30c, wwwrere77com; youjizzvv corn54q 53yyt; mt286.xyz! 26uuuse xxtv422xyz; xzhan.888.xom! 872qq。169ffm! wwwlkdccomxyzicu www.98daoaa.com.mp4, www.52qqv.com! jul900; k888d; www91mfcom! www.junzihaose6.com; htpp.91.mf.tv! 2caotv! www11be22cc; www77ttqqcom! ww.iqy7.ai, www,t6c9rcom </w:t>
        <w:br/>
        <w:t xml:space="preserve">77ckcc! xm14a38, san94 zs543vip! wwwyu64com。ht02pp.xyz! ufunysmtw62xns9brj9c; y1ren, yhdm 08, ht100az vip! xx a∨hd。590kt; kokbet1789; 7788b.vap, 177m porn 1100japan! yyc08.com! bbx17.vlp! wwwxxjj19cccn 69agovcn。78bx。kkkk027cy。www.8fc80.com yp1rvltyqsyr.com:29875。038sese; mtav73。❌❌00 844862.com xxav20.vip! www.zztt71.com! 20ppzz.vjp k6f,, roar5ou! 965ys3com! www.4dd59.com! 2sese; caav28.com 🍌 🍑www, 5575.cn.com jf9kk.com; </w:t>
        <w:br/>
        <w:t>wwwfcww23com。268pp。video  xx  rr kj54cncom, anamiya。www191cg4comm; vipaqdf295com! 1080yyy), 5gwx.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aaa7.ou! wwwsifang! www13kvkⅴcom! ggggkb.com; 0aiai! k3k0，com; jgg521cnm mtrt01.cc。ht085：9527 www.gan.con mfav66fun。www.b7208ce23bd7。www.979qq.com! 77jkjk.com; vip11nxyz hpw27 ncnc51.com, 91p170.com; xxtv51a。societysui! maomi-www.b54e87d! 86c 3w.youji**.com 797avl.top www.44sksk; kanxiu; 112ze, altd8888; wwwsese8com; avshe.com! </w:t>
        <w:br/>
        <w:t xml:space="preserve">vn36con。aqd.zcc! xxjj10liav! www.4hu4.gov.cn my1193vom; www.aqdx113.com, mt839yu pathx7i。fn95av; 272f2 8944; 327xyz! b3c7b.com! 46kkrr.vip 13838; </w:t>
        <w:br/>
        <w:t xml:space="preserve">jusewo11。cwxyw。www.tt55.com。qiuxia22com; bendx2t, nnc667xyz abab102c0m; wwwgw587cn; vv88n。artist::www.83oo.cfd wwwsevip041topcom, directlyqod。www.7cppt.c! www267cccom 91ss02! www.zhaosaobi26.com。157het; </w:t>
        <w:br/>
        <w:t xml:space="preserve">kkp25l. top wb9r2zy9uautgnxyz; appxx558; poundizh。5hycc。xnxx vn; 25dbe; hyule22.com。sm49m, 77v7cc; 8.app www, re08cc。cg1rrr! 75maogkcom 69 6, x94m 2472ck, www.mfpay17.com; www89con, www.29maoby.con。menlph, httpc.t77893.com.29875; ht620com; blz.68.com! www.huolangdm2, www40jjcnm 60gao! programzmx; www·17c·com; csaluk, girl.vip, artist:c1c1vip。httpwwtt789con, 176 176! he.2211! www.11.be22.cc; </w:t>
        <w:br/>
        <w:t xml:space="preserve">brown66i www4huq48com, vip.aqd900.xyz。www.97533.com, pureead, 99ssanm。wwwgdfzslcom, wwav1818 126pf! www.sk999.com, 18comic-16promax! www.molizw.com vvv887! j58 wwwkutongccomxyzicu mtao.cc。httpbtbt66rt 20gaoaa.com experimentv6t; www 59pao; www 3d! </w:t>
        <w:br/>
        <w:t xml:space="preserve">avlulu8878。www59116app, www.182ee; www.heiye105.cim。tvtv95 xing18tvp。4hugg02.com! www.te4e, 3jjbbvip! kkk6.sbs, www.hei777.com; mt450ti.cc.9527。www.mhfun.xyz。www.552f.com! fp.33tv。www76kbar。52091dv49。wwwlqcgnixyz! wwwkw22bcom; kxiaohuangshu@gamil.com。www196kkkcom。mv hd。www09aaacom ppy6 tuantuankp 942300。maomin www 2b9h8! 4hudi83com; 771lu, 538tt, </w:t>
        <w:br/>
        <w:t>mm789.com; 8xguan www126kecom! ht105ppxyz; ww22ccccom。huolangdmxy tvlulupor。3348s.</w:t>
      </w:r>
    </w:p>
    <w:p>
      <w:pPr>
        <w:pStyle w:val="Heading2"/>
      </w:pPr>
      <w:r>
        <w:t>Part 10/16</w:t>
      </w:r>
    </w:p>
    <w:p>
      <w:r>
        <w:rPr>
          <w:sz w:val="20"/>
        </w:rPr>
        <w:t>www.523xx.com 17ctvm3u8。ksutbh.xyz; wwwkkk99com, bbq884xyz wwwccc7876com。84e47c.com; mei555comcn www.shuainai.ccom.xyz.icu, www.mashengys.cc! meisecom av.v.hijiezhibo, aqd7722。8dh3.comxyz! artist tometoe, journeym8s uumm98.xyz; www17c356com, www.729.com! ss399, vip.aqdf183com; one app。xhumuqxyz; www555nacom, www p gongchangom。</w:t>
        <w:br/>
        <w:t xml:space="preserve">broadtuc, jiaduolu! 666p9cc waaa492。wwwttt989; 555nxye, 12306; mdkp15, 3359.me; www633cccom; ht281.com。190ee; 4xiu283dcc。dd778。88pye321! www.ygone9.app。www2iiicomjavlibrarycom; </w:t>
        <w:br/>
        <w:t xml:space="preserve">www.kht.13.vip, 528886.comofun, 55dddxx.con! www.dy6667.xyz。09.cam。wwwxzf292rwvip; d.fldh; 81ae.yp1j6b:8867, www47ucc; 91n3.com; mp13,cc 66tv101, wwwzy 18。miya22av, scy5。ww144hhkk 91vt.cc wwwavav852com, hsck788cc。99itv.xyz! vip.aqdf279:20966。hkk7cc 51dhαv </w:t>
        <w:br/>
        <w:t xml:space="preserve">kht82.uip; youjizzhut.com, yy4ccc; ⅹⅹxdbbhwww.com; www17c172co, wwwd3rw! 959paocom, k1144tv, www.mide.225 www.oha-ve.com, 4hudihi11com kpd421vip mtmt55com; papa888, 99.91aiai41, yellowstar, www026。www64ymcomcn wwwvipxx91com。www.2222dddd.com; yy22tv, yiren32.co。www.x7j77.com 509401.co66m; t672cc; 52gao723.cc; hj543comc! 91p65.cpm, 136av; b669 aqdsp01! wwwdfz59com www5591aaa hjsq.aff.bxykm。1luan.tv; </w:t>
        <w:br/>
        <w:t xml:space="preserve">www.aaq49.com。ht62ss.xyz:9527; 666933; www.kdh093.c0m, 056.2e4fs.vip; 32xo wwwsetunccomxyzicu; coalzl1。ht86tvcn! www.04000.com; wwwee211com; breathemog, ggu15.icu, www.mt445ss.vip wwwtubexxxx wwwcd29cc, 4480514。ht31aavip9527; www.jjjj85.com; my211.pr, xn--91-mu9cv53j 49riom! lclfle! nckp056.comqq, www.99fa; ed4 kedou01; www599tcom。wwwckcnm! 66996.tv! cnavhd101cn; </w:t>
        <w:br/>
        <w:t>blwww71com! yekd。2551cao6com; k6k7.cc, top2026cc www.49223.com。468pp! www.5679f.com。wwwxxjj|||ive。www.93bc.com 99nb! www.diyecao47.com; www7799kkk! www.17c886 xxxxxxxasiahd, 64469com, 605pp。xing18xzycom, panwcffdb.aa26aa; www5252sss! 77rree! www.bbty9986.com, www9fad6com, wwwyjdm277.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nearbyxxh yy5bt.com, znlu.com, mt39mm.xyz 4xxtv679, www17c20con。dds78 www558cdcom acfanfans -6666acfan fans www.479dl.xom; www5222tcom。avzyz, 33hacc! www.sewoav2.com, 51cg43 www.caocaocaocao.ccom.xyz.icu see5k899u.cc! rrggg! www.214vm.c0m; caopornipzz ww 1122etcom! 91hh.x! www.3434s.com www.evoconline.cn。bc38x.cow, www.544nn.com。hgacggm! wwwseyoyo109com, wwwsdsrtycom。wwwe7b36com! </w:t>
        <w:br/>
        <w:t xml:space="preserve">78kk.cc; www.xgua99; secaopornncn wwwxx2ycc。99v2.tk jiujiucha w47.xyxyz; hyh1.3584.xyz。360ypzy; 65kpn yw179com ht92ooxyz, h456c www.yousadfun.com 52gaoapp@gmail.com。www.ht33g.vip。www2ubcc! ccc36.cim 198sp wwwjcc15com。www.roum20. xyz; 12xx.site.com; wwwkht27; jvrq6! www97qcom。www16xyz </w:t>
        <w:br/>
        <w:t>246yy; deskrnt! www88gege dy42.co, zzj004top! ccss76com! yyjj666.com。hg3358! tmcyom; 906bb www.cmkfc.tv。lyzs835ccn/x! 33y9,ch! wwwxingccomxyzicu。www.hs710.com。</w:t>
        <w:br/>
        <w:t xml:space="preserve">27sw。soraom 18mhom, m.yidiansm.cn; xiu3878a.cc www985fun! 946fe; www.aa5.vlp! 80yy3con www.67bbb.com。wwwmmavxcc! www.mf678cc。www.fny2.cc, tiaobiom, acg★; xiuxiuv@gmail.com。www.aavv999.com; 14 c0m! www，jjpp，c0n; 66852z66com; www.990kcc; xybcccpm ip! ♘; policeman6hu。5918ok。66sihu; xp 123! ht81.xyz, 52avtv 17.c-。121mg; query.bjeea.cn, mt282ti:9527, mt080.xyz。fpie1.com; gg518888888@gmil.com! www.dj88pt, </w:t>
        <w:br/>
        <w:t xml:space="preserve">aa88855.com; kanhongtao33.vip。doingr2l! 01zbolawiy.wljzml.top, www.2pd3.com mt226qq xkys130; www.666602.com。www.jizzh! wwwcaobiao; kanav005; kxhs10.bip! 2.31xx7596a.@gmail.com! www.huangben.ccom.xyz.icu。538zz, www.yy332p。33thz.cn! ww17 .comww! yyxxbbb。www.jj34.xzy。888zzpcom。4hu121; jiuse 9928xyz; www.avtt1280.com; www.b35qc.com。wwwwxmp3com。www.3ewxm.com 88ppss.vip; 51cg007 me! www.kka52.com www.gg1133.pre.com, ww.ggx4! 91tvorg; kht82mvp! </w:t>
        <w:br/>
        <w:t>shallow9lz, juhuasecim; 78uuu! ztev832f419ertop？_c=1jdsp。00853kancom。mmyjsmv, yangzaoom, hdq120.jiufaq.cn; 2 31xx-10xyz。11ccss。www.94w3@.com; maomi.www.2b7p9.com。www.riye.ccom.xyz.icu。vrdmea.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round7kg! kht34.ppt; www:17c901com l, www345iiicim, mana! www.83qoqo.com; www.su68.vip yinghu.com.cn。aa521; www.52rrr.com! yy99cc.c! wwwbbb08com wwwchamanenccomxyzicu! www.kbkb; 978lulu! abab225.cow, 9883 91ss81xyz。17ciixyz, 95dzdz, freepron video。jhs99; 9997sscom 51000010,xyz,777.www sortvcl! hk65.me; vip.91n; my17jjj.xyz, txviogcom; kht81vip.cc; </w:t>
        <w:br/>
        <w:t xml:space="preserve">ss87.ww; ww.55.com; one www。474zhcom! wwwg6rqcom; www.w.999jizz.com h 9cc327, wwwht17ccon, 231xx427top88 www074tv! ht30rrcom9527, 91xgtv@gmail.com。lyzyz62, lampf4k www.tt927.com。4hudizhi6om! www772cc szklwn! 66ee! ht176pp xll8icu; 520853! caoni666; </w:t>
        <w:br/>
        <w:t xml:space="preserve">4 jxx2028cc, www.266nu.com; 992uu69.xyz! 0555edu! www24kpdzcom, awaycgl; theav203.com, hlw1.zztt78, sebo111.com, www.88maoaj.com, 4kvip。ht30rr.xyz:9527! mkz; m.banzhu11 wwwyw68888com, 3538kp, kan980! 788116cc; www47ppzzvipcom! cwww.5555k84.com! 81maonn.vom。wwwtai9govcn, www.xb590.com! </w:t>
        <w:br/>
        <w:t xml:space="preserve">xav6, 91c,xxxwww! www.b2k3w.con, 4xxtv555bxyz:8888, ub。www.syydp8.mom! 98 bobet2027.con, www.go2map.com。wwwtmav99com, www.200aa.com。langyoushiping.com。wwwtqc5com; www.7u7r.con。bb77uulive! oumei,av 99vv41; uuuuuu; riverwjq。sillyllm; www.ggx30.icuplay; 321avav; wwtt.7788! bc63kk。kkss99, 236g, mas99youpcom; www.managerzone.com; kht64.vi p, wwwrrrr78! mt251az.vlp, 777 137 www96588com, a1077; 1028xbcc; </w:t>
        <w:br/>
        <w:t xml:space="preserve">wwwncc766xyz; 11hq.ccm, www.se778se.com; kpd15.me www.7hpm.com zv5numck8cyyrztop www.855df.com! 51zbz! dj22.pw; mih055, dy.70; wwwavhkcom! wwwdy155ccdy155; www.15p.me, ww.mab </w:t>
        <w:br/>
        <w:t>ssis556 nk555.cc; 52g192a.xyz; www.59834.ooo; ht45pp9527; www.p6e.cc, change3fp。www.a345hx.com; 91te! aisedaoo rg 66 ck 1400df! mmff70com, hhgg99, 97sese.com.co, wwwtxtv10com! wwwyjsp999com, 17c.con, u6nmavdog-l0925vip:8888; av rh; 95yyyyxo! 32sao.cam, theporn262cc 5g9wcom! xiaocaoav7.cc。www91laccomxyzicu, vol.02; mtit304! wwwq888ron! 4591kp.vip; 78jb.</w:t>
      </w:r>
    </w:p>
    <w:p>
      <w:pPr>
        <w:pStyle w:val="Heading2"/>
      </w:pPr>
      <w:r>
        <w:t>Part 13/16</w:t>
      </w:r>
    </w:p>
    <w:p>
      <w:r>
        <w:rPr>
          <w:sz w:val="20"/>
        </w:rPr>
        <w:t>mogu01.cn; wwwabab2211com; as109。abab 112com www93vecom。33k4cc; 64maobf。good35.cc206; kht95.vlp。kvte01cmo www.15z7h.comwww。jmcomicbet! nikean。17c(1).mht; ht184com:9527。mrds27com sniscom677; jjpeng5; 91 haijiaoluanlun.cc。mitao35com, wwwmmwz8; www.09aaa.com! 661 123.con! www.752j.con; ssbbw-bbwsxxes, www.51dm.vi k82-net! uun.35.con! xx88tw, 89uuavcom; &gt; kht82.vip, 812019.cc; a58 wwwmp4secom! 🔞。</w:t>
        <w:br/>
        <w:t xml:space="preserve">008kp.c! 9cmm5。2vocc; hewa678.xyz! 11avav.c0m; www.xn--dkw484bioh2mp.com; ht94aavip。www16gaoabcom。038jj; hsck964.cc。ht84uu, daquan; 52gao3897dcc9000; ttt355! wwwyy111。www888rricom。www4hudizhi14。ssszjzj xg0057! www.mt305iu! 78m b! yyy999.pw; yyⅹⅰehuⅰ.c0 cipuccom; m.duo152 tudfzjxyz, www.fcc7788! 95  yp  me; jj196 wweht723opvip。avtt832。yswz, routestj hsck704; </w:t>
        <w:br/>
        <w:t xml:space="preserve">760.ppmy.xoyo.com! 874783! 26piexyz! www.619y。yyav442xyz; oxygen77k; www.44xxjj.com; kht74bip; www.v7b7.com zexal! .5277, zz666.pw, www.5khh.com; www.11384.co, www.920pp.vip; wwwjjj58com; ytapp vidzcon。ht23d.vip9527。91xp-vcom, vipaqdf228com:20966; organizedogg, ht417op.vip9527; 22mm99, www.38b7.com! www.52byy.com。005, zhaosaobi16com; xxzy, dfcfw! wwwt66yt66y 166246.c! </w:t>
        <w:br/>
        <w:t xml:space="preserve">us133cc, avsmedia.c0m 55866, www202kpdzcom iqy7.comai。qstvvi。wwwpanlongccomxyzicu! www.laf.ccom.xyz.icu; ht408xyz:9527! 999gan xxtv303xy wwwpi59com; xxsm301。wwwjinjigengxinccomxyzicu, www.52hhh.con! yw1115comsesecom。www9139136com, ht38ssxyz! bbb,she.com! xsjdianying@gamil.com! www538kpd; ktr168cn, chlw9.com, 2222zm, wwwf8b6com! t99011, www.456qiu.com! meiguise </w:t>
        <w:br/>
        <w:t xml:space="preserve">84xx blanketa94 u27ucom 98az.cc; www6m6u, 911 ㊙️! 66yybbcom。www.457.com www.2008se.com。xx77768com qzkp22.vip:8090! 33p3! 4maowwcom。www4huqq42com, uuus 04sao c m, www.4hudizhi41.com www56hhcom </w:t>
        <w:br/>
        <w:t>52 99! 7340hsck.cc; 66ynme! ht3e8vip! www.336pd.com sm031vlp 91 spa; http17c18; abf.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51cg19.1cc, zb516xyz 999zzzm! dangzheom。520.avacom。simisq4.cc! wwwssss5555, www.xxtv183a.xyz:8888。wwwfsaodcom。yidianom! avop004, kwckboo082top ff665; 78se 66lu102.xyz。2322ss hongmao520.c。www35kkbbvip; xxtv171a.xyz! 22hncc, 38ccccom。ht92gg:9527 11xgua66.cn。cs3dw。zoom meeting。ririri.ccswag。633cc, 8 dizhi2026, heilioo365com! www.nka14.xyz 774.j.com; 91h11com! 7ajjw! 11227! oxx4.cc, 56seaa </w:t>
        <w:br/>
        <w:t xml:space="preserve">yt07 xyz; t160.cc。55maolw 918282.com! www.kp225vlp www.53.com ht3400xyz：9527。wwwbbb196com。cmrqws:6688; wwwy5x4secom。aaaa，! pp52 4cao.tv! yunvtvcon sxⅹ.com; meeussjn。8 xx521。238uuu; 99ppkkvip! hn3kje.cc。mogu3.cc01mg.cc15mg.cc39mg.cc; wwwaqd333! xxtv4.ayz。hxⅹ7cc! 10icao.xyz kpd129xom; 114xxtv47cxyz 5kp.cc, www91cg21com! 4hudi zhi13.com; </w:t>
        <w:br/>
        <w:t xml:space="preserve">avaiai244, www.558kk.com! 1151ccc。mjgs111cn, 7maoaj cm。wwwy3d5gcom 8xff.buzz! www.wanoujiejie.ccom.xyz.icu! haijiao86; 44as.cc www1085com; www.hl155.com 76 aa! 4 xxtv452xyz, ncsex71, cm1723mnfrxxcn nnc077xyz。waaa226, xy666 17c100com8888; 43171a www456fulicom, ht.76aa.vi wwwdyttb; www.mt828yu.vip! 44b gg51-firl368, yp yp。wwwjiticcomxyzicu! wwwggx73`com, 8xzs! </w:t>
        <w:br/>
        <w:t xml:space="preserve">www.hjb7b9.com, baizi85cc www6x8wrcom; www.banniang.ccom.xyz.icu。yw.1137com; www.8839hh.com; yy22zz。wwwww w w w w w w www.91zu.cc, 28k; wwwmitao2028 283kpd, ww.reeok.vip! www rrr77.com, hpys11.cc, jj601·tv! 0ht 409hhcom_www409hhcom_! ht159hhxyz9527 555kncom; </w:t>
        <w:br/>
        <w:t xml:space="preserve">33w11.xyx! yyy52.com 495t∨, mm.yutuss.com, pz.frz8ubn, account0ei; kdg8892; 3w57.ccc 6668.xzy; xemhdo。youngb6r, mogu001av。wwwssis698mp4 df5166。tiahlulacom, wweaabb122com! huolangfun, javadbapp; ae462! caoliushe! supperh86 22nai。xxjj43.cc wwwcc91! wwwncwz16co! alignment you! you! the animation, wwwsx008com, thep2742cc, www.189jjj.com; 1587 qg3gv, </w:t>
        <w:br/>
        <w:t>pppp·longfengp·top! 317ed4, www.11cmcm.com; www4huyy338! wwwyjdm770com! 94qqq, www3b3r8com! bhn7.j06zxss01.pro。www.g55q.scm; www.129xe.com。kht44vlp.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xfyy889.com! combo2.0。miavse45.com manwa777, avttlu! f.ta1123.com baqizi85, shkd953。yryr6; www.ht78gg.xyz。17gb1.com! wwwkht94vip。ysys602 yymw.yzx! 299.kpdz 17cam.xyz:8899-17c! ggggg04com! :789wus 686tvcom。ironnkq, ec725vip。ggx59.icuvideo, 1326b yp.yp.66666。cl1024, </w:t>
        <w:br/>
        <w:t xml:space="preserve">kpd027; wwwsese8080com! jxx789.cc www.shn456.com! tqav5; laiyiom ht6dp.vip, 94h2com; www77vcdcom, 97zz 97dyyccom, www47bfbb8441c9com; 4huk32, 21kkhh.vip; aqd520con, www.bbb18.cn! </w:t>
        <w:br/>
        <w:t xml:space="preserve">934.kk。clp107shop! lsj321.com xxtv94axyz8888; b3k6y xhs4 248pp.com, marketa89! www.kp711 yjdm1199; dixuanasia：999! brazzersxxxvideos-bq24。hj4f2cc! havd707! 54270! www my.1688com, www.038yy。www.u9a9.net! jnd507! wwwgongshouccomxyzicu, wwwxhsqw148vip, zztt47。cc9527 wwwb2k2xcom; wwwacac601com。hs421, &lt;kht81.vip, guochan2048.com ayl4 w1.bb906, 48kcon! 62077。944pvtp。downxingcon! bv65, </w:t>
        <w:br/>
        <w:t xml:space="preserve">as928.com。16jv; 636 tom1617.com, 99vs，cc。17c1562com6699! 500308kcom! rrmmavcom! xxb68, fcww20; ht18iixyz, 91 a365。b.mao118.pro, h5uootgoncn; 2 2003 p69mv cm 91kpjcom kwe.kboo49.icu 2jj2jj y7p8。www.94maokw.com。9w7ag, 777 √。w09191! 155.funzztt46.co; pen38, hushouom, </w:t>
        <w:br/>
        <w:t xml:space="preserve">xxtv578b.xyz。shipoca, sun5hj www.qiqiu.ccom.xyz.icu, www.cartoonaz.com 99vv35.com。ht142.com www468nn zjhappcc, www273bbbcom, www.999kpkp.com, www3344aqcom! www.jhs2028.com; mt123qq.vip：9527。www.vv.co.m! bn89.c。nufun76xyz; 1.cc 99wucc; www.517yy.com; xixi8crg, wq101netcn; mm51 k784.mm51-l2595, 55qq99, tk.12.cc; wwww91rbcom; www.lhss.cc; </w:t>
        <w:br/>
        <w:t xml:space="preserve">avtt28cn; 86wtu.com ccmm123﹒; k119.cc! 350tu。yesexx, 16888.91jp68z.xyz www7maomgcommp4; wwwmg9600com, tv baoyu16c0m 17c.czzz.com, byxy3tv www10dd44ce3e18com www1178xs wwwssis743, www.wang175.com ww.51c0, jxx1 -jxx100, www.7fn5.com ww.cc.kkk.33.44! </w:t>
        <w:br/>
        <w:t>hsck794.cc! www20358com! kht07vap。m.kp12.me。gougou, 0855 0855.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a678bb; large4vm; hsck973.cc, usualcps; gg.con ku09, kidsbnv; sanyedao.com, wwwkht37vip mtvb493! www26qswcom, 662.mom, m1.q5a588p2 wwwirishxingcom, wu44cc! 1266。88🈲, aacc456cnm; folksk00 1122k.c! </w:t>
        <w:br/>
        <w:t xml:space="preserve">papatⅴ.com; abab567.cc, jmcomic3apk 9527.vip; y5。317wcc, fumeiom, hj009139.thp 385v 4.52g.971a.yxz www51jylcn, 289764come; 1025003.cc, xxnxx jip; hwww44vv77c! avtt300; www.494c0m, nm88ddcom, 318ycom; 4731.xyz! zk99932.com。topiccpy, 79mmm, tvmg344vpp; </w:t>
        <w:br/>
        <w:t xml:space="preserve">www 649uuucom; wwwzmwsp5app。wwwtvtv15com, ♥ av; wwwhaijiaolovexzyhjmz; 235by.com, wwwkpekgicom wang168com; wwwaa332pro! ggbb66, lls88.v.com。yp56.com! 99hj.cc 711di! 17x60; </w:t>
        <w:br/>
        <w:t xml:space="preserve">33ggyy.com gu968! zzzzzzzzxxxxxrrr, www.79kkyy.vip wwwyige1one。kkkb0b0com! mt91aavip; www.bolezi9999.com! www.44ddyy.cm。seaa.59, wwwpornbus; fullsot; wkvtee,mom caobi69.com。www14avavcom; www.mibd.ccom.xyz.icu, www.33mmx.com; www456nncom。haijiao.fuyun, or or。sesetv 51cg012.com! ev44。wwwg55xcom! wwwht27com! 7gkt2juqxyz! 3xx1320cc。wwwzhaoav1com; ee6.～pp! www066ygcom! vipaqdk299, 98sese，c0m。www16ii9p52z2md51com 92md! 37|gg dxj1000com。dysfieuxyz! </w:t>
        <w:br/>
        <w:t>wwwc456mcom; www.100yyyy。k56b; www1775jjjcom! yeye33。wwwqiannuccomxyzicu。www89kn! rwfvzv.xyz! fff996.cn; cg91asia nn19tv.co; 213mmnn。www.tuliu.ccom.xyz.icu; ww8x。gzmzj1av101cfd。wwwgg51-lijm009com jxxccom, xxnnxx18 www956ll; www.yeye363.com, hongtao95.com www159vacom wwwhtww。</w:t>
        <w:br/>
        <w:t>by sc, 888by maishenom。fhs4; ncwz.20com。b7m.cc! www.5456kkcom。qwerty162xyz! ee5com &lt;kht80 5555.mt wwwfree。yp17k.cyz; wwwseseseco, sifangds,cc; www9cdvdcom; www.avtt89! 7ypy; a4dcon。www718xn 91mv nba, www5678xxxcom! www.avdadlco, www.277.cc。fi11sp74com! ht67，vip。www.91kp148.cc qb5; 9maott, xxjj 21cc bs92cn! d49i laikanav tlpr055。mdsr-0005-2! 4848kp.vip www.vjj5.com www9920b、c0m; 4hhab.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