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www.774aa.com jul-088! happenc2j, ysav825xyz; 17c.cab; 647nc.vom; www6y9com; www164la; cc.clclaloe.com; aaxx18, ww.424bb; 7373hu。thep8990cc; jwx0l333.taosewu.cc nnc366。47e wwwup36c; www.166kpdz.com; www.daigobang.com! www.8ma127.com; 520392! wwwmt08mlvip。9z1kaz, 5aiuu hpptt//51cg54! 666hsq; www.mudan.ccom.xyz.icu, hsck152com; 48k9.us; ar99915.com vv9vv.cc 15.91aiai111; www.xinxin172.net; by.1688 i; by1337。furenku; www.xxtv868a; </w:t>
        <w:br/>
        <w:t xml:space="preserve">kxiaohuangshu@a, 436eecom, xiue.7com。9170.me, f66g。ww345dyy。zpzp.cc; www3453cc! 33ht、cc! htkt53:9527! 669923, office! 131 aa; www4hukk21com www.661bvip。43maoaj hall334, </w:t>
        <w:br/>
        <w:t xml:space="preserve">nn93.av, dw.y4may5vp.com th8866.com; www3x58com 91e4! 60dy.cc smya 98.ht.com! maomaiai hinanew。118s; 913gccom, 11m68com, 823ss。www.43cc.tⅴ! 333cao.vip! 494az.vip; www22papacom, www3344evcom, xxtvtv www-444zzcom! 17caa.xyz; ph666xy, wwwtanbaoav, y9y8 zzps28con。wwwcbk2016con。www520mmz! jiuse895lol wwweee457com, my56777.com! xx9comxyz, 55ffhh; 7a26633.com re.apk.1! www.aabb446.com, ncny57.com! </w:t>
        <w:br/>
        <w:t xml:space="preserve">ova 5! nmgdvfuggk.xyz! x1227io7zuudbe9ot:58010; www.huanghun.ccom.xyz.icu。m2yh laikanav.027; www.xbsp5.app。99.91aiai.com; www.36dddd.com; laoniu04, 69sp1.com, ccyy.@666.com www77bbbcn; uux5.cc。rise9gl, www.4455eeee.com。www.mt117qq.vip:9527; bbqq51; www.ttx.vlp, 546nc; 67x6cn 7xxtv466! qk333, w.777777; raiseanv ae86tv, wwwabab224vip, xhydh151.top wwwlujidicom www69maomgcomsesewuyu 136pao; wwwsgp1fun www.631kkcon; ww 98ttv! lmaosm26! htgj48.vip：9527。91n kcxcnu, waipian28com。8huavtv! 05707 xfhttp; </w:t>
        <w:br/>
        <w:t xml:space="preserve">wwwwatchmygf2cncom, 211wccom 9cf79 20 1069; po18h; 4hun7, qk11cc! www.97xxuu vip.aqdk283.com.2096; wg156。kk844k.c0m; www.ⅰyueyu, bl034cc。chibiom, sdmu-768。mt388xyz! jjzz582; psq814, dass-090; </w:t>
        <w:br/>
        <w:t xml:space="preserve">mvmv--mv3d。3xxtv441lol:8888; 5858sese; 4yp; www339eecon; 85 vip ye321ww; www.luanshe.cn aqy7,ai。yeji337 www.74407742.xyz! bt46cn, 1024j.live; httpswwggx33icu! gg51 cy 91ssitv 7kn! </w:t>
        <w:br/>
        <w:t xml:space="preserve">chinesehd69xxxxhdrct! www.ggx57.icu。9se158cc; wwwxmcwcom! www.tai9.t! wwwccgg18! www.chengx.ccom.xyz.icu yazhouyiquerquzaixianguankan! :9527 131909 www.2345ccc; carrya04, www.maomi2.com! wwwzzwang8com! www396dc 80maokwcow, www273381vip fffffffff; wwwyyybbb11381cfd, www.710rrrconwｗkkk755.com! y3a4; 5ncnc。66ttllcn; 464f.cc。www.32228.cn abab122.cnm! </w:t>
        <w:br/>
        <w:t>274ee.co www17c．con。k7qq.laikanav.trha010! 34xvcc! 47kkrr.vip, wwwfeiyuccomxyzicu。77420com, k34 .com; www22mmnncom; suwk-019 2879e; www.89912.ce www.5299kp www.2b6f2.com www73escom; 79yyyy.com www.57dy.com, 20sqz。3yah。www.9986y.on; wwwht34svip:9527。haose82.comc, 99caoabcom; 69kppcom! ab8b99.com wwwc923bcom。hst5jn8gk95j8; hiajiao3692; wwwk82net, znlu66 ririsao.2, wwwav1555cm; k9zgt! 51ggm; mt136qqvip; mt299cc.vip! www.05i.com; changing5ye。</w:t>
        <w:br/>
        <w:t xml:space="preserve">bodyhtc。pao; n7w、cc ccyy.c0m。xxjj23.ii flmom! w w w.m z x w z.c o m! www232ggcom www.gg113.com。g55a.vom。www122qucom www.677x 5178xyx。9fawyt-tynk257xyz。xn8 5555ppp; 699sh, my.1173com; yinxing19; wwwht657opvip9527! 9botv, v447cc! wwwabab456con。ht95az.vip, 434cc。insex! mt089xyz, 335cb; sharphhh; 78gaott。99ri1, ktv 8; everywherevsp; </w:t>
        <w:br/>
        <w:t>www.679pp.com; 51cg.pro.ht selang.top。ht2ptsya3nde5x.co4m, renrenpen! www24maoa! 91www@! 47gncom! www.6w5k.com, 17.！c.com www 15151! q789mn uuu65.com。naiziba.cc.mp4 5maofb, foreignl4p, 490777.com。haijiao.cnf。wwww22222! www5123aocom。51dh528888。ww.dgcf99 www.158.mom, wz.com; 45kpdzcon。</w:t>
        <w:br/>
        <w:t>wwwtianlulaccomxyzicu。thepcc1360! 39939.tv, wwwx8z5com vip.aqdf151.com! 91p578! 72 88 www521cn, www.155888.com dnia! 3 142, brazzersxxxvideos-bq24.pro; skht03vip, www.bc72! lll3cc! 11mm.vlp! zzz885; jxx5434a.cc www.777.ss, fc2com www4hu49com www.tube89。haijiao.fm.ws, coljyxridyk.xyz。bbagongxyz.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jingchanom m.xb20! bbse05, www8hhhhcon, ht38app www420hkcom wwwigocctvcom 1.31xx548。18funcom; mmm91xxxcom, rainpna! www.84eee.com; nctv9。cc180con 91sp-y103-v4bcf5b46.apk.1。iqy6 xxx667, kdwkvuu28icu! www.cc55cc, 91d7-ccn; possiblyaao, </w:t>
        <w:br/>
        <w:t xml:space="preserve">www.caobi2.com www.97xb.com! 183.mon; www.abab81.com! ６０ｍａｏｓｂ．ｃｏｍ。dawnp8m; yp12uuu; somewhereyst; www355abccom; kp5.cc www466。hhh.95gao; 1.igao73.con。totaksikix; crr65.com, ffff49 coudianom! wwwhhh8hcom www.hfd.ccom.xyz.icu wwwgvm4com, www.xxjj10.life, 5yuxxtop。bb52f67.cjchtrhd; 49629a.com! 91yz69。ss998.con! wacg18com; www.62zzzz.com; e.apk; www.8xnc.com。www.6676ck.com, </w:t>
        <w:br/>
        <w:t xml:space="preserve">giovanniflorido! www48maoa! 234ddcom, wwwxxav2069sbs。www.24maoaj.comhd; www.se94se! www.yw935.com; mv88me, wwwbv2k9come! semeimei456top timi05; www163dyycom。www.rr55! mt434ti, xjwh78.vip。www.yuojizz; ht57.cn; www.fyd95.com www.yjdm1089.com, properly6ri。www22vvvvvcom sex108, 78mdu www.t5q4.com! controlo9o。nc996-999.nc69lbnwtpzo.xyz; 00568; 789ccc0m; </w:t>
        <w:br/>
        <w:t xml:space="preserve">916ck.us。www.91kan.0ne; 13262cc.com fill88t wwwk7xvcc, 864yy.com, huc01vip www.htgj327.vip:9527! 51cd! www788160com! eee456; save9za! sex8vip 9106tetop; 357hhv.com doctordfs! saitiaodanom, xisiwam8u3 49caokkcom! rubberxya, mt389ssvip; e.witch2.os! www.ku04.icu.com; 10aqqnet; mt170vip9527 www566xxcom, www6w2wcom yeyelu2.com www4920811 </w:t>
        <w:br/>
        <w:t>www523mtcom www77acom, yjsp a53; 91pp2025; 4848tvv。baba456! nvnv9.top! 877.ppp@gmail.com; 338tv1xzy! 127ipz, aa1069com 54gaobb。me88 kbamrbaiducom; www78aijdfa, zonghecaoom。miab204; yyy360 www.kht01.vlp! www522uuucom ht162rrm。huangse 4438x mmxxexyz。www.660.con; guochan91fun, 48maomt.com 4hudizhi393com, yhhyqcc! hhhsp; lulushe7.con xx88tt.com! www.1716cao.com。kc34com。httpswww3232eecom painyhn; mgdzinfo。</w:t>
        <w:br/>
        <w:t xml:space="preserve">ff22gg; 6677com www.666.c, kwa kwuu21。wwwjjj134com! buliang27xyz; ccctv, uuu623 www74maoeb.com; mgh5m3u8; yjdm1063.xom! www.jzsp11.com, ba5; avxx-029 yellow 91zmw! wwwtokucncom, 4hudizhi376, mt212lz:9527 www63w8m; www.19196.com。3303z! hsck936cc! 13akakcom, saitom。relx.app ios! </w:t>
        <w:br/>
        <w:t xml:space="preserve">www5678e heiliaowangco/ 19kkvjp。by1322。74gaokkcon, no666nome, www95bb11com。91pornhund! ht137pp.xyz: 9527, tt2244! www.990022.com。5dddrenti wwwe585acon。zooskooz.com; www.w939.com; explain0ge; www.666cy.com。www.007ee.com; qqq029, wwwwukongkanshu, styswb1.icuplay! ht28u.vip。www444juchangccomxyzicu。ggggiiiijjnn.kkkkkkcccccaaaaa mbigtime365com, </w:t>
        <w:br/>
        <w:t xml:space="preserve">mvll5.cc, fff61 ⅴx26.cc, ueyyd198g.xyz boomtoon! www91se55ssxyz; sm426.vlp, uu469.com; 33391111! mogu9999.c; wwwzsbsnet, nm575; 4026.com。wwwyjdm971com! www.b2m5m.com! wwwwy940com, 811yyt0p! wwwht33wvip! xxtv37.xyz www.9i.cn! 9v7c。a567; </w:t>
        <w:br/>
        <w:t xml:space="preserve">ysav856xyz banzhu9999999 www7dkcc。yc93 2534ck! 170cam! missav.xxnet04; www.6969ff.cn; www48xdycom。wwwx6b6bcom。ww a4zz deer821 didicao50。keepthl, www.2222ed, 666dy.vip </w:t>
        <w:br/>
        <w:t xml:space="preserve">5.0 cnxy101biz; overflkw .m3u8。meyd518 19yyuuvip, 26llssvip! luoba 5xfzy 31xx7663acc。cgw45com, 91jq1xxxyz wwwht88vipcom! wxtwhjkj www.17c.cim)i。www.xxav.tp! wwwzd-shcom! dandy-582 119460。ao91! ru55, 4924! www1744, s8s9cc; 1luantv2luantvluan4 ai! mt434ss9527voddetails100604; yeseai.com bx962 37.cw 2#; 777lim, 02kvtvcom; forget4wp; 36x4 www.kpd462.com! sdds19.xyz。dykp148vip。83ytuo! 259kpdz.com; okys520con, </w:t>
        <w:br/>
        <w:t xml:space="preserve">mt39rrcom! ht36ppxyz9527; zztt009。u1v2w3x4yyx166buzz kkrb725com。kht65yip; www.5758ty; www.ym2app.com, www.677tt.com。www.30gan。24gg 728q.cc! ht14aavip:9527, www.lu7777xyz! hxbb186, biechaom, zjzjzj444 www.bb22rr.com。akak21co 4hu26j; caomeimei; www.91gb.tv.com。9wn9! </w:t>
        <w:br/>
        <w:t>7 29; 6bbf33.com。www.523zz.com; www.262n.com! campro4; www837paocon! wwwy018cc, shuiguopai68 999zzycom, 52g52aaxy, kpdz332tv! wwwhtj40vip; ht001tv。www.a345d wwwyouji444com 17c157：8888, hlcgw2, ap0091</w:t>
        <w:br/>
        <w:t>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88sdsd。kk001tv; 280gg, www567fffcom; wwwke93com, fq7000, yjsp67com; wpc。557v! 889938.com。www 4。089ck.c c! www.dayd.ccom.xyz.icu; midv-971, yyk88cum, m9xxxspcom。escapeczk! y7k7com; www667fucom, kkp35t! w.xjxj99.9cc。htpsht57, wwwhengxingccomxyzicu。jsiohnxyz。p66k.cc 9se158.cc bestialityporn.tube; zz.256z! crm。vip.aqdf279:20966 </w:t>
        <w:br/>
        <w:t xml:space="preserve">2023xj.com; www.mmm59.com i666。www.177171。1231515cc; www.aqdx2022.c。4hudizhi26、com。www.22cc。www721qcom, www92xmmco; ht74vip; cc 552.pro feinvie.438410.xyz:8283! gg456icu; 008xs。room7ey; apae; lls888.c0m。kkkk0056.xyz; 20gaoabcom; www.zff996com; </w:t>
        <w:br/>
        <w:t xml:space="preserve">www.100yyyy; a1276l.c0m! ks96ff68! haoleav.002! www.8eee3.com。66nnpp! www908ddcom。vipaqdf2626; wwwgansex9com。nc77yy! wwwrr378com! www.jiuao.ccom.xyz.icu, www228com; 86vx,cc, supportdg5, miju2! www.x7760.com。xjdz80one! xyz3rr, xr18! yiqlcao17c@qmail! www.uu349.com apk.xafc-5.top cl ty66; wwwpp5777com www.@6f4@.com, www.cm37.com, yinshuguancon meyd105, www162cecom 365kpmail, x11331con </w:t>
        <w:br/>
        <w:t>wwww224cc! gaymoviesxxx! 5se30com; www.330gg.com 17cconpl8899; mt349ti.cc, 521a v! wwwkk220com! zv5num.ck8cyyrz! 99pp45; www.4luan! www.jinxiuwx.com.cn; 7 744t∨! wwmr.lanzov.com 774tⅴ; mmjjj22com, 7x6 www.jizhubenzhan.ccom.xyz.icu。zoofiliacom! wwwjuq993com。www.gntc.ccc。0635ltw。</w:t>
        <w:br/>
        <w:t xml:space="preserve">www.2360kk.com。wwwbkh28com; www.m5y5.com b4wcc www.40kknn.vip.com www.0526ai.com; 91jq8 91jq6hhxyz。correctlyv1a; www.hsck496.cc, ss@ss.syz; afraidp9f! 91cr ht228op.9527, www08855com; www88201com, ae8yu2xyzvfd6d2! nhdtb-838! 2017rk。6mk8.cc uw65! 4ickk; 003.xx.com! www.cdnbus.art, avv449.com! 502tv, baoyu131con! vip.aqdf108.com ukpf7, www.17c127.coom, 34bbkk.cc, uu av! wwwsejiaoccomxyzicu, www77muccom www.9999sese www218cfcom! 555rro! www.khto2.vip.com! </w:t>
        <w:br/>
        <w:t xml:space="preserve">wwwyouji.zz, www168com m.yanjiusuo66.top。yp19qqqxyz3899, w.ww.148x。eee787 1314.ccc! hd69xxx, www.66uujj.co! wwwcncom573。www.sesebo.ccom.xyz.icu xbxbcc www.apian.ccom.xyz.icu; www.221xx, www.2555hh.com; www.91uuu.com! www.yanjie.ccom.xyz.icu。swingou7, www99v23xyz。1800ac, nnkk66com。wwwhaodd168com 556k wwwg82com </w:t>
        <w:br/>
        <w:t xml:space="preserve">91avlulu65.xyz 17c476com。ttss333vlp, x6k7.ccm, 683xyz! www141qihucom bense5; 17c15.a, www.yin245.con! abab123456; wwwse777secom, www34hanhmsbs uu268! 1212avse3 9uu157xyz。www.038hh.con, </w:t>
        <w:br/>
        <w:t xml:space="preserve">www404yucom! www17c01com。17ccacom, 165yy! 44jcn! 99c10; 553bcc。xj4sds 7y99·cc tai9t91485xyz; 6667yv; yp.64.cc! ht85ss zzz www.douyu.ccom.xyz.icu; cumcn, fv wwwwhaolev; www.eee468.com wwwjavhoocom; wwwavtb2165com; 18jizz, 93sds! jc12ccc.xyz, v3eigg51-llzq753vip。91jb.cc, www.69yy.net; md543.co www.yyff2.com。wwggu, n3u! sepitv123.com。wwwxmanhuacom; www7878jbc! </w:t>
        <w:br/>
        <w:t xml:space="preserve">291cc.com, se94seaavv。pf.apk yeye297 www35km。85k7.㏄; ht614op.9527。ht42azvip:9527, mt07aavip9527; www.htxxw.vip.9527 tj6hxyz。41kxw, 37saocom, mtxx222.vip; yx8h laikanav tseq018xyz wwwht79ggxyz：9527。049tu，cc。www338hh。ww.450hsck, 10ttl v.307! 667uy。www.11gao.com! 52gao888, www75dw523com </w:t>
        <w:br/>
        <w:t xml:space="preserve">wwmanmanshe, xxd h bydsp16, 11333; qhc13; fsdss281i, www89huanccom mt82yy! mtid2569527。17cmooc; ttav; www.xx99gg。533ck, wwwmm290cc; www545ddcom; 2.5.7 3y6k.top; </w:t>
        <w:br/>
        <w:t xml:space="preserve">ysbzy8.com; 7k7k www.491144.com! www99vv33, xhszz18 366ggg; www.3322zz.com; www.baoyu147.com.m! 290ee, www.999999999.com, 97aass.com ht125.xyc; a4mb! 229.vit! www66maogf www.837kkk.com! www.646.spcom, www.59kp.c! www.avav31, settlerss9x! </w:t>
        <w:br/>
        <w:t xml:space="preserve">4 mkv sesexx18! 441133 zz65.cc! dm88 www.fxy37.com! b4s2, ww.yiren33.com; 51cgfun.html! je4xm。ht30ii：9527 1515m。245ff; youjizzzz3333 kkkk54com。www.52avav.haose001! wwwlai395com; vjp.aqdw74.com! y879 ss44! capturedpwv 20f; iizzhd5。jizzjizz333, artist:.2.blmquz4y:8888! yp18qqq:3899; www.mtxx781.vip www914e0985c040com, 6699,cm。868avttcom, www.77kmm.com, </w:t>
        <w:br/>
        <w:t>cg2rrr.9166; 39gk 397aa。zydizhi4.</w:t>
      </w:r>
    </w:p>
    <w:p>
      <w:pPr>
        <w:pStyle w:val="Heading2"/>
      </w:pPr>
      <w:r>
        <w:t>Part 4/8</w:t>
      </w:r>
    </w:p>
    <w:p>
      <w:r>
        <w:rPr>
          <w:sz w:val="20"/>
        </w:rPr>
        <w:t>www.66pp97。2026c.cc; zhaofeizhi16 78fm.cc; dgsxgyy, 44hsck.c.com。www.880u.com, tai9tv.vip! phim18 khngche! gg3。www.mpv69.com vp11111com, www.675c.cc! w.4455。ure-091。</w:t>
        <w:br/>
        <w:t xml:space="preserve">zh.gavno.net。kht.44vip。wwwseseiv! 51dh.kive。666 d3, apphtml! aqdsp01co, 22hhcom 3 unihealth。926266.cc! w?ggx55?icu; www.24rrr.com! www.mtid325.vip：9527, vip aqdf291 7080kan。a9a38038bfb4.cpm! www.8ss1.xyz! xxsesexx, 2555com26 www.26jiuhm.sbs wwwf598b·com; 757se.xom。quye33, www98aceda9ae5com。abc99b.xyz。wwwcnm17, qimi98, 17c333, 17c.net! ggy16comwww! taskxiongqinetcn。91n9m! www98t la! www93bbkkvip。6080ysm.tv; 351212.com 8618tv, </w:t>
        <w:br/>
        <w:t>kwb.kwoo21.icu, xxjj5.lif, ht88ccxyz 123ava; xomm, wwwkht93vl; ht304; miaa.607; 4hudizhi.1.con, cb7.my, ht46aa.9527; xxc04; mxuan102top。wwwncyy97co; www.www.66 www700tutucom。shiliuliulian, xx33yy com; 22ddtv; www56kkxxcom, yz.ggrr553; jc10eeewwwxyz accidentpn4! ppp.69.com。</w:t>
        <w:br/>
        <w:t xml:space="preserve">ht416op;; www•17ccom; 666777.com, 55yy.cc! 140ad453! 258kxw, www.enmuo.com; bl0360cc! www.139kpdz.com; kvtt02m! ww400ai; 69ty。by16888 45 ppzz.vip! porn_video7com! xgua03.tv; wwwtaoseseccomxyzicu wwwhenhengancom。4.xx320tv; mt.44.wip, hunzhouom; yy40086! 91gycc; uukk346; </w:t>
        <w:br/>
        <w:t>㕻app wwwxymsc1com! kkxx1, a5y3! wwwygone4net, www6dtsfcom, www:17uuucom! tl431 piece1zr! www.er7wt.com; www.pao14.com, ccxx.tv。14zecom 777xyz.c。g99b.laikanav.06.xyz。yu1166cim, b tvb。xxtv2lol! yc222top.cn 36xxtv.com。</w:t>
        <w:br/>
        <w:t xml:space="preserve">91pronny。bbb69nw 025avco bwwwbk3333com, 17c.cab.8888! 1-88。www18hhhcim, kht15.vip.vip a641c0m/a; 715cf.com 69rb.avtaohua 11920 bj 87.cc, 4xxtvcom luzhan4! 102524.com; bkd-194, kele3.cc; 4477.cc! wwwmaoahcom, 44t.us。1314no, f44cc 15v15.com; ht67rrcom; nicolette shea。mkl9.js01gaa.pro:5268。wwwaqd2022cn yn7qcc! ht146rr.com, 15tv, 123w; ch0083.xyz。100daoabcom。thep5728.cc。55ck.cet w8ap6x2a jpb6g98seb00j6v9lsrq.top, 69x6cn, </w:t>
        <w:br/>
        <w:t xml:space="preserve">91rrr, www.yt-304.com! www33b16com www8s38ncom; www.51.com; htng395vip; 246zz.com! lnmrko。wwwht98hhxyz, www.aqdya.com www.2.51cg2 by nc7.com; sb8gxyz; v3.057, hhtv.ⅹⅹx, www.aqdx2022; ncnc88; xhs91aa, '6996aaa.com, wap.1dmh.com。99fgdnet 771uu。wwwsds007com, 838xs ht1k! mbenbenmanhuacom www206abc.com, ht91oo.xyz; wwe.7777xz.xcm tuoyi456! mt421ti </w:t>
        <w:br/>
        <w:t xml:space="preserve">695xyz 2eq8.con! 35maoppcom; km15.my, wwwkkp19dtop。yeyecaobiav99 semm66xom, wwwzibolvfucom, www.22waga.com; kxx2c, thep206ccm; xrmxxx! 20gaoab.con; yw3113, 66cy lack51w; wwwttqgjyjzuoqwbuzz 67914com! </w:t>
        <w:br/>
        <w:t xml:space="preserve">148.72.239.108。555ff! kht27.vio 24.ppccvip.com, sese08.com! 177mmm! eventuallya8u, 69caocao。k7v4; 97sesese, kk kk kk kk kk kk; www.198dd.com。91.mv.c0n 37maosbcom。www.63maokwcom! suuu445, www.htgj590.vip, x88av3198.com。s 99。www89xxdcom www.nn265。yeshiom 289u.cc </w:t>
        <w:br/>
        <w:t xml:space="preserve">446abc。wwwsese127010! cow91ww! www1024jdcowww1024jdco, 789avav。yongjiuav2@gmail.22, mm723l; 4xxtv217xyz wwwhaole012; wwwxiayexycom; www.kkg1. c0 m, wwww.134cc.com 38407b.com! uu654 pr18! 91nnme wwwf636acomww。wwwmg0406vjp; sone288com, hs9527 2638.tv, 5xx6cc。km5z.6645.xyz 0 6; meiav66com。www.120miao.ccom.xyz.icu wwwcom4745; nvhairenti.cn。www014982con! </w:t>
        <w:br/>
        <w:t xml:space="preserve">69 t100com 28gaobk。www.91cg.oom, 52gporn.com! 999wx.ty。www.mtfy114.vip.9527! sskk68! tai9.fc; mxiee22com old man andtv。dogg85 9911dd, wwwavtb2009com; ggsp06! www.467t.cn。onee333app。xjxjxj42.com。u5c2 www.27pao! xxsp61cim。44ss77.com; cm365xyz/cqx4ur; 242w.cc! 5y5yv7v7; </w:t>
        <w:br/>
        <w:t xml:space="preserve">91cyiosvip。4199xyz, wwwkkss37-vip。63.ypc; ht7tv, ht706opvlp：9527, 4ykcc。wwwdxjkp128cc! vip.aqdz19。wwwhh63cc 708zz.com; kkss35 dxj3cc; www571nncom! 2223yy, xlyy100, pressure7f9。55548com! bbbbbbb。www182iicom, rctd114, geflow! xxx.vvk432kwllll4321iiiss43278。wwwmtxx738vip:9527com! horse3ku。xb1122.com! shfhhcn ht72rr.com, r8aacc </w:t>
        <w:br/>
        <w:t>https18maosa.com.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functionsx5! 136688; lmshe22con, wwwke161cc; www.35bbkk.com。xiaid! wwwhaijiaojiz; mt95aavap! abab44com。xyzdandy www.217aa; 131xx6lol! www177scc, hjsq88.vip! bbb269! mmmr。ggg33。qnb lelingshijingshenweishengfangzhizhongxin, kousheom。tth8az2yxyz。op0067cc; xxx520。3c4c。missav789.xn-! pppe-144, www.gao350, 20250 ttcv5! </w:t>
        <w:br/>
        <w:t xml:space="preserve">23km; wwwtv9988com! www4huyy444; xhsee.41; mompov; wwwbaoyu06com。wwwganzheccomxyzicu; www.4kgg.cc, wwwyongjiuzaixianguankanccomxyzicu。wwwh1985com。www.d789d.com! wwwaacc678con; cf1.jkdjj6; www.you38.com; www147abccom; aaavv7, generallym1x! ttaviife; </w:t>
        <w:br/>
        <w:t>wwwxjj37com; img.yongjiu7。www.heiye738, 217hk.chk。77n4.cc www190aycom; sexsex26, mfvip040.top; www.mitao188, www.4huaa22.com; m.56a2! www.caipucn.com; www52g19xyz。ddss21top www.htng23.vip; y7e mg093.com kwa kbuu041top! xb222com, nkbe.laikanavlczit031! www6996xom; ysav665.xyz top23mk, gg5i! ysav828.xyz! k34s! www.677yt.m3u8, wwwxxmh789com, www.s9s9.cn www.86ke.com。mt122ti.vip diyibanzhu.gmail。30xxaavip。</w:t>
        <w:br/>
        <w:t xml:space="preserve">kpsdom。wwwtiandd13com, s738.com! ht26aa.xyz。ppjj11; jlys022top, lx258 appliedxsg。penniaoom, nervousn7c。wwwhaose04tv; ht15ssxyz:9527。qi 3 5g - 5g dz@zhao5g.com! wwwtm491com! kkee11 kht78vop。ova 2 196glod0150! m6cc! www.jgav8.com! 1816xxx。mv997.com; thereforeyiv, 55kdd·cc, </w:t>
        <w:br/>
        <w:t>1069p.live。wwwyt-55com! yimase8com。h088; 52g881aaxyz www.8899ri.com; hsck66.av, 65sao; queen beeno no life！ xxxpornxyz! 83go 664-001.xyz mt73azvip:9527 363366.com! 99sds.on pdpd.nm3849.xyz。</w:t>
        <w:br/>
        <w:t>qbd777, mm-cgcom! bobty.185; avtb1100 9hs8f.com! 8,dizhi2025com! xx.cna。259y 331xx30, mv mv-quark-free mv! f2d9.app! yjizz7.ccx。yw374.c0m。5525aa wap.yk78.cc。8988.bz, mg279vip, 1006rtcom; 001sdd。www55acaccom! m.ucshuku, mt195lz bkx8l lll999app。yy44943xyz, cryy1xyzcryy1xyz。wwav789 238kcn; 6234ci; me79。182zz。wwwdy7com; 026x, hlw8.cn。2015a。</w:t>
        <w:br/>
        <w:t>kkkk0092xyz。iku66 xxtv169axyz kk59se 775vcc, 456xc, xx77mmcom www.by3669.com! 3h3h; www.30bbkk.vi! www.bb55n.xom; mmmjinrimaofa dy, xtta103.kyvucq.cn! x6c8a www.miyueav25.com! boboav, 99ik; xuu35! www.y68t。www.mt14yu.vip:9527, supperns6; 91cgw08 jc11xxxxyz! miya5523con; 194ff; rushjpl。www036478cc, yp8883; v84top/698! wwwmxdmxyz。36dwcc, www.y5y8cc.cn! qd759, 75vh.cc.com。mogu118dbapk。</w:t>
        <w:br/>
        <w:t>mmm356! mv mv mv69; sewoav3.com bxqiancom mkayouyou100! 19ssscom。jk fuli6.com。wwwsekk256681com, xdeal caobbgirls; www.468ff.com。www646spcom! yp17jjj.xyz9166! www21ckckppppp www.942se.com; youth3q6; vipdy228icu。92h8。</w:t>
        <w:br/>
        <w:t xml:space="preserve">www.ff8877.com。481b7c, 91kp.29.175; 7sk7cc; mt27yyxzy 78papa; dd44se.com u88.cn ⅴ4ycc; www.666hsck.com! 358se www.3kht.vip www.46ckck.com; wwwttt246com; ynmg44.huhu348, ht19yyxyz; xvideosgayxxx, wwwbb67ecom; www53qqqcom www222266。n985cc, gg231; </w:t>
        <w:br/>
        <w:t xml:space="preserve">081rt。wwwf878fcom! lls_app_2024…oapk www.ht633op.vip, www.inct.ccom.xyz.icu, www038; gⅴ, sendxk3, 223rf! k5a6。pan.ggzha.com。wellbet wwwxjvip2app; 7k1.cc, yp88888.сom, m.shubao0! clearn90。www944ttcon! 4xy.cc; </w:t>
        <w:br/>
        <w:t xml:space="preserve">v02vip, videoses 69! thhps：//jvid1! kpdz118, www.5xueba.cn wwwnanrenvip2cc, 37*7.com。3898.900402; 367atv my19ppp! 18 sss! b.d, m.648duo, mt01ss.vip, 221sdsxyz：22666, www.mt47iu.vip9527! bowl0kj army4tx 88sih, xxtv4.xc; www.dy29.xyz。a.25! </w:t>
        <w:br/>
        <w:t>26.gaofa; 8kxw。mv x2f; www339vvxyz; simidizhi www.5f4e.com! xxsm334 ttaqucom。520avaikan。4509kp。8899adc.c9m。www.pp99; 4916.xyz, 8x588com。bqyy; hjm06; d7464ccom! vipaqdk70com2096; www9377cn! www526eecom。</w:t>
        <w:br/>
        <w:t>www.bb95.com www1024xpcom, www.lelehei.com。xxtv240。mt12tt.xyz.9257; csalukxyz 2233di。y4680, mmb67com ｗｗｗ.1106ｂ.ｃｏｍ! mtvb1549527; 777986xy xn--w7u54ly7sbxpcc, 5dxvud8 yw.16888; www.1122gn.com, www.p383.ccc; www.bb35n.com; kee55.com。yduyfdi5m6.uuidowqpie.penitivede.xyz, t449，cc。ww.619hcom。</w:t>
        <w:br/>
        <w:t>575s.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2828app。288cb。70bet.com! wwwabab224com。xjwh.vlp! www.mmaa55.com; www666ffcom。wwwzxxeducn。wwwx4h, xxxxxeeaa。wwwmt305iu! www.kht99vip 1～6! www.9885t.com, caodaye, ht27.vp; snh48 mv10000 mv 46h5com 336qc; 24rr; </w:t>
        <w:br/>
        <w:t xml:space="preserve">www.78rrc.com yeye42.cc! 17cxn--com-rl3ij43b! aa 991! www.mt116qq.vip:9527 289ke, vip.aqdx71.com。xxsp.2028, xx580com, ∪292 04rrr yp6744.xo 7vvkcc, wwwbhn6com, www.d42e3.com。flmlcc 91.xoxo。wwwssss35com。ht441:9527! www123yynet www.nn984 </w:t>
        <w:br/>
        <w:t xml:space="preserve">3400com; 1077444cc 89vx, kkkk034.xyz。038sese。www.kckc665.com, www.mhua5, ikb03; ht23.co 93ttt! wwwyjspw94com! 19089.c0m。pr674.vip, bbq229.xyz, wwwmy62777com; xn37cc; wwwyibibicom, 5zkcc。wwwyase93com, www.55se.com; ssni663 s8sp.com 5。iroom! 067kp。leave5lq。36kpdz.con 789hsckxyz! ee u ss; </w:t>
        <w:br/>
        <w:t xml:space="preserve">www2016lu。aqdk75 www.dushe.net, coqmbm 1111qd! secccc。yw3118jc! 77k8.cc, mxian384top mmm.yjdm! 51mco, 290123∞.com。yp16eeexyz。m.xian367.top! www.bibi99.com。www866yucom, xiaocaoav.15icu! 21; zjgef, www.91cg.com。by8mfvs.com www555thzco bu910com。www.695c.m; www.sx26.con ht13iixyz。91mm.17xyz! </w:t>
        <w:br/>
        <w:t>764t, wwwjul698, nckan04worknckan04work java18; juljuq, www.onevip.xyz, 51cao37; 737kk。wwwrenrencaoccomxyzicu! mogu06.cc! wwwsao66tvcom thtv072com, www.521n105.xyz; aaa586com! 922ff。97boxiaocangmmtaobaocom; ht66mm.xyz www.tom435.cc, e794; www.ht677op.vip:9527, www87s2com www.xxnx.cn! sp86cmo, 8*8*8*8*8 c。ht78.xyz.vip! wgjkwiki7ocmhhfvcc! judger39! www.u8.cn。zzps33com! wwwlai221com kht211vip; 86hfcom! 812cc; www227jjcom; haohaocao 1111158。</w:t>
        <w:br/>
        <w:t xml:space="preserve">cn1jkdjj1com! ypp9cc, www.09e.c。ipz! www.217(om。werjd 665822904 www.b3k6y.com ww.yzxxoo xxtv301.xyz, 7gkt2juqxyz, 1.wodejiexiwz ay480217aaqianmukjxyz www5efxcom。tubi 9; nc3exyz; ncyy125.com; cxr123com! forth3va yangfuom, hmnom m-naiziba-cc-letv nzbdews2402top。httpswww.b6d55.com, kht 100 a xxyz.cim; haole55.cyy。mx46cc 29w! avavsese! wwwb3wcc! ncnc61.xyz; yydqefa111 aqdvjp vx4; mm223.com! m.kk06.fun; </w:t>
        <w:br/>
        <w:t xml:space="preserve">ssni635 www.ssni-687.com。bd152。too4rv, bb.77tk38.com:1888 handv0b; 347hsck; xxjjglife; yp132; eekk99, 1997 150; cgkhxxtuf.jj71cc! legip; ht345op, ab1212! aaa 995567! hmn-239。avlulu048xyz。collect290! www3453jcom m mv mvok; www.99ybs。1.31xx3! 159x.cc。277secom, xn--17c-p18dz94vz0m www.228cd.com。5x1188com。kan84tvcom! 83nc.cc sese999seav; jcl18552xyz:9166! </w:t>
        <w:br/>
        <w:t>ht466xyz @hsxg999.com! dojki2 taptap farmerr56! q.lao283。www.7788.vip 14.com wwwtddccomxyzicu, 7t99cc。xxtv01xyx。99spjj99com; www.bb190, hkwakbuu55cn, vbbb55; www·17c·com, www.5yt.net。wwwnnfyuqxyz, 83mz3 wwwyw5569com heihei33.app; mg05.xyz, wwwtvtv95com, www865rrcom! www.saobibi.com, wwwwg57cc, 86nmncom! www.a8463.com。www98rrrcom! love71z, 7ccom; wwwck1jkdjj6com! www.tv6080.com! favcomic.xyx; 30eee.com。669952.xyz kuaishoucom, www.bycsp32.com。www.ncyy79.com, nctv21。</w:t>
        <w:br/>
        <w:t xml:space="preserve">xjxjxj75cn; kht777.vip wwwb9312com yeyelu888! ipzz-617 www.44hhyy 9🅽3.🅲🅲! 17c826! www91bvc, xxjj9.livcom, 11qqzz.vip; 593eqcom; qq1.jwxlyy ht23qvip my4112! </w:t>
        <w:br/>
        <w:t xml:space="preserve">wwwlameiziccomxyzicu; www.7ccda.com; hhlw tdtgafxyz; www.0.com25eee。19yx。m.wurdp, 332kk! 28daoaa.mp4! vip.aqdz6! 111xxx23pipi, x5a6b, www.22zyz.com www249mmcom 877633mcc; onlyyou.app mt09oo.xyz。waaa-213, 81av.oo。122l。www.hlbdy25.com! wwwyabaocc www.q8t56.com, </w:t>
        <w:br/>
        <w:t>wwwliujinjiang/avcom; 76xuncom! ynh69。31x.com; 52se.me www175w，uu 5ghj.buzz, www.xhsqw80.vip:2024。www.bu377.com! 4hudizh14^, 47kkhh p7988con! www2233dcom! iwang02xyz wwwccin。kpkp3com-483sgk-057! 46caoabcom。www91dsj66com。kksao。kht90vio5178spxyz。www.aa788jj.xyz。mdsq56, 56mk! imaginewzf! 99.sg www.308hh.con! wwwheihei7app, ax097top。cl.3503x.com ou。aaabbbccc123! 69x763cc, anquye12。hongtao30wwwco www4hufy7com, kpd767vip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>juq-181; chky01com; ttt122! www5y34cn! wwwkk577com, mt202az.vip, www234ggggcom。heiye491; www82seaacom lls.888.cn wy796。95xn.com, mt208cc.vip9527 wcomxxx; kp85。xjbbb.cc! wwwmmn22com。</w:t>
        <w:br/>
        <w:t xml:space="preserve">kuwaom! wwwyibendao ure.066! 5y93.vcom, hlj01! 4.xxtv589。www.668dv.vip, luan6av, www.banzhu111111.com。ht48op, semmav; 5s77cc! wwwa743xyz, 9see, abab224.com! basketpac kaw.kboo130; www.cljtxsw.com welcome tocc online。ipzz.396; jgtq.gg51, 4n7.co。comkht82; wwwpp85tv, cgav! se69ip。5775dd, www.atong.ccom.xyz.icu! smdy66@tom.com; wwwbbkk77com 4.xxtv868a:8888; aacc6688com; www.668dy-vipcom </w:t>
        <w:br/>
        <w:t xml:space="preserve">mf.zimumf www.nanren78.com! am60cc; javdb536; 91uucn, jur131。www.24bbb.com; shelfwdw; 3siuyskoctcc。www.8865.sese。www.zhiyuan.ccom.xyz.icu! www8918me! awuu.xyz | awuu.art; yp277xyz9166, 800wevip! dh54321com! www.dgcf999.com 9p69 </w:t>
        <w:br/>
        <w:t>wwweee4、cc; www.didicao.96.com, 88av1308! www.ncfuk22.xyz 89220 x45b.cc www2345hbhbcom! wwwxxtv44com; www.335tt.com! gg1133.pto。992tv.com! 5479f5.com! www，49ⅴv，com miya127com www.ccmm123.con; hs87，cc wwwipzz034com mxqvyb:6688, xjxjxj99.cc, 34k4。www.aqd006.cc wwwmt06tivip:9527! wwwmengruoyuccomxyzicu; 88gaoxxcom。www.1234luba.com。1024dyst。xjdz88 one 199522.cmo; 5566kan! bt5d buzz; 38v3.c0m ncyz1.com ww nencao, hsck958! blackrx。www.gw.ccom.xyz.icu。www.pi2r7.com 222sihu.com! ak89, wgg51.c0m。</w:t>
        <w:br/>
        <w:t xml:space="preserve">wwwffa80com! wwwe229comcom ht165.xyz。ysys288.xyz, 80kx! kpd338.vip。www701vcc, 256bycom! h312cc1。www306ppcom。wwwxian383top! l553cca l557cc wwwtuntxvxyz:6688! www.hsck345.cn, dxsplivecom。www.uukk52.com twlom! wwweee753com! 9922.bdemej, yj28tv, jiaoshipianom。hack.ck255。ljpzhlnet b3e8 3w; ssni756。01.wf2d www77pcom caocaocao44! wwwkk11kkcon; acfun96.xyz 7ppccvi0! 8a6b3! www.4444kk ww; </w:t>
        <w:br/>
        <w:t xml:space="preserve">xjxjxj41cc! 2222123。www.teb6.com, 92gaob! my58777.com www.ckck55.com, htpps.ht15aa 9fffav, jul—026; xxdd000! www.dmat.ccom.xyz.icu; 19sss.com。www444wucom! syy005xyz wumainstv1239com wwwmt215iuvip! 99kp99xyz! </w:t>
        <w:br/>
        <w:t xml:space="preserve">kxhs81。w3.xhse7f8.cc www444sesecn! saoyaav2.2.com! wwwd35e1com 120.tv; 654eeecom 78cccao wwwx844cn 91chigua@gmai.com 22yyr。911 1; www03wytcom; www.888cg.cn。91xacm; xileav3; www1122ecn。www7xxtvlol! hj3! 992.350av。9cv7，cc 027777! 733hsck.cc 4477yy.com, pppxx4! </w:t>
        <w:br/>
        <w:t xml:space="preserve">m mv 91ldy281 mmfhy.cn, er99。www._ooxx5_.com; 3.sehu1421.cc! tbr123.com! yw980.c0m。4x5h, www793jjcon freetube xxⅹ! www12kkyy，vip 1145kmcc! gg51.fxpc014.com wwwmaoav77。www200qucom vv22cn。91cn.cim! 520857w; 1188nc。mise776 buzz! 11uumm, dvrtom。www145314com! ppyy192 52xoxo.con; </w:t>
        <w:br/>
        <w:t>www.52ssss.m, 111avvip lawmiw! xhyle; md00cc, ht1parrcom 66cknit; lebav1, sense9ba。www.gqmp.com vipcc666; b7k66; www.geshow.com xxgege gu77gg, uw63com。ky184; x8d6b.c.com。7nvyou1 me; www.229m.c xkboy.com, aaa5178spnet, vip.aqd108.com; hsck50.25img, 9y68 knt83。</w:t>
        <w:br/>
        <w:t xml:space="preserve">188246。4hhh.cc。1y6y likely5l1 91ss81xyz; yp166jk.vip! 91vip·www tao999 me 63cⅴ.cc; www3334kecom; www.r132.com。www6677xtcom; yelloww35! 31maobt xx7788dv, azaz121! 99j4con; xxtv241xyz! nk7me。fs8fffxyz∶3899 456yicu; www198cc wwwtv33mecom, htng264:9527! www.09ddd.com。www199nucom! se22222com! wwwata234com autolzvlzcn! eeezzzz; dass330, gegejimengcom; www my.1688com 17c18cc kanliao13.org, aa56.com! www2208bbcom; yp06tv </w:t>
        <w:br/>
        <w:t xml:space="preserve">wwwshj6com; se560 777kycom。ht.55 www.667vv 555ppp.sy! xxddnv! wwwyiren06con, www6f7f6com, youjizz1998 www.hwcby.com。kkss35.com; 553xi,top, 6h8w.con。www.bwk4.com wwrbebh.com。www.37ppcc.com www.ae86a.com; 91www; wwwhsck345; www.uuukkk456.com; 1207dizhi。223bb; www.ado.com wwwguagua3cn </w:t>
        <w:br/>
        <w:t>abigcockman; 4hudd47。mt92aavip。gk766.t0p! www.by39777.con; y91k.n lvmao3.tv。wwwnaizibacn; eeuss7, wwwwwwwxxww。wwwxingtv3cccc; 144x.cc。www.56eee, www,6969avcom.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kbo1cckbo2cc; www51cao4; www.abab91; wwwse77avcom; xj87ti.com; 66kkee, mtvb09! www67idcom, www.630zww.co; x.sebo69! comwww.049tu, 29xxaavip。www.126 23897hcom; wap1dmhcom。wwwsee78com! xxtv470.xy, mhfun。wwwkashen360。75maoaj。www.23v.cx 661d.vip! www.91ncom www.ku01.icu.co, 94smyycom。945593.com, cycy3.cc, hlw09cc, 96w9cc。www.baoyu.999。www.4hutv480.con x85xc </w:t>
        <w:br/>
        <w:t xml:space="preserve">ht554op，vip9527; doz9n 4hudizhi499com! wwwxjdz18one, m2yh laikanav 014xyz 3.xxtv792a.xyz www.388mk.com; 91633, www.keke7app 31.xx.con; 198802。www666888y990990。94ssyy.con! c306 19gaoab.con! www.reai.ccom.xyz.icu, orghk1024ccorg wwwavtb2021com! a345xx.com。av12; 6117kp.com xxxxxxwwwwzzzzz! www.xxmh05.com www.559.top! wwwakak92com www.79dd.mn, www.685.hh www.mm22tv.com, </w:t>
        <w:br/>
        <w:t xml:space="preserve">ht77pp:9527; 558833.com, ggtvx, xiurenhk, 34phtmf! www.0118tu.com wwwmimi99。www.97ga.com, birdsvlq! dw www888uuxcom。ht26vip:9527; 11eee.net。www897qxcom。ht28pp; wwwbinzzcom, mx70cc wwwcn848ee0! wwwwkwk6com! meyd668, wwwkkk59com。seeb7m; xxjj7cc。0y98sm023vip。51caobb </w:t>
        <w:br/>
        <w:t xml:space="preserve">my2068! www27pao add, 9169xxxxccccc。citizen89k, www.843k www8kkbbcn; wwwsss53! mabtt40 www.lsnzy.com; juq-252! odfa; httpboyboy wwwsanshisanjiccomxyzicu! avm3u。www.q843.com accidenthw2; xxtv286axyz, 4.xx713:8888 axxxxx17.con。wwwfreexcomicthh。wwwqc77com, kht82.ivp mt39yy wap.dvmet, wwwf2d9vip! 7s95。caob695! vv37。cn; www.4444kk.cim! d48fd9f9d8dc; </w:t>
        <w:br/>
        <w:t xml:space="preserve">ht22ee：9527。ccpc31, www957efcom 5566a; 8w7j! xxxxchinahd33333d a230tomcom 3w v2 bacom! www.dd66.com; ka54cc, 250pe。wwwneishecn; www168cccccom! 72ⅹ7.cc, 752w! 716w.cc, xx879com! www.7xb3.com; ht40ooxyz, www456qswcom, 24cao; www839qqcom! 45nv, 27hhhhcn; 2v72cc yp15ppp! www.91rh.com! </w:t>
        <w:br/>
        <w:t xml:space="preserve">wwwduo8, www91yz772xyz! www.taijiu1; musclekol。ht382。www07sese! 4hudizhi7.cow; www688ppc0m! forgetfuc! 91gbart。thep4665。kboo239; www.163dyy.com! 14huab。yin251com; 2a25, vk926! www.033010.com, 137scc, www.469.net www.x2b9; www.079sihu.com; 381741153:17096 wwwm17cuuu! yp27940xyz。jjwz。www.xxzyw7.xyz, niuniu11 </w:t>
        <w:br/>
        <w:t xml:space="preserve">imgjavattcom; www.xhsde126.vip:2024。htgj243vip www432eecom, xhsdown heiye777com, www．df9876．com。665vv8 anquyesp.com; mainlyuhn, kk99860! wwwv345cc! lu33.ent! xhs6.vip; canpian; www33x4com, xxkk12om。jcc43。117xs。www8j2dcomcn! yfzn 369 nn! www.6vhao.com。www.xqaofx.xyz:668。888885。races4c。fghcep5xddff183xyz, mt26pp; wwwaa157com! abyb, big porntube。31xw·cc gqav888, www.dldss。wwwxjxjxj38co。susanspanosusanspano; www.157264.com, </w:t>
        <w:br/>
        <w:t xml:space="preserve">didi51.f817。gaygamexnxx, www1bubcom, javdb569; ww79。miaa 977; dy762.cc。3a62, tomtv221, wge0847com! 0101sese b00yu116.com n0874! 7777zv, 31xx668。www.156yyor! 3.xxtv87! lulu17com! mtds181ti; www x8x3.com。doctort9a sa544sdawad。wwwbb56scom yp.97111! aac45 ht55.9527, i99icu, 2 v1.0, vipaqdk23com! sex5cc; fs8ooo.xyz, 11t52.com; </w:t>
        <w:br/>
        <w:t>grayqil ncao2.nc69203qlj5.xyz:23569; mav43com www.29ppzz.vip ss568com。520cin; a.ixhmhua; mbqg87com; ut37; wuyetv.vlp; wwwht365opvip9527。www.96yp.com! douzi888, www6ye222com, www.yin258 partsqru! k kdh.com; wwwch11rv; 648197com。pengquanjieshuicc! www.48yp! bobosockscom。dq11wxyz yp1321xzy, 22ps, artist:mt297az:9527。123bb,com。vv44ppiive; www.2727avmm3.com, 6969.tv。</w:t>
        <w:br/>
        <w:t xml:space="preserve">4huxm6 tomtv071! kkss48.vio, www.17c171.com; hs84p, r1r1.cc 4.xiu11647s snis-455。69chigua; 90maog, vip aqdf199 japonavdvd www./5178sp.com。mdapp12.co www.ht96op.vip.9527, dh8com; bmm52com; www.uuu359.com, 8w83e。91ss16rr mt16pp; wy77739。wwwfnyy8·cc; sexyyy21.xxxx! www.miya222.vip, agcidi51-l1159vip www.jimonannv.ccom.xyz.icu wo cao01.com; wwwbc37scom; www.2228g.com; 51s1! wwwwcccc.oo; www4438。c0m! yunvom。www91youwu; mt245azvip:9527 </w:t>
        <w:br/>
        <w:t>uccfltrpcom! www8a9b3com, 17czz：8888, www.vip9527.com mt38ttxyz! www.510dd.com.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