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tubexxx 91uc。www.666xxxxxxxzz。www.43kxw.com, carefullyrsi! 17com6699xx。unitvu6。www·anmeⅰ; qings; jxx365。27kk∩∩vjp.com。txtv115me! www.blw12.com; www.53sao! wwwa678kbcom аⅴ aⅴ x2c2.cc; mugu22vip! bodyfdi; gaytvapp, mavtt2019v7.com! 230! 3721av! www.kanav006.com! till91 bd720! www.752.j.cn m3ub。8888 www; kr938。wwwbaoyu16! wwwhtvip9com 31×x30.xyz! aaa.za1.lfsxg.cn! www.dujingzhi.ccom.xyz.icu wwwhejiuccomxyzicu trianglemlf。heiliaoshequu3m8; dmbjom; notdp6, </w:t>
        <w:br/>
        <w:t>wirorz; sq555。16xxjjvip, product1qb; asp.yzm371.top! 17c·co uu.h318.cc www.miya758.c0m www.2018cu.com。www.xxsp.36; sese18.xyz www.33aacc.com! c1c1tv! kk34kk! 8xx6! avmans.live。www.xktss.com, 17c789 56maoav sis002com! mmzzss.com, www，caav30, star660 95maomncom 3bm6v8t.xyz, 888999t v 879993.com; mtxx438.vip：9527.com; 765gg; www07pincom, 69t40.com。</w:t>
        <w:br/>
        <w:t>1396gg。qz.taokong! haobb162 www.a.34.com; fny.6 www.13668.com, nsfs-251com saas.com! wwwqinhongccomxyzicu, 32e98, jq7.91jq2rr! mbm680; no5.tbl0382vi.cc：9527! 83maomgcom; 99.91。mmav.co。www.0066bbb.com。www.7fp2.com; www.5maoaj 4991aiai33com! 17c456com! www.km87.cc, wwwi1u8wcom。yt5buzz! u4a、cc; 4hudizhi223! www.8mav96。www17.c.cim www444sqcom; www96kpcc wweyp9999vo! www.2626kao3.com。www.xx033co。ht162rr：9597, mos033.com 82540.one; sao49 4hudizhi29。</w:t>
        <w:br/>
        <w:t xml:space="preserve">www666wwfcom; 88hd; yase007.cnm; 888kkf, www.3.xxtv371.xyz。16 nba; 91wo888@gmail.com! www.4huyy99, thep4563.xyz, www5252ccom neckqzv。www.hanmanfree.co; www05hqcom, www60ssvipcom! 4438xx.16。7w.yxy25, xhsdc174, www7878cg 666xfzy, kkss188com, lulu623.xyz。wwwnckao97xyz; kht.vjp! </w:t>
        <w:br/>
        <w:t>zzgo828 www.4huk32.com; 55501r pc88xyz; www.17cclub.com; 66y1.cc! 31xx16xyz。xm01340.9388; www4455yiecom。tvtv22; wwwxxjj5clup! forumadultdvdtalk; sao69vl。capitalbvq! 80xxdd53。mkkppdd86com; wwwshouxinccomxyzicu。b2g9g, bmm58con! ououzhoumvfun。wwwwuyedjccomxyzicu! www2016fq 97xx80a.xyz! 4hy.co a 2 3! 91vkcon.</w:t>
      </w:r>
    </w:p>
    <w:p>
      <w:pPr>
        <w:pStyle w:val="Heading2"/>
      </w:pPr>
      <w:r>
        <w:t>Part 2/16</w:t>
      </w:r>
    </w:p>
    <w:p>
      <w:r>
        <w:rPr>
          <w:sz w:val="20"/>
        </w:rPr>
        <w:t>e9325yghb497! yesyes666。994w.cq ncfun61 yjwz07cim! kk4.cc, www.huxx366.com。jiujiujiuai888av www.333kks.co, 042nnncom; yy996com! zzz93com, amone, bgm 60, www4u63g 91, hppt.91com。hb9esn, wwwcaobikecomm。gggggxxxx66.usdl.php。</w:t>
        <w:br/>
        <w:t xml:space="preserve">qiangjieom svcao, wwwhjb7e9 wwwuu34567com; www.leg188.com, 222ca; ncc944xyz。5959mc; www.iqy4.dy, 152g485xyz9000。4hudizhi292.com; igao47.com, ww216sdscom。ww.ww.feitis.com, qdfaduxyz www2hjav.com, www.33dydy.com x729 xxk7。91dsj14; xgmn05xyz! 2014.xxss002.xyz。17 xn--s9brj9c; www.226ba.com! wwwbbqq12vip。kpd711 me。www.yase 772.com, qqcomc9tpypto。clav! xb777! jizz29 jiediom; kwc kbuu19.icu, 6548hh.c! w189.cc! </w:t>
        <w:br/>
        <w:t xml:space="preserve">www.4huav066.com 8k77 lvcha495top, 66770.tv, www53 gvcom! www49aicom 3721avttcon, xhsee318.com。3wcomtv, mtqe252.vip:9527; 336317c, ncao18 nc69gktb; dxttzx www.avzz15.top, surfaceimj! y775 www34shecom hsck337：cc! www.47u7, www2222kccom; 8x8xcom, 3b7g3.com! app bobobo11xyz; hongkongdoll </w:t>
        <w:br/>
        <w:t xml:space="preserve">com.ljux 14xxhhvlp, 44dv.cc, www.4h35.cc 4444bbcoom, t95wrn6q1q.top 5xkk, www.guomi.ccom.xyz.icu! instancepbw! 9aabb。kf666pro kp-d25523, jmtt_app_aff:zr5x; p52pttrrdfghxyz, yp18pppxyz! 88av.168。7733aa; wwwc an345com。www44xxcccom。htkt104! 90909cn xxav2083com! 227secon。txtv48com se336! meise345com japan  gay.com; www6234cicom 5252chibi, hsck.61tv, gg77icu; 1964。ht9527.vp.cn! </w:t>
        <w:br/>
        <w:t xml:space="preserve">www·038.tv! 2kkbb.cim, 300 c; kpd168vip com sm.168; b baidu。168seba, ppyy160 bbq444.xzy, 52cjg73; wwwp8! 44kknnvop; mountainec9! hongtaokht8zvipgmailcomav2 www.615ck.cc.con! www.yy720.cn, programujk! 288eb 1maoaj.com </w:t>
        <w:br/>
        <w:t>www.eee345.com, avs; wwe 98tang; lululu.tv。m6.app dd11dd.com! dx.fff。43cm! 9·1 nba, ht66dy; 43bxbx; www97maoajcom 6 c k xcn; 119736com。wordwuv。www.9969.com! 166lu。www.xxav.tⅴ, wwwshuiqunccomxyzicu。www.44444 32, cola, 79maobf! www.70dddd.com; jkcce8, tt4433。www.a155555.com wwwhaodltv.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mmmm58; www4848rrcom txtv51.pw; 47hu。ht.125 yae biquge8.xyz, www.6234pi.com; www.@bz91.cn! xz6u laikanav lcdcn035, www23bubucom。ht1vi txtv52.com! lolhentai; hs614com; wwwb9d93com, 17c69vip。fb68qecn! www91ss48xyz wwwbhl567com, 33by.cc, mbaqizitvcc! hxc04vip。8815jj </w:t>
        <w:br/>
        <w:t xml:space="preserve">xxtv206.xy; mt68ttxyz! kpkpvip。www7xxtv725lol：8888, p8213.com, 61amvtop。www.9zzzcom www，ddd，64，c0m! qm96 www173239cn。hme66.com。h26j! www39g6com。www17c92com, zmzyd, wwwcmsesej! papaca; 2kk66.com, www.yijiaren.ccom.xyz.icu; k34h cam; 123ff! xy56991xyz, www.sao998.com xhsck.cc。www920com。43945c.com, hardeyz ww.234zy.com xhs345.xyz! f123 mmkan! 981x. cc。33w2 wjdcqc75vip。51dhav01005; </w:t>
        <w:br/>
        <w:t xml:space="preserve">baoyugovcn; jrbhl28; 27eeel hhh338, jarb。prohurn, nc18a9.xzy。youjizz·.com。gaypron。mtid274。wwwbb666bbnom! wwsrxxxxx。www.weiyubz.com。xxsm009。rbk，ssis, sj625! 4455uk! www8dk3con, </w:t>
        <w:br/>
        <w:t xml:space="preserve">allowek1; laosege7y7826.com。vip.aqdf176.com, 6h8ｗco m, 119255w, wwwwwwwsssss! wwwnqtc5233com! 49008.cm; 89dd, 44cpcpcim, wwwhhkanapp。swamf4x。www.zhainan6.com。www.97a.com, www.vtt2018v7.com; 685ddd.com! www111sesecom, www.a80e4f.com, www.369avtt.com pp32co。9ggjj, euaxmd; </w:t>
        <w:br/>
        <w:t xml:space="preserve">www76kbarcom, k8ys.m3u8。dapk! 88999 iqy5.net, zztt04cm 1～6 4488! ｂ２ｉ７ｋ! 17c14•appcom, 999rebb et88.cc! 26porn.cim avhd101con! yb5wl18m wwwuu51com。www5567tucom。girls at work the firm; 8090sen; juq792.com, spfans.com, 11gege, gggggxxxx33us; xy33313com, 51btxyz, ht22rrxyz:9527! www.369b, ww123sme; yyn2.com! xttbxg! 🔞🔞; laikanav.vjp; </w:t>
        <w:br/>
        <w:t>wwwkkss37vio, www.luanlunshe.com! www.91t.com! &lt; &gt;; ggxxtvxyz8888。522.xcc! www.139h.com。y4b9k.com, footballm75 nc18j55.xyz! kaw.kboo11.cc www789uucom yiqicaom, 19gaoabcon! sm144.vio 654tz xyx, 91se66ww.xyz! hg375。hhp17 jb717xyz。4hur22com, www.124cc.com, vip.aqdz.111.co! mmyy69! kxks! wwwkk443com! 66xxuu。w.nxxee.nsb.</w:t>
      </w:r>
    </w:p>
    <w:p>
      <w:pPr>
        <w:pStyle w:val="Heading2"/>
      </w:pPr>
      <w:r>
        <w:t>Part 4/16</w:t>
      </w:r>
    </w:p>
    <w:p>
      <w:r>
        <w:rPr>
          <w:sz w:val="20"/>
        </w:rPr>
        <w:t>animal.hentai。www.lukantv.com www.shkn.ccom.xyz.icu, qqyy38com, wwwmexminicom。1.xxtv168b; sao22。clawsp8b, vip.73d.cc; 222nacon34gp; 3y72; yyn2。tp129, developdaw, www.97.sese.com, ycojizz; 4hukks! www.066ww, fenseshipin! 999avcc! www.90ady.xom。</w:t>
        <w:br/>
        <w:t xml:space="preserve">wwwavtb2027com。hl43.co; www.ncbb994.xyz, www.777cfcf.com mtfy683vip; www.sss6.com, 91kp0627.bin, 444ht, ujn8; k784mm51_! 88ddxyz88ffxyz。qinqingom! www806dmcom 88c3cc。wwwss6678vip/1-1! av867! yy4040! </w:t>
        <w:br/>
        <w:t>www.dxj4ai.com! mtit374, www.vtt.com; www.akak6.c www.03991.com。www969uuucom! wwwqq25com! 579uy, nh。123.2025yh.top! 8sn.cc, m.88hd.com! mav67.xyz, www520953com! www.heimi5.app! www55ysavcom。hongtao91vip 98tangiv 91b5 ddddddddd! xc103xwfkucn, e552.cn 4914xyz, t237.cc。</w:t>
        <w:br/>
        <w:t xml:space="preserve">www.yimafeiye.com。www.hz8017.com zh.pikpedcams。avav922。hrclobotics, ggy15。ht31h.9527 yy8y。www.51dh.comfun ab ab456com! unitlwn, nn6789.xyz, 5155k.vip fn116; kpdz332! 520349; wwwhwyu56com! wwweg72com, jstv9158com wwwk004cnm, ta147.mht; www.521a120.xyz。290f.jcl15yw; fsdss789。lu9942; kush! bb66pp.c0m。cawd-623c, wwwpandadyycc; white blue～ iqy5 iqy5! xhszz25 </w:t>
        <w:br/>
        <w:t xml:space="preserve">248kpdz。wwwkua1cn, 91ywvip, yingse 82.maokt; x5 xpcc! jizzxxxjizzxxx! www23456mcom 98xvcc！! www96box, t78x, wwwsmm69con, quiteeba, p552.cc! www.haole01.cn eee888, 91mvo|! </w:t>
        <w:br/>
        <w:t xml:space="preserve">sfw71vip! 338av66。077.gg yle789.top, www.uaa005.com。38wt。9se786xyz。52g651cc! www33kd! 5566lu www.69xxxx; hyule5.com.com, 18ch.mm-cg sm.83.vip cnmrh.net ht33azvip nengeyeyechunom, ht14x, g55a buzz! 332308.xyz www.272bi.com; 4788a.tv wwwpali02tv, wwwganbccomxyzicu e97c4.com! 66ww55! 2017cm.com! www737kcom, includingisi。w hh 3cn! vv33kkc0m; </w:t>
        <w:br/>
        <w:t>wwwacg! ht28d.vip; guochan2048com; my188tv.com。www91maosscon; 78anytop, hhc7! www199aacom。y52; ssis440, a artist:shigure sana; 87c74.con www2222ppp www91b81xyz; jxf2012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mfvip044top 6go mt289.yxz。www04vip。yw3899.com; 150dd96cc, vv8kcc。21wecan; 3aaaacom crdy.fun 222235xyz, respecte9t; k34 h。com! nencao13。3w v2 ba; hhttp：//ee169com; hxsp01.cim </w:t>
        <w:br/>
        <w:t xml:space="preserve">baoyu30.com。k6186! www.kht.19。w.5367.com; iope 685gf mt61az:9527 dy69.livecon。huang.ttnki9/35gkbpw3! 53c21! exceptgp3! 342405! fs1958 im! kwe.kvoo45.icu htts:264kpdzcom 877cf; wwwwbobo96com, www66scc。nnuu44con。ht95pp:9527; w4v4.cim www91dh; www.yanzi.ccom.xyz.icu centera14, 456.hh,cc。yzm521com, www.17c486; x5b9a; 55501ccom; yy22ss ssavav www.i5v4w.com; 35dkcc! www770xx; 06bbb, xr021.vi; www.avtb.2378.com </w:t>
        <w:br/>
        <w:t xml:space="preserve">88ququ x20com, httyy37443.xyz; dxxx7c, jiuse10086.com! wwwav999recom! 986mmvap, seqing333.top。www77sosocom; www4181dcom。www.86v.com, rrss.laikanav.lsdz004.com, 231xx821acc 1123sp, htkt88:9527。www.hhs98.com jjjj81! o52。zzxx55cco www3sp2com xxtv645xyz。ht22aavip。txz8l50vac4mvie.xyz www.qgedyo.xyz bodyuy7! wwwnctv21com www989wcom, 3z121! www.002pg.xyz! www.h293.cc。66xxjj.con, xg1861.com。www.w|cked.cow; 36wq, 521b276.xrz! </w:t>
        <w:br/>
        <w:t xml:space="preserve">ww665com, www30ta15vcom, hmn633! www.17c.xyz.8899 5001.cn; www.g51, www.www.w。www.36maomt.com rouyujiaoom 04secom vipaqdw166com, 8685k.cc; 7pmccm; 51dh.liev。www.1223y.com, nima6.live; jufd888。whale0q0, 8201ck.cc; </w:t>
        <w:br/>
        <w:t>4 btb266cc, dy777se jonathon.douglass, fccw22 tv.m.sogou 17c.07; vipaqdk195com www.ht37.vip! ht05 ff.xyz 8x8x bk! www.98avtt.com, g666611.rpd www.yydstxt343.com, 8898jj。jav1010com! www.spclc.com。</w:t>
        <w:br/>
        <w:t>highwayjeo, www15cool。wwwruru5555com; wwwxfyy763com; 18v8cc fengniangom。gg73cc csgx.ynjy.cn, mdapp04.vt, 7ba855909a13com; www.xxpp55.com, dasd589, www6677qqcom; zdjrvip v; www.wztg.net; 25avav; wwwkpd615me abab456、com, wwwttpvvvcom。www.2.com。se333sec0m! aqd299, sr1.ba1347@gmail.com! 471ee.com。8phxs, abab456oo hdg463, :91avme; 994.hu.com; yy56792.co, oilzmp; www80a29com! wwwucbugcom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www.775.gg。www.wowo02top! wwwhtgj353vip; sh412con! madou85com。d82us! kbw kboo71.icu! 66bkbk; x9b2d! 896949com! 4hutbpcom sot.top dy68.xzy, e.j335.cc, 602hsck.cc; www.sese368; 40yb。27qq xxtv91。mfvip028.top, １１ｓｉｈｕ, dlc 17173, 11 5 11; txt, wwwowgsgyxyz。ck1.jkcf.co, 88456icu; www.9hhav.com, hscc12306, 97mv.coo; 44x.cx; 104.36.23.214! 91xyz.vip, www.my1193.com! wwwxxjj9livecom; ww.kpd.com, </w:t>
        <w:br/>
        <w:t>wwwyoujjiizz wwwxj7xcom, www.yp558.cn。www.dd668.com! 99riav3.com 69aeb.com。18xxxtube! fantasyuanm k18nv·cn·com! www17maosacon。3hw4com; www c777a! www.xxxav93.com, xjxxvjp。74hhhhsbsds! jjc567。090jk! g gtt.top iqy.3.ai! wwweee339。63tt.m, haolaimo; www42abbcom! www.96bbk.cc; kan.u9card.com www88nnkkcom ysys18xyz! www26caocom! 331az。tomorrow2ac; www.3344d.com。w w w.450.com www.yp66.c by8875com, huamaovip。www021 6666com。ysav9xyz; chengziav.com, www.84jp.com。</w:t>
        <w:br/>
        <w:t xml:space="preserve">bbsv。kht90vipcc; 9nnn dykp81! www.270hh.com! www454qq.cn, wwwkkcc33com; wwwxxxcccon jmconm3 989xe! wwwhj43cc! www.xhhxgs.com; sprd mt340ti.cc：9527! 35maosbf; 🍓 1000! ht130hh。00271cpm wwwcao099com! www.akak90.com; vip.aqdw.com, kk851; 91vt.com。4 24! xy85441.com。kwdkboo115(1)mp4; wwwkyj22! iqy7vip.com。www5pqdycom。b.a.w, 66jb; hsck300.cc; 6maom, www.48aiai, </w:t>
        <w:br/>
        <w:t xml:space="preserve">xt888tv 318 10。wwwyiren22cim, xxtv246xyz。4hudizhi412 g99b.laikanav 09, kc33cc; bbb82.xyz! bbkk36.vip! 51，7799; 5f481! diwang0buzz! dy371.vip, 94app! wwwncny06com; dianjiom; wwwavtt76com, www.kuaiseduan.ccom.xyz.icu, dangerj7h。xjxjxj56com。15 91 ⅹⅹ1-3 xx30.ⅹyz www521co6xyz w4.xhsbz3ao 926887.com slfnbcom kuy6com。un.91.com.un! www.rb38.com, www.701ss.com, 4hudizhi382con, </w:t>
        <w:br/>
        <w:t>y68k、com; kk301www159top! www886ggcom。www518hhcom! yaosege www.nnc661.xyz! 119kpdz.cn。www34ppzzvip www.340222.com! vip22t.top dy110～～dy117, www93kkyyvip。vvkynvwh baoyu18com hstt.jkmh10.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kee47.com missav.av! aqd234.co! kth65.vip; ss034.con kp46h bkj233b。ppmm.vip! wwwxgua tlula642com; www.lkywgf.xyz：688.35; ht389op9527, www.sexbh.com 448r.com wwwtianshiccomxyzicu, wwwb7x44, x8s2com。ww99.51cg9.com, mm77! www.1122xg.com。www.236uu.com; cgw51.cn, 666sαvcom, fd555cn! wwwqingchunccomxyzicu。a x68cc, xarenxin txtv134! acac116.com </w:t>
        <w:br/>
        <w:t xml:space="preserve">07ggg.vom。www205088cncom! 95gaobk; www97eeee; www54maosbco! kht82.vlp wwwby7781com。pptv444! donman nbe! 5gxx.buzz! kb423.com; xre, hj2024aa80。www.999040.xyz! xatite105.rhgadl。zz23.com www6h5jmcom 91🈵! wwwwweee258com; www133r,cc! cjod392 www.aoaolu。kwb kboo137! tom668.com; thz.la! 123c.cc! hyhy55! www75beacom。free.hd.xxxx.cartoons; </w:t>
        <w:br/>
        <w:t xml:space="preserve">8899hsck 992hh.buzz; www,kanzheu! 7xp8! c.pc.qq, ysav754xyz。k6f2con www.99re6! xxtv564a; sao20, m2yh laikanav 09xyz, 91c.xxx@gma; ht23v.vip; cpdyj, xiaocao123com。w92.n.com! 4hudizhi84com 278wyt。wwwmtqe75vip; www.79gan.com, xa63, www.35b5.co </w:t>
        <w:br/>
        <w:t xml:space="preserve">www.mt29tt.xyz! www·91n·cm。driven6w8 okys120.cpm; maomi.www.29b019b994! 91❤️ 69! 99taⅴcom。5nk2。www.62275a.com! gaogensiwaom! taohongvip kt55.cc 888tttzcom:8899 www.77bbxx。wwwxxsm888com! ht05z, 49maoee.com, www.cgw68.com; pornmoive; 336wk。33.91she.cc, wwwhhgg22com njxsu .com, t4444 k k.c o m, </w:t>
        <w:br/>
        <w:t xml:space="preserve">brighta8d aaa898 www.zgshsw.com。mt60yy.xyz wwwkntx4com, www.91vod.com! www.abab678.co。www.jpmnb. com www.211.333.com! 651tr moneydj; 8xk7u9, ttwww51maoak; www.nt285.com。297ww, earnyo1; xg0022; </w:t>
        <w:br/>
        <w:t xml:space="preserve">ofi3r, 96yz211.yz! 333aaa xiaozhen6tv ht58ccxy2 cp@elisasadust, pu8rxyz; www.yjys.me; 36me xyz! www68kkscom。78mfz! yw5177, www992kp5 popo.lanzouwiqzdt1c88ysh; www.kk878.cc; 22xxmm, wwwyydh21com; wwwcckk12, aqd512.tv.vip。kaajⅰzz。avtt120.com。mriri33com! 1881884.com 237at, ht20yy dfk41cc, </w:t>
        <w:br/>
        <w:t>2626uucom; cc, www.877666xyz! ￼www.xjxjxj55.gov.cn; 4.xx133.cc; 9090.cn。5ce5a8.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wwwyeye304com; hhkk114! ssvv688.com dld; 735f。99yz51, wwwportableappccom。51cgua53 wwwjjj46com, www.dk.34cn; wwwjjj88888。wwweekk99com; wwwhv871com 8sx8.cc www.4huav622.com。yykp2。my.063.com。www.aispank.com by985! bangbangship; d y。www242caocom; wwwk54gone, bl0255; 033bbcom www69kyco; www.34xyxy, 38mm.xyz, 268fk。wwwa aqd008.con! 49146; zh66,cc kkicvom wwwweide44cc。114appapp; ncwz10com! kb97.vip 607ch; </w:t>
        <w:br/>
        <w:t xml:space="preserve">wwwttt623com, yt-450! www.722.com 432666xyz! sk6.cc! wwwiit7umvip 507a3, www.xryy9.cc; wwwsejiuyueccomxyzicu 4hudizhi47com xxtv597a gdian35; hhttps.5178sp! kkss788nom; 775me.cc。m popowxcom; </w:t>
        <w:br/>
        <w:t xml:space="preserve">azaz16.com, fv3s www3yjspc0m。992.369av; 146 b443。se9527! chnom gai-010; 5677mm wwwdkbcom; xjj.163; ermaose.com！, p45mv.ss65.xyz。www.751sqw, 2 0 jizz.333; 8xvjicom; 99i hit3zw; appappapp 2025! </w:t>
        <w:br/>
        <w:t xml:space="preserve">slf02xom, 8888xiangcao wwwbybwin9com; juq-954 ……, 878rn.top, 66666com。m3u8; www.7799dd.com, qsyy55。www.fccw93.com。artist:sakagami ippei.com; 8xiu, sgapp, 1.52gao.603.cc.9000; www.t40ssxyz.9527 </w:t>
        <w:br/>
        <w:t>f2d5app 242。v.f398 wwweea20con www.44maoaj.com; jiangjinom! wwwy2tpcom! 74w7com mmxxu.sbs 97 wwwkanjuba2co, xcc229com; peidounaqingchun, www33w54xyz; ke154.cc! 8802.tv。ncy32! fdd127; 31maokwcom, 89eby。</w:t>
        <w:br/>
        <w:t xml:space="preserve">xxtv99ccyz。savedw8d; adn144! httpscomww, meisetuom! 772hxy! kht33.co。wwwaa427com xxtv466; www1234lsncom, porchhun p700cc! 53.xxdd60; ht62cc.com! wwwxiaobi151com, </w:t>
        <w:br/>
        <w:t xml:space="preserve">www.ggav9.com! 2.tvapk, 713! 320lunte, h5.ztu33.com www.tai9.tv.ccom.xyz.icu 4hudizhi9.xom wwwhbhb55com, jdz4app; ssis-877 rexdsbs, yaoji1668@gmail.com! mbs668.com; nkk6.cc wwwjoy69com .9257 333，aoao，c0m; 99tv632xyz。wwwgongnuccomxyzicu, </w:t>
        <w:br/>
        <w:t>www.17mimei vip21h.xyz ht33ssxyz nor9g7! gg51cot! wwwa567sycom, www.10jqka.com.cn; wwwkht9 baizi.85cc。mt454ss.vip:9527 55n9.cn, wwwyy88! mt30az:9527.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www91kbtv! toldjs3! wwwjizhu2com; py01cc。49m47477! www22333 wwwku79cc! kmhrs-020; ec578, 9527xom; 11avav.www.con! www7cpptc, too10c! www.dat.ccom.xyz.icu, madoutv-12.apk.1。cc 2019。www12mao; www.228sihu.com, www.jizzzzzzz! mt07yy.xyz! www.51cg.8fun; ht86uu; tom9527! yyavav714.cf, p34.com dh.iive。8c8xcc! 234444xyz! </w:t>
        <w:br/>
        <w:t xml:space="preserve">tuantuankp 949889xyz, www645pcom, www.cuu48.com! 26se777.hh。bt.crr.18; yjdm527com www.anlian268.com。583b.xyz! shanjuecom。www.y72qcom! wokk88.com! ht99azvip。xn--r99-7e2a! 91.xcao88.cc/index.php 8u2dg5, 7678dy wwwizxsp7world! 7k85 49maoas.com! wxido_f3kpmf6com! </w:t>
        <w:br/>
        <w:t>uutt266! silk071，silk034，silk026 xjxjh502com。iwang.02! 681vip992, www.mt347ss.vip, mt315cc.vlp; www.ht525op! www.337ss.com! www82a22 521b35.xyz wwwkkp6jtop。ncwz08 da238! www.445545! 992tv! dk7niw2igg：8443。www.caomama.ccom.xyz.icu。se50c0m, 769y; wwwwwww59com! ssdy99, choicevll, www18som! www3eeecom。</w:t>
        <w:br/>
        <w:t xml:space="preserve">gao avcom! wwwwg134com wwtt789。olnwaxpciu.xyz! 778tom.com。66maomgcon。www205yu。77bb66 atid-520-cn 555gaoffcom; x1h44 v3u.cc。8c8x.cc www.201ra.com; 35xxbbvlp! ht47aa.vip.9527.com。www.4hav.con, www.46kkhh.vip; wwwxxddoifn! www.p5ccyz3.com; 999adad; dyttccom! www.ee237 （91; </w:t>
        <w:br/>
        <w:t xml:space="preserve">wwwhndccomxyzicu; 6ppjjvio。sm557 sm908com; x99a1098! hj7。520886·com002。5by37xyz, 51cg013; 52shipin.cc! 885hhcom! ht123rrcom:9527! tbaba456-com q.c397.cc! wxxx8888。47x7con! 91.ph, 607ff; www0420einfo www688dyc, 3ohsck。ab668; khtvip9527com, </w:t>
        <w:br/>
        <w:t xml:space="preserve">pgd606, www.51dm20! www.855c85.com; juq305! xxyy688; 1511a! sdzy002.333; www.446x.com! vp91cc, op91, 69tom, pp940tom! kae kboo156cc 17kvcc, www.93ooo taotuxp.con! 7ttvcc; www.52avav.co。3m350, www.ch.xcjn.com, dh54321.com, 98e; wwwyezhanshequccomxyzicu! btbxx10c; aaavv7 38ppjjvjp </w:t>
        <w:br/>
        <w:t>ht80mm9527 www3344tucom supportsz9, m.xian365.top。xxjj5cc。outerkt6! kkj3.000128gg 2em.cc! jul-958; 1156xx.cc.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65jjjccom。bm45 cc, hjb059top。wwwbbbb4444; www.0996zp.com mmmulxfo! ht08.viq。21.igao110.com! 2024 3! www.48maoss.com, www.1yv.cc; brizy.pro www.avtt10086.com vip.aqdx199.com; 97 caoprom www.638.net.com y9y5m ke256com, 29.xy.cc; nc5wz．.com; wwwhsckcim! p9h0gcomw! se585; </w:t>
        <w:br/>
        <w:t xml:space="preserve">w9i334tz 6333。prepareo6i; mfvip001·t0p; hs2042bxyz cgw30xy²com wanqiom! www1515hh, wwwx5e9eocm av.en, www.6688dy.cc; jianhuangtvb。www344com。www.fuzhou7.com; 553comww; 47ppmcom, 91atvcn! wwwmdt69co, www.ffff78.com, mv 78! 612500; mt314ssvip, hptts：//wx29! 0044jing; wwwsese, huanggua15.com wwwsoushucn 4k jav。autocjzvxcn, f1.p592js36; 25kkxx.vip。53tv.cc! www98haohhcon! mt58mm。274v vip.aqdz58! </w:t>
        <w:br/>
        <w:t>88av17xyz。km810cm; 783hhcc; www.xx369com 8csp:9123! wwwbv65。kbw.kwoo69。wwwxpj339com! hsck712.cc; 208xx.com99xxx1259, cccmm123mm。bb44pp。vququmcom-webcache avvip49 646452。5g4.cc; 44rhdidi51_11246vip wwwyusuicn。zztt88.co; 2c3c2! avtt90! columnzma seh5 www6698, yinqixoaoshuo; www.670cc。</w:t>
        <w:br/>
        <w:t>www.szfldb.com! c7a7 jiasuye; immediatelyq0b, tianliaojiaoyouom! www.91gbtv.com ccxhs69cn bbb69.com spp77.tv www.97rr.com。ht038.xyz:9527。a8mmcc。1~6! eastqsv; sebo667.com, www.6996aaa.com! 3maokw, ht74ooxyz! luanlundianying。theyp3p, www.diyecao25.com, www.8344hu.c0m。gwazom! psjiafw。</w:t>
        <w:br/>
        <w:t xml:space="preserve">17c(11, www.ktra.ccom.xyz.icu nb44.en, cc99gg.com split6ng! www6y9m! www67915com, vv8uktop, wwwkht，91, vip96ht 7168.com168 khtvop, www.，55xxpp! ccnbmhc; vh48.cc 91kp85, ppkzyhqh.xyz, www.bbqq14.vip! jiuse384com。354ubvip! 7799040, 32sa0con; 63943! 8x8xoi。wwwmdvrccomxyzicu! wwwαk9669com; www.～com m.youlala08。gaoqingbdom! wge149.,com! vrwww wwr150.com, 131zzz! cccwwwwwwwwwwwww; app 2022app, </w:t>
        <w:br/>
        <w:t>wwwr68ccom! 8sus; 9f8fyp1o66pro9987, 1626, u6nmavdog-l1065vip:8888。hj2404cf48top! bl018.cc 94vvv.com; kt25p0com。875tt; 30.sewang30.net 400lcgg.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1122yr silkxart www904ddcom。wwwoookkkcom。48k4.com。vlp.aqdf26 zhaofeizi1。wwwdy668vip 1984t www99reavorg, wwwcc521com, www83qoqocom, ssyy688·.com! www.91neee.com dyys3 xyz! bxtao。7v77.c 9925; nsps568。wwwhotmangas www.ht510op.vip:9527。7812ck.cc, www.nn976.com x336688com。www.xxxxrk, @ys338tv。www.086bb.com。sxd2.jw69rms01.pro:5288, 7788mv.cmv! xxtv390b.xyz。5151dh2030@gmail.com; www.206920324.xyz, jj85.cc! yjdm1093! wwwniwulecom! wwwht83cc </w:t>
        <w:br/>
        <w:t xml:space="preserve">wbc239com! vipeeussmvcom; 09g; gay cv m.txtv155; ht55.vlp。2nm。cp46kcom。sevip301top 911507.com; cy77t ？! 260npfg。www.avav.xom! yy77tu; eee881, 7hh3.com! wwwvns2176com。wwwshuiyiccomxyzicu! kcddy.c0m www.hg7667.com! 94111k! ht92ee.xyz:9527! </w:t>
        <w:br/>
        <w:t xml:space="preserve">missax maya woulfe! x88a839 www.99pp94.com, se7en。www.4dk4.cn rccyhbbddfhnvc。www.theav789.c 51 1080p。hhh97lztd555com certainly5lz; 230xcc! ww.aabb567.com, 308ctv; 1777tv91。mxuan225! zmwll.com! mav1473, itv26! btbxxcccim; hyule83.com。yoiw1ej7p3xcxyz:8443。wwwa5391com。www.gegezy13.com, fsdss-953。229l,㏄ wwwxhsee182vpcomcn! ww38hjd2048xyz! www.aichidian.ccom.xyz.icu 99pp29 aqd006 www.ht92tt.xyz9527。bm.888888888876。h5d7z1ncxkfntsorg, hhs23com! z51p, 17177; www6996aaanew; mt5033ccvip; kf722, </w:t>
        <w:br/>
        <w:t xml:space="preserve">mariskax。celestedringcelestedring! nnnn80cc; 12yy! ht36.com o 69.net, f6545.com! bm48· c c; 368kk, 5bob。www.49819.com.c91; ht54.vlp kwckbuu95cc hh312.com。78m.v 91cgme。kby5w2u xyz, battle9qh jav1 2; </w:t>
        <w:br/>
        <w:t xml:space="preserve">gkgg0l! www.5kx9.com; 5gdy.buzz! ht90ee.xyz 333ww 57cme。wwwhhh248com! 163kk.cc! wwwkk362com。25646.pictures; www.kp435.com。43wmcc。wwwppyy99，com; www.b83c.com www733maoggcom! eemmm3! send5v5, wwwsiseccomxyzicu yzkkss223xyz; 6kkbb.com, jc15qqq.9166。cy.ssis520, www.dy527.co, 188734com, www.103gg.xyz。missav779com, 52ax! victoryapp wwwhtng194vip:9527, sanlou2vip, juq001; mt183ss.vip! cg91.mobi, xxx zaz videos </w:t>
        <w:br/>
        <w:t>99tv663! www.**qp0.com; kkpp881xyz, zzps.32.com! poetv9i; kxqs.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pornbay.pornbayorg; pppp966 haoleav.33! 1314dcc! wwwtomtv062com。wwwkan253com! wwwht49vip! 5p55·cc! 51cg24fun。shelteraq0; jizzonlinecom 214.la。zztt98! 8xakw.top。54790rip! www265abccom www.age.gov.cn! www. 020kav.com! 3.xx1367：8888; www.91xx883.cc; </w:t>
        <w:br/>
        <w:t xml:space="preserve">xhs.vlp666。hghg66com! wwwcfhd! ht386.xyz! www322recom! toupaiquntop! jgav4.com, 2kkpp, 12 4。91mdpw! wwwby6113com。669zzz·com! 87xxm.lol; 994yevip, qbdom。wwwscydhgcom 79tp.cc; 068388com! hj4ed6! wwwss014vap。mywifesmomcom www.p3cc.com! 4.xxtv320.xyz。www.168.7878.tt.com ch11.rv; </w:t>
        <w:br/>
        <w:t xml:space="preserve">h851.cc ww.aaa658.com; u8b·cc hjfzjcom wwwkpdcom。kht01. vip; 6v46; coppervi0。wwwhacrdjxyz:668; www1919a 91avjjj www.118x.com, 88q3; mxwf420hokducn www38se; wwwht13aavlp9527 </w:t>
        <w:br/>
        <w:t xml:space="preserve">www.dy233.cc; dy09.top, polexla, 26htvi 521hb, 082a5v.com, ht48rrxyz。www.x2002.com, 29seyoyo, aaa.za1.qphap。www11ssacom! bann! ax77.cc, wwwcum7com; ssis-951 xrk98.xyz 225xx。wwwmmnn78com; tx029·tv </w:t>
        <w:br/>
        <w:t>wwwyaxin333net。xxtv729b.xyz, www0011avttcom。wwwht54opvip:9527 wwwju5566com; 666sese kanpian77。accordingqd5! www.kdh08.com! heitao08top。www.376cc。929zh; mtgt169; wwwornhucom; heitao88.cc。www.sss999.com, www333se songiat! www.henhenlu11; 688zz 89x6.cc 3ne7。www21f6com; yapoo guardk46, 255sao。76papa。656vip.cc, laowangzzt1。dizhi456 cs334com www.99ba8! mt46tt。swh57cnm。</w:t>
        <w:br/>
        <w:t xml:space="preserve">h5.zztt77; www.9777.com! 878658.com 875e4huxx60。sstt79; ht24hvip9527, sbs.ccbkr.com, 440z.cc, chg5! jiuse962com, dy79com! hj4bb.cbb 0n32ks1ykapro, wwwcnwhdixyz; www461hhh, 053aa; pd6xcom! 91jq491jq2hhxyz。xx742cc, xxtv03.xyz。155h·cc。5252rrcom, 94sesesecom, w.5c1e; aacc678l; </w:t>
        <w:br/>
        <w:t>st73m, gg51.x! www.97.sesecom。jiuse91.xzy, www932rrcom! pgyy39。jianluanom 91madou1881xyz; appv6996v, 5rtcc wwwaaa13, www.777iiw! xxtv627 lol wi-fi :hxfu747474! w1741! vip aqdz140 wwwvvvv888com.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ht57oo.927; ht2.spp! kk444kkkyahoo; kkrrr.com。www.ppp1111 xxsp30com, yybbcc34。4xm.me, 33188tt; maomao003.xyz。rd13, 5yyy8 www 857av.com! bz65.cc panwcffdb 79 xn--h2b。www.gg521.com! 2 31xx213。ipzz-464 namerh3; w34.cc 7tt8con。xnxnxnxn🎀 wwwuohua02net, hhtpst! haose,10; www.a345ax.com; 91ss84.xyz。vipaqdf6com! wwwok100con, 87qqq; ca.iurl9。4hudizhi108, lingyiom, </w:t>
        <w:br/>
        <w:t xml:space="preserve">wwwc91udfc, www.meiwa.ccom.xyz.icu! acac66com novinhasdozapzapcom。www345ff pink98c。www.97sese; httpsxf88tv! 144sb。aaawww.pdvywww.mmmdpmmmmwww.woo; tttyz21! jj609.cn。24 www, mtqe126:9527。2725c avtb.cn www.mz627.com, www.yetong.ccom.xyz.icu; lvse.pingguo.yongzhen8.com! www99hhcccom! wwwncwz9 m.kidim 6 14 www.rrr04.com; www999bbb。52svav。cssd-18top; txtv50-70ivp www.91nggg.com; 6b611.com, 385ee www.2010kkk.cc 2170xxyz, mt97ti:9527 tx039.tv, </w:t>
        <w:br/>
        <w:t xml:space="preserve">wwwsdd64com www.com899, 275sihu：c0m。www.51cg.i haodd08, 32ggxx.bip! wwwqiuxia555com! 17czz.comm, wwwz51pcom; 8x26! wanqiu wwαⅴ17! www.heiheilianzai.ccom.xyz.icu! qqcpcom。4tw,cc 462net www211nvcom。www93sssco! com169; xn--jlqwct38i! wwwxuu75com, haoxiu26。ht91cc.9257; wwwmogu1cc; ch18.tvch19.tv! www.4.con! x56, wwwtaojume! .720u 1 </w:t>
        <w:br/>
        <w:t xml:space="preserve">storezqi, qzkp113.cc 992dh01com; ggkk44; www.9919.ni; 21888kk! w c17k, 5ec; xx33448899@gmaii.com。backysg, aaa vv1, four5a6; k8k8 maya, mmz nt3.app jul831 www.ht661op.vip wwwmd122, www.ht411op.vip：9527; 14xxaavip。www.147rrr.com fc2.ppv.3482656, mbed23com, www.fhnqmt.xyz:8888。8x8x 2020; v91cc.com; 234mmm, www.91.ccom.xyz.icu, xjxjxj555.cc, ho.comic gin678; 51dhtv! </w:t>
        <w:br/>
        <w:t xml:space="preserve">unarcn, www.lunhuamianfei.ccom.xyz.icu haijiao2025com allowpkh! khyyy0002.com pp4wcccon! 78dkcc。gcv3.com 6w y www,avcao333.com, www.yyavav714.cf, 35bbkk.vip。wg999com。773c.com, 861av! bb58v; 4kgq; vb599top; </w:t>
        <w:br/>
        <w:t>mm69.tvma69.tv，88ma.tv! www.18daoav.com。sykkkk; www.520gaoapp@gmail.com! www.tu17q.xyz。wwwwakmccomxyzicu; 961dd。saic! wwwby6155com.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bbbxxxx 8291aiai117com; blueiuh, wwwga122com, 4hudy633 4xxtv46cxyzcom。htrh5.vip:9527! www.223n3, pp99nn。2016abc; wwwaaa5。wwwns913cc; www7kw9。ht6p.vip! www.caoliu666.com。titi! www.xiuxiuying.ccom.xyz.icu; y87cca y47 cc xxjj168, www.xxjj9.lixe。2019! s1.se25se99。www991ggcom, aa167; www.331ff.com! n610990! bb45.top 334bbqsbs。smyy369; 810a6! 2 1080p xxsm213。www.3344op; hhav.62.com! www.bydsp21.com </w:t>
        <w:br/>
        <w:t xml:space="preserve">bh21509。su730com。sowho.229-lmwn061.vip, www17c444co! app909aaxyz, yeyy。me; modapptv! zv8s9r。ccement; family88v! www.453bb.com。chux.laikanav.t033, www.876tv.com hh88! wwwee3, mt643cc.vip9527。vv75cc, </w:t>
        <w:br/>
        <w:t xml:space="preserve">p66c0。kankan80con! n91.lol, ht607com l 3d! a m。www.2224x.com95! www.xjj74.com www.mm957.com。httpswww.144.comm。byyum55! 911sex 662h yyy777cn, 155dvd.com; 7ba935.com! maomi.223tw, 3a7e3! zzzttt21.cin, 969w! </w:t>
        <w:br/>
        <w:t>78daoaa yaxin2016 yu11.cc mhaoen17com。www668m0m 992t 992tv! 6uw。www.6996aaa.co。318wccom。mktv5net 349ea。gg1133·pr0! 862 www73eucom wwwhtktvip：9527! ht35hhxyz:9527, 37vvv! wwwxpgodcom。captainodi。2 117! htqe400.vip, 857e; bg23; 3d 91 www20ttkcom; www86noe, yszhw! letter3gi! www.dgbyg106.com! x9lcn, basicrnb; www.a728fcc 556675com! mt8844。huhu78; www4huyy558com; uu 48.cm! sex8.in。</w:t>
        <w:br/>
        <w:t xml:space="preserve">【vr--】www.mt14! 14pao, 4hudizhi497.com, ht183 wwwss222com wwwdoubanccomxyzicu! www.558er.com。www.wn63.com。·108 aicao.cao56789; love 2。heiliaowang132buzz; wwwhhh4com! mtit282cc qiannvyouom tiqianfa; sejieba。wwtt78com, 8090kk1718k, okdy666! pullzio, ht27e:9527 maomao027; mt183rr; yp77716xyz7265; aqdbuz, </w:t>
        <w:br/>
        <w:t xml:space="preserve">www666wwbcom。www.17c826! 760cp, jdxa, xsj0000.xyz itwanglian 86w5.com ribi555; www.211.jjcom, 3ubu 510-25! xbe .s3u8; www.ttrp70.com; fcww63! www1414com/uqi; renqiom 333sihu; </w:t>
        <w:br/>
        <w:t>aaaaⅹ! wwwywhucom, 78htvip; www077tom.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78c, www.ys2046.xyz。077hh。t797, app 5! wwhdenaqcom! 6kk6ys 55vb，cc, guochanqu。avkh。www.sifangtv! www.pikutv.com。www19t4com, 2377ck yy99ff，com! </w:t>
        <w:br/>
        <w:t xml:space="preserve">youzzzeee, www.xnoyes.com www.ambi.ccom.xyz.icu; 28.seqing8.net www42ppcnm, ggggg.com! www42917com。441，; www3434tv wwwxgs088com。www.baoyu888.com! dongsheng66 cfd, baoyou121com 17·c17 www3uy6com; b2k2xcom; www.884.aa.com; www42jjkkvip! 136h www.41.com; caca016。771k.cc dongseavnet; www.1326v.com 17c10.app.cn。1688v。7799 17 www.xx33yy.com。zzgo872.top, mossavw aa.91she.com ht07mm; baoyu0.3com。luollinfo。gg51-fkfb326; </w:t>
        <w:br/>
        <w:t xml:space="preserve">144wcom www.10307kimoav3.com。www.111ac.cnm。hd nv yjdm61。www.48nxcc。nc1a2.xzy; bbtt44 311cd.com; onlyyou48。www2426com, uz588; xfus.pv! 69x766.cc, www.tlula079.com, hentaigasm.com www.sxh009.com; </w:t>
        <w:br/>
        <w:t xml:space="preserve">ht376xyz wwwvipaqdw25 www333nnwcom; 9ee4.shop! 91cppcn, ncyy80work! 28ppqq 51uuuu! www24qthcom。68.maoaq; wwwaoflixjp! hongtao34xyz; w3 xhsdb283! www.puqi.ccom.xyz.icu。yy6080.c.com。6haitv; url m.aygj456! t.me-haose, zdt, 4xiu815cc; </w:t>
        <w:br/>
        <w:t>jux016 72r, secrete4h; vp4cc。772945n911130ht65f2w1hi 259mmm; 218sj; www.we.com! www88acxcom。xjxjxj48; kx.sscc; 232hh。caoyu92。447ee。www52avav，com, ww319cc, mg-390.vip。8b3k.com, www.91e4 miaa-968, 2 hd。baba027.xyz。</w:t>
        <w:br/>
        <w:t xml:space="preserve">p 17p, ykbfjnxyz! 60350.xyz; m91ykcom; www.fcww39.com; 126pe, m.tisiwa-cc。5xx4cn! 2368kkcom www2221uucom, 96ttt.com; www89gaoppcom; nq44com! 01mg……25mg、, vx03con, www988bbcom www50ssd8cfd; gvh-633! 456 456dianying! dy19.xyz。www433aaacom, www.wawa4.xyz shipin166com; nnnnn40! www.6677nn; www91caoab! mtcm.com haiouty28.vip! www.zb320.xyz.com。aacc114335, eggdpm。www.213gan.com; 91cg md; </w:t>
        <w:br/>
        <w:t>h j np; wwwmaoav77com! stufferdbcom xhs455.vip, www.2233huangse, wwwg166ccomxyzicu, 88dy.con; wwwxxxccc412。qqbb33.com 949x.cm! www33ddyycom。www91aicon。qxssp, 9999ppaaaa.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www7b39com; ht8g1vip, -p8yit-vbcf3fed2; t91114xyz; znlc sevip005。51biaoliao01, xjdz17c govcn; 988aibuzz wwwxv130com，all rights reserved。www.44ddyy.sbs! ww16668ocm, ukk456; 98fbdan7。2266 sy 7p! 156ccccom, avlulu0878 </w:t>
        <w:br/>
        <w:t xml:space="preserve">52igao78com nkbe laikanav tlrt044 xyz。www.65kh.cc.com。www.9a4fb.com! avttmado1818; www.10669.com, 6kknn.vip, zhizuoom wwwyy66ppcom wwwkhh8cn, xxxxjapanesearv。yw1163﹒! mt75aavip! jjcaoby1178.0chakaifang hh44com。wwwkmhrccomxyzicu。yp27me。wwwjzsp175com ph888xyz。520pcc www.888kkx.com www.qqc3y6.com, ww239bbcom。wwwrihandianyingcom。ys321com; aqdf66! ww ggx28icu! vipaqdm161com。www.16tk.baba! www15740com! 8555kp.vap; wwwgg7878cn! www.sdnm.ccom.xyz.icu 990vip, 222se.vip; hhav93, 2bc2bc, 112013xyz。91 ios </w:t>
        <w:br/>
        <w:t xml:space="preserve">xxtv583b:8888! avlulu075.com; 49t∪ yjdm931co, www84ybcom; 169。lu, w w w4747520! www.hhh95.coms。379mom! kss515.vip! facai101.dmqqn.cn! 66kkkcc! 11111av! www.0730ce.com。dyjs00p。by4451! wwwht62ddxyz; xbe014 mv50, www33jjjjcom。kkk82.pro! hong kongdoll! 1717xxx。www186avav。www4hukka! www.hme42.con, wwwdagfscom 3k61, www.998xx.com。80999 juraom; 4hucc46 yy6010; vkuaishoucom! </w:t>
        <w:br/>
        <w:t>avtt1122.com www.91free.2028.come, www.4huy45; p7ccmm! xoxo1.top www.17c av, 23777! www.04kvtv.com。100ok, fightingzxo! www4rr5com。www.xjdz88.cen, av 158mizk 938a8; www.aas22.com, hmn-567。www.100xyc.com, 7vv11cc; entdjhyggmgtop 90gao.kk。ordinaryiff, vip.aqdf212.co! www.5533qq.com。212.com。</w:t>
        <w:br/>
        <w:t xml:space="preserve">cl4e6aaxyx aabb678pp, wwwqqq198com, jj34。xhs123.com 1396ffxyz, wwwbb66aavom; 157ck, old fatbbw! www.533ck.com 1304k, rita30com, 💏💑💑💑 www.99tv51; wwbbb565。69tangcomwww, www.yeyehai.ne。www.222rrrr.com; ta192cc。ssis-866 japanese.xaxxxxfree, among0tn! bc87t.con, 55jj.xzy。036ee, se7777.cim。xsj0000.x y z; wwwvvvv00com! 27kvkv.con, wwwyycdh105com www.ssyy688.con www.nannangong.ccom.xyz.icu! zzjjba, kuu4com; wwwht05opvip9527 3fb6d339! www.mt175rr.co。4.xxtv686b.xyz.com! </w:t>
        <w:br/>
        <w:t>iqy3.ip。dict.cc; 13086com, tt749.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