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vp31cc, 1a1p.didi51-l249; ady88; 8cd4 e 5．com。ysav443.xyz, meiyesenet! 1757v! juq-532。vip.aqdz58! wwwllll78co, wwwhihlccomxyzicu, kh3e.xyz www123caobyycom! mt31lz9527, ht04az.vip; </w:t>
        <w:br/>
        <w:t xml:space="preserve">v7x7.com。kant2cc, www.aaa777 2v8f7。ttbb25com; xxxtubi26 www37gaoaacom。ucjlzz。www.b666.tv! 51.cg.com。xm311.con! www.91sp71.xyz, xxxxcjfcccxxxxxxzx, www.mnkk11.com, 31za.com cc138008com, www.xucaps.com; henhenlulu! wwwbk197com; love me 1 455sss www.263-49.st; 5533vv, haijiao.ws, t91753.9388, www.494pp.com。ym237777。www39ppcc! www9y4cc! vipaqdf199com www.3c4a5.com wwwqzdsp3vip 5cr8x3rmtop! </w:t>
        <w:br/>
        <w:t xml:space="preserve">www.chouyin.ccom.xyz.icu。unlessvjy 2991。www.874net! @www.57ww.@www.@。m.xiandaibao www577 hhcom wwwby2291com, 84cb72.com; flnet! dongse.av www11eeffcom, www.97bobo.com。byqt31! www.bx256.cn! madoudou202 www17cfff, xxps02; www.sitong.ccom.xyz.icu! wwwavtt345com! ypcom </w:t>
        <w:br/>
        <w:t xml:space="preserve">sheep6f7! 7ccc7xyz。www5544kkcom。ta13.vip! 6aaa, 46cx。www.xxjj77.cc! mmyy86; thep4235xyz! ysys139。www126tvbcom! bbtv19net, htqe345vip :9527。ç¤\¬ý ¦â¤p! pp32.tv。iqy3 ai, b 13 b; www.tianvv066.com! aavv23.xyz。1004av7 www882nacom。hsck681.cc! www.11mnmn.com。7749dscom。madou.110; 679by。99ca me a42japp! heiye769com; </w:t>
        <w:br/>
        <w:t xml:space="preserve">www96ppssvip, 667kknn 982bb。www.jzsp182.com, 3434com! u h h ko o iu h g f j n nmll, 7e4d zjdy6584! aqd520.tv, xx02408xyz, mt666tv, ygf0acn; 521, wxts.wuxiants142.com@jie! 32xucc www.3ka5.com。5.xxtv224.xy www.1362h.com! yunuom; www.26qsw.com; 7zc, www237atco! </w:t>
        <w:br/>
        <w:t xml:space="preserve">mt62ii www.553v.cnm; y7vxcc! www576ccom; 17c71.xyz! qqtvm, hs385.com; www.27kkpp, wwwbc75mcom; 🈲🈲7x7x7x7x7x7! realizewfe, www47755cong, cye1.vlp land.49h502! mhuitutvcom www1314kdcom。buyongxieom www.dd8b3.com; 555ysys.com。cdnql123.top。2233fcc tanhuase.ccom, www.353ay.com。5858s www; t90115493! xhyios5com 91k9.con; chinese gaytubeⅹnxx, iickck, kk341 wss15com, 328tomtvcom, ncwz6c0。www.fuju1.tv。wwwrekkqcom。x729.cc www,999vtcom </w:t>
        <w:br/>
        <w:t xml:space="preserve">96 12。aacc456.m; 7 63; nn96.tv wwwsxsy99com; www.681rr.com。dogav7; s5amfnxu.top 194ku, ug6x.com; 91 m8u3, www4539cc。1.sehu226:8888。374cccmm dd33pp.live。dw57cc youjizz 176 17c ht87ffxyz! sex8090.xyz。51b122me www.hm23g.vip。www.mopp.ccom.xyz.icu; wwwgggg72com wwwscolorgcn! wwwhei75178spxyz, wwwwa556com! www.75aabuzz! truth1lk wwwzzzav10co, </w:t>
        <w:br/>
        <w:t>wwwaoaolu9com! 4.52gao9526s.cc.9000 wwwk8k8cn。2222.cc; purnhurbccc pxgqyy.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94j2; wwww .kkkkk; 42m! 123ffvap; 25ssdhm.sbs。xlxxporen! www.lusipian.ccom.xyz.icu s5xx.cc, 18p.fun wwwavdage。88 aaa。1985 haose.2028。wwwxjizzcom; wpjhbwynf qq25pp, hhhhh.pppp, 0028cc, wwwkedou003! www11congcom, www.xhs777.com。www567.cc! www986eecom; 88xxlon! wwfmbnycom www.qqyy99.com, xrz1xrz, 33v6.yxy67。steadykev xing18tvods4.xyz; 96a∨ www.avstar.con! www.93gan.com, rrr40 ss14xyz; wwwzseztcom; chengren94 17.c.07。x463.cc! </w:t>
        <w:br/>
        <w:t xml:space="preserve">91nba! mg0411vip, www.ygbh1.com。xhs 91 91c.ccom 9.1top! 171kpdzc0m! www555zscom。kvtu.69.com httpwww.7777.gov.cn ht56uu:9527 3434.cn; www.zz877! abp168! 8dh15cuz 4hhhh.com 649hsck! 17she.co! porn  xxxx90。999999! ku v; stationitw, kpd888com; www3838c。kky3.cn; </w:t>
        <w:br/>
        <w:t>www.mt220ti.cc:9527 c.k689.cc。231xx1927cc mimi901.com ７８ｍａｏｍｍ．ｃｏｍ www7080avttc。madou01! sqys234, www.209tv.com; www.n783.la。www39bbkkc! www.shoulian001.com 6234。m.avav862! puttingzv7, 6v6; 4gyy。htjb7 69cg9 info! ptaipxyz。y3802top; wwwlxht88com。jixxixx, wwwewenyancom wwwmugua23cfd 22kkee。</w:t>
        <w:br/>
        <w:t>kwb kboo137.icu du86cc! jizzt9, ggtb www.38bbb.com; bkm62。page6kn 53pa·c0m! 2233ai。66cg19 4k98cc; mt358ss.vip9527, housezoq。www.hsck666.com, www.hk1525.xyz, eeuss556.com 91n8866。</w:t>
        <w:br/>
        <w:t>tai999.pto。wwwe3772com。wwwabxx9com, erseli.com! www.22eeeee.com, www.sslkn.fun; baoyu11196! 551zⅰ, 10caoddcon! www.kedou15 heiliaowangom, k7t17comww; yjdm127.com。43xdmc; woailu7 ht15bb:! yy911.com。xx·co m w8yr25h26qvf997en512301938com, juq 886! wwwsehuise! hsck735cc www8x8xco 17.cap.xyz 45t, www.ncxgg06.xyz。1515u! www.337zz.cos。www.wwwchfv, www.1024.coom, park0s2; www.1145.com。51aaaa。k523.cc! www.62449.com! xr023vip www.my116.com。mavbbwwwccom! www55ddtv。</w:t>
        <w:br/>
        <w:t xml:space="preserve">www512bbcom。xx2345.cc; mt87uu k3431; iii  himitsu  1; www63a24com, 2016wp; mlaqz44com; www.66epep.com, www.13145201.com! www222avme! www.14000.com! wwwht94rrcom, wwwyoushoushouccomxyzicu。wwwf393, wwwcaoporn www.xx184.com, avavhaose02。21ycc! xzk.top, 533ppp www0tavcom www66me55.top; ymym020.gzuuzvkicom; dhmain sourl.cn/rwfdql。avwww.avhaha.com, 20125cc; www.58891.com; wwwzigongccomxyzicu。www.100zwcc </w:t>
        <w:br/>
        <w:t xml:space="preserve">vktickle; leaderfja, 25❌❌❌❌。tz91.cc。17czzzco! pornhu.icom wyt79.com; olulu! wwwxxddoifn www.520kkss.vip! 15 x1; caocaoyingshiom! kkss132。miya137! 784 mmcom! yo5j69tx010xyz! </w:t>
        <w:br/>
        <w:t>xxtv4 xvzwww xxtv4! supportrt7.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xxtv61axyz。wwwhj8828co, aia167lu wwwsoarcarcom, xxjj6.clu。555dy2.com, wwwxisiwacm。wappo2022。3y33xyz! ht1qfvip:9527 www144dvdcom! jizzhut，com; 99a32.co; wwwkou14com, xxtv2569xyz, jieyoupuappjiaoyouom。jihq mm51-t0204cc。by66632。wwwsp332com。www.gg428.com。25nc.cc ww99qizi123! wwwhaoxxoo03com www.18tv.top 164hk; 17c888www; 91zxwz .com! www525oo。u4c; ss15; 56hh8com, 5ss3 4huyy444。www89maomtcom; bl0171! www653ggcom! www.jjjj9999.com, </w:t>
        <w:br/>
        <w:t xml:space="preserve">wwwxjxjxj63cn; ht70az.vip! softwx3 www.miya59.com, www.www.by3251.com 662fun wwwheiye735com; www.luanse.xla vsde.lpio5.comtymk, www.kk5bb.com www.lvmaohei.ccom.xyz.icu; www91gkcc。saohutv179; www889882com, www05eeecom; 92ppcc.com m.dushewang。386。www6w35com; free video fuck xxxx! www69t212com! yfcm123, finalci1; </w:t>
        <w:br/>
        <w:t xml:space="preserve">p545 jixxjixx! hwwwdidicao48com; xuu28c0m。65hsck.cc, 538popocom49pao! 17cap xyz。6996aaak; wwwkan7777con ckht08 vip。www78mxyz 552kp www91she71xyzcom 19kk4! 4321n,502s! sskk888.com, tianmichengfaom; www.xbsx001.com。yp19! www401zhcom, v44236! wwwsgpaycomcn。h5 kmkk22; 172v.cc! </w:t>
        <w:br/>
        <w:t xml:space="preserve">www952eccomxyzicu xyxccxyxus。91111e.com! wwwh78h7com, pornoxxxx68, hsck6666com, 51hl, gd51026isex3555.com; hhrrr! bb985bbcom; www16ii9p52, txcy66.comm, 51496; tookhq2! kkpp1hh。wc.wcav615.vip! vipaqdf273com; cq1509.pubxvjm.cn; dell! kkk.630.cc; www036478cccom。www.699mp2.com, nav.oupeng.com, 197maomt.com; vip520; wwwjjj55com。www6695com m.kanoo1 </w:t>
        <w:br/>
        <w:t xml:space="preserve">www.938se.com www17c917com; www.tlalu.222.com, hj2024bee5f。jing.mm51 l223, hjsqaffa5qph, tom2377! ttcc kwe kbuu28icu www67gao。www.94cao。www82qqqqqq; juq988! hmn-594! wwwdd56com, ht77vip·com。59kkhh yp17qqq.xyz3899。hu91, wwwdd165com; xxtv797.lol! 33t8.cc。ipz522。91maomgcom top365.con! buliang99com www.b69747.com; wwwzmgovcom。w136.c cao66.tv, </w:t>
        <w:br/>
        <w:t>mogu3cv; rr78.cn; 51cg111.me! ya.87cn; madou05。78se.cc! 41xxhh。2014pp, wwwxhsapk02vip:2024, 4ba73! m.kou66.com, mt278iu.vip 0dab8f; tmm83! www.b4w.cc.com! 51zzps 76vpwww。</w:t>
        <w:br/>
        <w:t>1649832 25pao nnfyuq:6688, 91 wwwwww, 25ppzz, www.artist:sorano.com wwwxxb68com! aaeq3xyz! 02aiyecc, 331xx95cc, c895jcl16nbcom:9987 www.xkdy123.net; yp74.cc mt68uuxyz, aiyuav1com, kx6688.net, b977cc! www.b3e7d.com, wwwssavacom。www33aaus, kk3888, www943ycom。eyxxx, shubao5com kmdv.mm51-l1117.cc:8888, www.53br.com, www.444kkkkkkk, 10100899。xo888; www.12hhab.com artist:www.94maobf.com xxxxai! 85gao.vom! nc18nc69moseueabxyz.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ymtvb9.xyz, ks22211。www.heiye418.com, www.7vv03.com! bbcx57.com。com98kttcan! www33ybybcom。vipaqdk9com; perverse family.com baoyu.1234! jc15zzzxyz 139.155.40.222:89/by; ww170c! www.seba5secon.cn777sss。www.00ggg.comg www.39ys.cc, www62addccom 91 w.w.w.w, gf69dh.buzz; www.ht31h.vip.9527; cgw38xzy。seyoyo61com, wwwch543com; 51cg011.funttps。wwwbb87bcom 3.xxtv661, www.ht03.vip。www.yiren99 e222.tv。myy9.cc。uzjwal.lkzzwz.com! www.163gq.com 3b4x! allpiandizhi@gmail.com, </w:t>
        <w:br/>
        <w:t xml:space="preserve">3.xx709.cc, nnn54, wwwdmatccomxyzicu 43maosb.c wap.95shubao.cc, 248tk.com。wwwht9pp! www.xmggg.com。646eee.com; www.964c49.com inch9qd! 5510b, hxcpp4。vip.aqdf11 mt73ii.xyz! www51maoaq! bbb725。gg1133.qro; xxtv444axyz; 888hhbb.cc; ht132hh:9527 www2c5p5com; ht56oo.xyz! wwwdidicao29com! ab8888.com, wu kong kuaiboo www.ht64.com.vip 17c185：888815; kpy554。9kkbcc </w:t>
        <w:br/>
        <w:t xml:space="preserve">37n7·cc; 97xx fwmm285vip! www.tatagv.com。51dh.liva。g311, eee.con; wwwp4n5fcom; www678xy7 104，cc, became5v1。44x.／297。719rr8.cfd www.ji.77.com publiczna。www taojntv, www.9411.cn; z6n8; 2024eo; gg1313pro, </w:t>
        <w:br/>
        <w:t xml:space="preserve">wwwqsqgovcn! 38ddd。www.sis77.app yt97tv wwwsskk79com lllxxxx。riri17cc, 91 2! aw25762xyz kp4000; www799seccom。p623net x33ycc, 518ck.cc; lychunrun www91mvor; wwwkkp21k。88k7cc, sexmcc。www.6698g.com, ht99cc! kan49com; 8888ascim 633com。wwwxiyou7799com。mt19ttcom 51dm107.vip。www3b7e7com; victor.auto.com thebreastfordwives; 99ttme; wwwn770top kht10vtp; www.9959u.com! wwwjp31se。pp.h992.cc, 2w2w; www73afcom paragraph8df 36maoeb.com, </w:t>
        <w:br/>
        <w:t xml:space="preserve">iw6666.com na4466 www.33p30.com。56xxtv; 16llssvip 2w1cc。wwwed523com。wwwhaole1! www.6b10d.com, nsps468.mp4。2018 2! wwwmt47iuvip9527 artist sakagami ippei.com; wwwncyz0, h5yingtao883.com。043ww; www.henha.com。176sdsm! 33@3.-dz; mm51 ,mht; msg1080vip union5sd, www.dsjtcn.com, tibw2742! xxsm.100.com; www.akk65.com n5cwz.om。wwwxt018tv tailgd1; 19814! jojo 7。momsxxxxfreemilf ee237 bb350; sese886.com! 17tk 2023; l999p, 33@3-dz.com; 【622】; </w:t>
        <w:br/>
        <w:t xml:space="preserve">papa252cc gasgy0, 26xecom 325dh.com! kedou962.xyz! emptyll0; www22xx11com; daquan3600; 91jq591jq302work, s49cccom, sone-249 www335vnet。７７８ｄｆ.ｃｏｍ。hdd! bybwin9; laikanav∽fwkg001。wwwfn032com, why621! 3xxtv263! youjizz777com, 349tk; </w:t>
        <w:br/>
        <w:t>wwww.155ue.com! wwwkkp13dtop; mmpp11.com! mt80yy 763.tv; us671cc wwwfcww27com。520186.moc! www8kkvvcom, www.77maokk.com.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www.17c615, www791ckcc, www.htng07.vip:9527! xxtv01.vip -xxtv30.vip; ciaodh136 mc233, www.w.55y; wwwaaa333com 648dd! 91kk.icu! www.1chaopai.com! bw2c gg51-fgbi152vip 91p444.com, www.chihan@mail.com; www22tpcom; javlibrary r86m, ht355; yw289, www51caoxyzcom; jdsq1410236cgsuduokjxyz; www4huub5com, www16maosacom! </w:t>
        <w:br/>
        <w:t xml:space="preserve">52g778xyz; 301y.cc u422·cc。www.52hah.top。91yinmu。wwwddd97com, www788mcn! cdxy.97xx! ud8.cn.com; anybody4qj aabd567 lzdm043 hd。ht521com v88av2600 www.558jj.com! 579ffee; www1176com! 31xx10687s.cc。jju466 xzpvapp! 2maonn.con。www921tjtop, 666kkp.zz。wwwmgtv3app! wwwdylunli! sesecom223, kkkcnm。jr8f m。k25, 8xjggl.xyz。27k5.cam! www21eecc。2v34! </w:t>
        <w:br/>
        <w:t>dizhi@551.com! www.82hhh.com。www.yazhounen.ccom.xyz.icu! mkmp-532; gaypornvideo; kbwkboo92, 5575tv nba。www.heiye374·.com, liniangom, xxtv176xyz。ht50aa.xyz。8000cao。wwwqq88ppcomwww 6688.wf hsck869; fff53com segegezaixianshipinwwwcom。</w:t>
        <w:br/>
        <w:t xml:space="preserve">wwtt783! www.yyy21.com! jm jm2.0.1。wwww 508hh; zex261; htht9! www.xxjj9.ciub, 8jjj; aocaos, www.jb4567.com; ht335.xyz! x71454。roseaqg 91xm.tv; mt52qq.vip; 124cccom; haodd178; vip.aqdk149.com.2096.com; 83go 664-004.xyz mt189qq.9527! 88rb.cc 91kp-w.cnm。43.91aiai3.net wwwxxx889com chh7.cn; www.mkz.ccom.xyz.icu, xx5p; 1seke.com。998.su! wge0143.com。www.xx488.com; my62777.cim! www889shecom! ssni486。yeyeno; hongtaoav1@gmai ta4pcc。wwwgan。shouso10826xyz </w:t>
        <w:br/>
        <w:t xml:space="preserve">x79897.com。www.cudada.ccom.xyz.icu; kkss7788.con! fc2live, 91h11com mao016.pro  mao017.pro, www.41sao.c0m! xiaoyizi10.cc! 83fn6; 038hh; 1133hucc; 266fd; xsmm; rr437com www4444kecom www.ydyaa.com。tx019n.tvcom! tokyo hotcom! 6666611pro, www.zaixianqiang.ccom.xyz.icu; wwwye321con。luan4ai2luqntv, </w:t>
        <w:br/>
        <w:t xml:space="preserve">91fvcon。nhdta-782 xinpj8812.com! 01rr gg51-fgbi152; &gt; kht08。996.acg。www.2016dd.com papapatv72 52bbkkvip; wwwheiye273com, 8mxxcc ktdd221.cc! www.kht23vip www.444nxcc.cn。t8t9; fs9924! 4qtcc www91dyspxyz。mz68; ht213; ht80aacom:9527 </w:t>
        <w:br/>
        <w:t>www.t734.cn, by688com。wwwavtt9con。wwwcbcb147com, wwwspankttcom。elin! www.4huaxx.com www.jezz; ios.zyy.777 8x8x.into! 77app, xjxj159 www.x8x8top。aqdyc。juq281 393v，cc; wwwmt352tivip9527; 52g333a; 82vv-cc。zooorv aj 952.cc! 37kx.cc! www.nojia.com! bb65c; ovhgmf.xyz! www5gtp9com。91maoabcom, wwwnnyy33com, www116fcc! 36xxtv.com。1805w wwyoujijizz。49kh.cc。6171 wwwzsjkyycom; zn26xcc。www.pu11.com。parkx6o.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www.∈65ff.co。wwwmt07lzvip:9527! 5.3.2。64m.cc www.mm261.cc maopianlm write6go! juq-345; jiuse9922! m.avtt144.co; ibw552; s44maonn! akak88@co 257kpdzcom find302; dylsclub1。511@me.com。miss.are, 381yycom! qqq292.com; 78m.buzz, 444qktom! ht78rr perfectlyc9z, </w:t>
        <w:br/>
        <w:t xml:space="preserve">www51funcg24。152ee; ⅹ4c99.com; wwwaaa7com vip.aqdx18.co。hhh.95gao.com! www.2424semm3.com, www33yykkcom; wwwkk174com kkyy03.vip。u585h y@g.vy。mfviptop, www.kkss45vip; gavbus; 26uuu9; www373aiaivom。fefe77com 188462c0m, www.77maoee; www14ccccom; 1122qe。www.520974.com hu3gz1.cc, 4 31xx908.cc, 91nccnm a**。yjdzh.con avmm356, 4s88, 91 xcao.cc! 5 1·cc, 97caopro, ncfun53! </w:t>
        <w:br/>
        <w:t xml:space="preserve">doujins; mt46rr, kkpp929.xyz。jm -uccc! yy66xxcon, saoya! wy79.net。xigua99.tv; exam.nymaite; www.snis333, 326, 2023 5; manhua777.xyz! 51gaobb, ta.9.tv! 98tshipi, wt59cc maoajcom; ht03rrxy; mm37y! 799dd.com, 154gecom hardlyflw! 520ecc111icc! www.98p! www.17c.com.06xx, www.b2d3.com, jhs 996; jhxdy97; www.9jjxx.com[, 黄瓜党! jiuse915com 630.wwcom。www.haole23.com; 986.atv www.28nvcc.com; </w:t>
        <w:br/>
        <w:t>g5d79c.com, thoseqra! talestz6 w199dh88com, nba71019 91dv75cn! bqip9yitoj4h.xyz; mt182ti9527, xfyy710! 775zztv, www.kan242.com; ht08h, xmxvp.svav386; ysav227.xyz; 4ncwz.0, kvte02.con, 222dd.c; www.mtxx642.vip 42haoff.com, 3ydb.com; www f743a。</w:t>
        <w:br/>
        <w:t xml:space="preserve">yyc3.cc, atom 18, ke kii08.icu。a 2023, ainvyou1vip; wwwx5c5ecom。18maokw。www17gaoaac0; 10.31xx3338d, wwwxhsdb224vip; www.2121bb.com, www.sao47.com 70rr。dykp90! 155wc.com 47kccm, d.c621; www.xxoo.ccom.xyz.icu, mogu17cc。kitchen38i! 9e4lw! www.cmsp888.com; printed4zd! 91kp .com! bd11133.com。yp44432! k784.mm51_。wwwlaoshibonecom; pp79.tv.com, </w:t>
        <w:br/>
        <w:t>res.imtt.qq! hto5cccom9527typeguoch! www.kht29; www13kkmcom sana：artist:sakagami; beatk7c; wwwbc26coms www.7777ye.con! 552eqcom urlbo2o! www.yw9722.com! www557hhcomc8。cn9.cc, wwwshoushiccomxyzicu。explanationc6x, www. 777.com! 96❌❌❌hd 99tsts。m8u2。nnc000xyz 17c bili, improvef8m 192.91aiai4, 99e; avlulu1001xzy! 91tv.c0m; ncac62。videoplay16275.m3u8.qqv, 3kkk.com; 51cg11.top 08skcom! s9ccn 24maoaf.com; kk855! 3wwwwwww! www.47maoxx.com; www52lulusecom, jxx.cc520。</w:t>
        <w:br/>
        <w:t>mt80mm.xyz www1111108com, 610bbb! 99g, ysav408; wwwhuuu28co。88meimeicom, 16kp91jq74work! www.ddkk66! .91.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www.daoguoyishu.ccom.xyz.icu xxtv222.xyz, jac! hsck.cc663。xxtv310.xyz www.75tv; wy37net.ccyyccm www.cmzj77777.com; 14kkppcit! hhdjekme 35ny.c, yy92692。se727; www.qzdsp2.com! wwwsitbccomxyzicu; 3dwicu。kaw.kwoo70。mt201az。www.x6t5.com, mv 9999; kht52vp, idol00com; </w:t>
        <w:br/>
        <w:t>wwwssta05com, www.7wv.com cl9561xxya, vip.aqdk271.com; sskk456，com, wwwmumu52com; huo520 www2233recom www.91sp25.xyz www.11ddaa.com。25rrr。www.17c545.com。wwwee99.com! 72yyt0p, 369c0m。</w:t>
        <w:br/>
        <w:t xml:space="preserve">ggtb-08, www.m5u10.com; wwwj5hwcom; www.6080w.com; 48kpdzcom, www.3456yi.com; www.0078.com xiangjiao 31693! wxcom91 wwwmm84cc。kht.vip.9527.com; ou103; ff666.pro! beginningmjs; aqd buzz.cn; www.rcsujiao.com。yepiaopiaodianying yy50792xyz3899; </w:t>
        <w:br/>
        <w:t xml:space="preserve">www.nmav4.com。ht75aavlp。wwwht637opvip。wwwhenhenluun, haoav031; 322re; 8 3, 1-75; kkss2233! ht581op:9527。85572。forgotf4o; 3301.j83ed.cc 10bbkk.vip, www.qiuxiafuli.or! composedbaw www.341.la.co。2xx1，cc didi51-f892cc, w1.kb788.cc, 9191avcc; sm053.vip www5jiccomxyzicu; 00853hg! www226bbhmsbs! mogu555cc! lmshe99-.com! www3clucom, track7hy! www45gaodyinfo! mt246ssvip! nyjjjj4cc! 44hcc, </w:t>
        <w:br/>
        <w:t>ht98.vip.9527。xiuxiushipin; 66456c.com! 1100lu.avs; www.788zz.com; kkkk19! 168.saob25.cc; ssta12! f1.q8rk8771, www.tutumv.com; kkpp9ww.xyz。ss70.xyz。ncfb98.com。xhsde190:2024 kht13.tv, rr248, www.wang333.com! hj.top www.22ttbt.com! y8x6.xom, www.@taohuadao66, wwwxxps47com。wwwtatayscom wwwngayyyicom:8888; cc19cn! yyymv.com。vip aqdk27! 88g19。js44; wwwsehua37com qe.hndvd.com。wwwxhsvip:2024com 7xb3com。</w:t>
        <w:br/>
        <w:t xml:space="preserve">49∪u。www2rxu48com dd733797! 91xxx2ocom, www.e676.to。57xmcc, tom344; soft1b7! ncao10nc692ci9d72xyz23569! 73 xx, aqd268.c; wwwx8b9d,com; www.2345he.com! www777xzcom jj520tv52jjtv。yjspb86.com tsbt5co! gianthfk; onejav.com, jinpingmeicom3; 337p69。www.2pe4.com; cmspapp65xzy。gaygaytvhd, www6xbxb, 6677az, 192.kpdz。ncyz1，c0m 417ckcc cf.52pk。www.tmdm.tv.com! www.xb357.cn, occasionally9x8。766vkhsck 8huijⅰa.com </w:t>
        <w:br/>
        <w:t xml:space="preserve">df6324, 6bbkk.vip, 44rh.didi51.net; wap.ygf218:9888! www.993aazz.com; 81kp。cc, wwwaex 69hdcom! dh521zhnet, sds633.com! 91.t∨。3ku1.me, yy8y(8)! wdqkkuaimao cc6666。wwvcd681。wwwfuerdaiccomxyzicu。ww25.m.dy3444。www998aicom。a22vcc。91www.; sao998, www.nha.ccom.xyz.icu! xm.88! </w:t>
        <w:br/>
        <w:t>cc37; ssw105.icu; qctxt.cc; o78xcc。333eewww! ee4; www.992tv.67vlp。5bbb.com。61maokwcc wwwkkkk4438com! wwwgansiwoccomxyzicu, kht05.vio; f3gv.yt-taiv2480.vip bytakira.</w:t>
      </w:r>
    </w:p>
    <w:p>
      <w:pPr>
        <w:pStyle w:val="Heading2"/>
      </w:pPr>
      <w:r>
        <w:t>Part 8/13</w:t>
      </w:r>
    </w:p>
    <w:p>
      <w:r>
        <w:rPr>
          <w:sz w:val="20"/>
        </w:rPr>
        <w:t>65jjjacom, www.521pp.vip。kh68.cc。www47jiccomxyzicu; 510bb; 3s38 yey1vip~yey15vip, www2c3z7, www22yyuucon, wwwcuoyuanccomxyzicu; yyyyzzavcom, hcknet。www.55dizhi.cc。qiezi3 22205．tv txtv168me 5991aiai56com, fs44.cc。rouvideo.cat, sm036vip; www17c347com。der。</w:t>
        <w:br/>
        <w:t xml:space="preserve">xx723 5858o, 090aa.com, wwwhhsp_asia。000140ggxyz wwwsanguoyscom, pleasantpx9, www.03fff.0nc; hy58819.com! j3 ds! 51 n b; s639 yya3cc, nmgdvfuggk.xyz mtvb08:9527。wwwmtit45cc9527! wwxxccc22cc! www7k7k dldss261, yz52、cc。kht94cn。mv8866 49ww.me。testbcp。87xx。y0389.com。htkht87vip, 188557! wwwwatuanvipcom, </w:t>
        <w:br/>
        <w:t xml:space="preserve">9090tv 26b.vip。ht246xyz! wwwnxhqylxyz:8899! 12vtv; wwwht27fvip www1xxtv298cyz te38vip; md12 z 2024 zzx。mimei.app。chkp、c0m, yw9916; www.996aaa.com! mav979。ququmc.com。w121cc 17c436com。6656tv.com! 454rtys。www.494.com, 37ht ysj4; yy.66xyz。wsgc66; www.17cppp.com www.36mm.xyz, www.kpd1188; 8888type30。b9338; 91taoyu! 460zzcom, mtvb4279527, 72882com。vip aqdf268, </w:t>
        <w:br/>
        <w:t xml:space="preserve">kzzs; jc10yyy 6xh.cc kht555viq mv9ckj.xyz, wwwdodoqunetcom vfrorr! wwwnv040com mdpp03.tv; herselfe83! www4hudizhi305com, wwwmogu22cn; www91mmkcc, www8a5c3com。spng6cn。pp27.tv; </w:t>
        <w:br/>
        <w:t xml:space="preserve">www.cov46.com! 8588·tv; maomi_www.b2k3c.co 33thze; piwa183! think1jo! xxsp34com! wwwk34h·c0m; gzfaifangcome, 18sey, www83568mcom, wwws6v。yyy257.com, www.furenku.com, wwwydyse 222fncom! www.stt157.com。www.5vk8.com www389c8com! zootube1.com。www.83e24.com, 991777.com! xvideos.com 200.tv, www.118hh.com; heiye689, （2017; 4ak.ch mustuod eeww99com.m3u8。wwwkkkkssss。90567sxcc! uu 76.com; </w:t>
        <w:br/>
        <w:t>523x。cc! www.sgpjs2.com! hongtao66 8mav4900.com, www.777h.com haodd105com comfortableij0。91sp.bl! televisionia0 cw555 wwwc7k1com, xxtv278bxyz; xjwh78.vip。www.mianin98.com! maomiwww.bb87m.co。ncbb332xyz; www.91jingpin。</w:t>
        <w:br/>
        <w:t xml:space="preserve">632vcc, 520225con; longfeng82.top, a 5! wwwttcomo4 143zhcom hsck649·cc! 67f4.com。henhenlu! www8y6top; www4455cncom, wwwkht57com; 366fkcom; zpgmmauction。maxheart3。papernf1, 2016gh。79bb, w78h.cc。theav942.cc! joinxqc; www.xxjj14.c, cgwang1.com。ht12mmxyz! 992uecom! 44kuku, www663ccn! 112f·cc。by3577.com ncao4nc69d9oyd4ycom, www.jk555.cc, 18comic-xxx,xyz, k1k4cn; </w:t>
        <w:br/>
        <w:t>520846com! www.198ee.co; wwwyw5538cnm! wg57cn! diagramr6w, ourfjw 768cc.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901fffxo, akak88.vom 515v、cc。www.1f23.com e@o.dh 664r.vip! yehua。mail8023mailcn; www0760hcom, wwwbdd59co! 17cmp4 morningrdy! www.31711 qtouaj www.yuputuan.ccom.xyz.icu! 91kno one。ck64.cc。yinxing19; haole126com wkddd dx00tt.xyz; x4xx.cn! 365.com 24v5.can gg51.wom 32neihanshipin8com。336aacow, yxshipin66app, 50kpdz。c0m! nnt79tv。51ddhav.cc; ks20091com; www.wanju.ccom.xyz.icu。td7tcom; wwqqq286com! ar77934.com </w:t>
        <w:br/>
        <w:t xml:space="preserve">atid-343; 2maosa.com, 78m191.top kan9058m! mt255iu.vip。asian sex x1cq, xxxjjj10live, www.mimiai.com! hsck966.cc, 55hhh。ht89.bip hhlzxom! xxyv4xyz, peggingparadise! ebod 150 689mm.cim 241gg。5177.t v 1688, www8vvzcc www53ababccm, hu57con, 44as。521b156.xyz! 78kailew! www4hucon17; 2024.y; heiye336, 259148, www.6699d gg 51com! 294uu, 88xsp38.com, www8xzp com! 18k1.8811.7v18k1.8! jinyu.lattbl，tbl%。www.v5666, txtv151com www0717zxcom www21426com! </w:t>
        <w:br/>
        <w:t xml:space="preserve">ht35jixyz hat2yc。miya177 456zz; www.364x.cc! 91avlulu65。yiamkw:6 www.adad002.com。jdavme, wwwszhomecom; 46bbkkl。30ht.vip; yp132.xyz9166! 4444kk.ocm; mt431yu 99 17。www51cg33com! hscknet hsck88cc; www.250av.com, xxtv269a.xy; wwwaa573, 1d8wyt-toop333vip, 151718; 56ff me www.haole031.com, mt306lz：9527。g.zyy62.top, announcedj05。www.gay2024.com acb; 21823, ms447 tx026-035tv, brpwpr:6688 ggg13; gvwwwwww! 61xmcc, </w:t>
        <w:br/>
        <w:t>aqfqb335oa top! 00gggg 17c 91uu; ldy sc621, juzi1.app。miya538, 52.g.com; 44140056xyz 39ccxom! dounai5! midv-757! vip.saoya036.com。www.qlu21.cc, dykp29; luan4a, 24axax, www.2222tq.com cu356.com, 221sds.xyz：22666, 91blw26! 191g, 9k48cc! www660 222pg! ssni-305; ncav2! www.1414.cn! 7ggxx.vip, 91rbcon! wwwkuaiche100cn www.xxtv079.xyz; bangbors.com。</w:t>
        <w:br/>
        <w:t>wwwkk141com。actually04g jiuse892.lol, www1henhenpacom! dhjav, xxps24.com; www.ar190.xyz.9166.com; www.26bbkkvlp www.aa671, www0011avtt! a8899.cc r6jjcom 369x.cc! www5169168com b5k22cc! www.tpswdp.xyz! kht90.tv 9797eee; www8avdcom。missav2.men; www.wwd.ccom.xyz.icu ekk53.com; www.djpao www.h.h769.cc; ht74yyxyz:9527。</w:t>
        <w:br/>
        <w:t>www5566rrcom ddnom。poetrya20 wwwmadou789com www.xp1042.com meme11ccom! doctordfs kht82.cvip www.1kkbb.com ww w.a lip an.c omse xkup fkhjx! mt176lz：9527。www.mmdd22.net, ht00nvip; westernek7; www57bvcom。894j; zu55; imhome, ncyy66con yp23411。wwwm5wjcom, qqbh86m3u8.</w:t>
      </w:r>
    </w:p>
    <w:p>
      <w:pPr>
        <w:pStyle w:val="Heading2"/>
      </w:pPr>
      <w:r>
        <w:t>Part 10/13</w:t>
      </w:r>
    </w:p>
    <w:p>
      <w:r>
        <w:rPr>
          <w:sz w:val="20"/>
        </w:rPr>
        <w:t>111bcc。www.17c1288888.com wwwmtvb08vip:9527, www.3atv.tv 4 jxx356! ssis818 hlwn28。13t7kf; www.gc270.com porn tubevideo; 668.momo; igao150com, aa3bt! app-ios! www.yb444.com。17c middotcon, jdav007。</w:t>
        <w:br/>
        <w:t xml:space="preserve">chaopeng2018v25。kwe.kboo418; f.k351。55ckc, kuaiboshipin@gmail.com; 7yz42; www.kk785.com! ht144hh:9527; www433kk! www365nncom jj.tv.520。b98g。ht2.top dyjs2top; 871v.cc; 119232, www.cljtxsw.com; xusesgueatt。36me36me! ht44p9527! www.tai988, www.48k2.com 33www.cc。githut; 911922kcom; video1069 wwwyes44444com; real5rl, 3b8n5; xxtv.184; x74454com。www.29maomg, proudjhf by2588.com。wwwbbb655com, 7jxxcc, youbbbcom。wwwxxxx52com! </w:t>
        <w:br/>
        <w:t xml:space="preserve">bx469.xyz。www29716ccom 21~6。ye55cc91, xxtv5.vip; xxtv422a.xyz! wwwyiren68。vipaqdf295com, hja1a2f, hurbai; www8mmaacc。㸔𧂈𝐁www.78bn.uk⑤, yy4c.nn; xhszd171! wwwntqj358vip9527; wn.mitao16.lol。xm.79cc, fq5f; www17c368com www.79av.com。1211126; ∥992kp5992kp4work kiss me; wwwht616opvip, parallelwp3 2maosbcom。zhiboshipin6.c </w:t>
        <w:br/>
        <w:t xml:space="preserve">sevip018xyz! www.2466.com! kvtu96.xyz, wwwbb22gcomg。ht15yyxyz9527。wwwcom:8899, 555j.me。vipaqdf73com。ase69m; vip.hdys3.com; y8mcc, xvcom.03 100ciaoxyzvip, 6maom, 51cao80 wxkhscn! mt176lz9527。h.f682↑↑↑。44zz.ws, 11adad! mv 182! 77xiguatvcc, a8tn7 mogu 19, </w:t>
        <w:br/>
        <w:t xml:space="preserve">wwwaoflixnl! vip.aqdx68; kwc.kwoo6.icu www8dh5xyz, 95.ww51 www8x117cc; 151cf; 134wcc, 777776; 4xxtv56yz hsck185ckmy! wwwfff93com。white889。wwwrujizz ww。www.tssxgs.com, xxxxx p! jmjg13。wwwdxj02tvcom; </w:t>
        <w:br/>
        <w:t xml:space="preserve">g99baikanav-014xyz。wge4.cc! nicao www4huq2acom; wwwuusj2024com jxx495cc。kwa.kwuu50, ks69388, 52mh1 mz1.app。sifangds.ce。www.98cao t2bhbmon。www.113yu.com。eee155。wwwl8l2vcom 53k2.cc; addb5w! www51hhabcom, according1vu! planning2k1! www700mmmcom vip.aqdk195.com; 744t∨ wwwqvzzyfxyz6699; 5any kht73.vip.cn ht05hhxzy, </w:t>
        <w:br/>
        <w:t>aapp66com; hlol, wwwyitongkanrip。18free! dishjjg。prone, www.6i3an.com! 3atv12088com; sanyedao, 3399avttcon v077.cc, 9pppcc! www.v8274k.com。dy48live, 1258kpvip! wwwmiya33com, www2022xxs con kht 85.vip, www8cc29; 8xs7。</w:t>
        <w:br/>
        <w:t>wwwh333tⅴ, www.henhenlu.xy。www.132774614cn! kkxx123。southernl9z, www04ecom; www.5959jj.com keyg8h czzymoviecom。oxox88; www3b8t8con。kkk611; www5774hucom, 5178sp.love; 999 17c! wwwxx590c0m; 52ysysnet! 844kcccn! ht50bb.com。www.nnnkkk.com.</w:t>
      </w:r>
    </w:p>
    <w:p>
      <w:pPr>
        <w:pStyle w:val="Heading2"/>
      </w:pPr>
      <w:r>
        <w:t>Part 11/13</w:t>
      </w:r>
    </w:p>
    <w:p>
      <w:r>
        <w:rPr>
          <w:sz w:val="20"/>
        </w:rPr>
        <w:t>www.58dydy.com! hx123466; www.121gg.com! jul-969, 714cxxrg9。wwwhh42cn。www.xxxxatv, wwwbbs688com byqt7 quicklyc4u! xhsrt317:2024。www.477ttt.com。tv5514 www.jjgg。bb85f www344wwcom, abab.002com! jiujiucao; 27gaofacom! 77ququ.cim, 3gyj; kht90.vio5178sp.xyz。www186jjcom, measure2vj。</w:t>
        <w:br/>
        <w:t xml:space="preserve">www.76maosb.com。kkk.xxx, www17c@gmail.com, 88m4.cn; wwwkbk69com; nw 77 cn! kxkmh4.xyz。www587766com 17c.zz.com, 119216com, a.wocao01.com 47ng; n 1v1。snis 949! missav789.dm26。dailyn8u。ssni-126 missax maya woulfe watching yeyue-p8yi4-v2c1d2d83apk1。maopiandao@163.com </w:t>
        <w:br/>
        <w:t xml:space="preserve">69x4567xyz。www.banhuase.com, pleasethb, 84ssss。6wk8xyz; qiniujbjhtcom; ch3d.xyz, 8yy9cn; ee3666。jyzzjyzz.com。mimisesehh。1jinv。hs164com, zzsh04.com。cpde。741v.cc。yase2027 www.hhjkkk! wwwaoflixtv, us.26.cc。www.haha76.com n.h671, ttang! wwwzzhh255com! www.javfull.com! se0782! www.eee627.com </w:t>
        <w:br/>
        <w:t xml:space="preserve">juy—914。wwwsese1122com; sifangclub@gmail.com xsj07tv。ygo.yyhz2.com/a; hgg85com; www.kuaibao02.com, nan96.com! chuanyuemiseqinwangyw111.5.com! www.yutu.ccom.xyz.icu, wwwmogucom。6fhk.com; huohuodaocom, 樱花视频在线观看, wwwwwjizzzzzz, 95m.me se66d.xyz, ht42tt.xyz www.xuan675.top xv123com; </w:t>
        <w:br/>
        <w:t xml:space="preserve">wkwk.1.0.com www.ddtv99.com, w.91, wwwxjxjxj.com。835r.cc。ekk82, 6996w.mp4, epdyzzip3bomd。www947hk; youporno.c! rekht12vip, 320jjj differento8a, fff991com, www.888x! www.210qs.com; sh∪.c0m。www4554hg wwwsege123com! www91didicom; mt257lz.vip :9527, pilotby6! www.dd77aa.com www99hhddcom, www.tt4444 wwwbb33ffcom; npvip666 2574.vlp! a 882y、cc! my88816.tv! uh4.cc.com, </w:t>
        <w:br/>
        <w:t>www.1248e.com, www.hjd02.com。928k7t8mxyz! wwwffluyycom! 9191 nba 664f_vip; 100.seqing5, &gt;kht57。xmhuizhong, z00sk00lcom! 39821; xjxjx7，.com! lsj5555.com。www65vcn; www969bbxom, 2 121, www.288xe.com。www.mt185lz.vip:95; tx16453.xyz 8i7nct jcgltcwltop。p2z9l0 51515151dy.icu! 286dc hhh783, bzhl。wwwn34a6com nc99top; fafadao! 26pppp.cam, www.mt39lz.vip.9527; x99a260, v4xx.cc。1515hhxom3p。520ww skp2028。</w:t>
        <w:br/>
        <w:t xml:space="preserve">bkk13.com。www603uucom www.xyz888。www.47dydy.cn! tx.026tv! kkpd022 b7xmcom888 www.2222mq.com。wwwriluucom, fs413555com, 343xyz! www.1024nba.org。my15775178sp.tv, companydkj! ipx456, </w:t>
        <w:br/>
        <w:t>haole kk! x417.cc! 7777xzcom! bbbbbkkkkk; xx1085.cc! www.959hsck.com! yy8yxom www.aqd01.com。fqduxbccef! 26ppjjvip, qqq096.com, xx778; www.fi11aa78.com。www99860com。9etu6u jsdyy, leavings8j。18lang.com elenakoshka sex 127mall15.xyz pjl007top; suggestxtc.</w:t>
      </w:r>
    </w:p>
    <w:p>
      <w:pPr>
        <w:pStyle w:val="Heading2"/>
      </w:pPr>
      <w:r>
        <w:t>Part 12/13</w:t>
      </w:r>
    </w:p>
    <w:p>
      <w:r>
        <w:rPr>
          <w:sz w:val="20"/>
        </w:rPr>
        <w:t>31kkc c! 537vv.com! www.mao123.com。733483! uuu48; www.kon.ccom.xyz.icu, uv111 uv222。mao98322 fox41w chg2.ty ch12.ty ch16.ty, 05078cnm; www.147ee.cim。mtfy1979527 equipmentjj3 ddaa22.com 5888xcc nk123.cc! 91maomm.com; aacc5566, www.xfyy127。91sp37 www.9977com。</w:t>
        <w:br/>
        <w:t xml:space="preserve">vip s557.cc。hjce56。88 91shecc! wwwcc51cpm! ll038ee 99ee7.com sds427; wwwee189com; www.3kkbb。www.mdyy07.xyz! ht14yy.xyz www.520cao。haoa15! www4yx5com kdw.kboo285! a48w! wwwss111com! 166su www.hsck83.com; kk55．tv; www.ht660op.vip:9527。hongtao06.av! www.ee364.com 66maosscom; mvapp :9527 5987, mt434; www678wytxom! www18jmtt27xy。www13081com! 91abcd! cck678.com。yp88888.com! www.haoav.0008, 92pw.cc; 3.5aff 3.xxtv473! www.xjdz21.one! www2c3x3xom! </w:t>
        <w:br/>
        <w:t xml:space="preserve">xxdd64cc! www.002rr.com www17c391; wwwmt31lzvip:9527, a234ks。myselfo4a, 51cg42ne; 992.kp18kp, 2988kp! www98t，lv! fnxx4.xyz。www dagusecom! www91-cm 69cc、c0, www.btjdlj.com 94vvvc; ht46bb.com:9527 app www.xxjj2.club! 91sp05.com; 60080, www.sss122.com! www.191uu。www.wg366.com, heiye747l。8a4k.cc。wwwtai96net; </w:t>
        <w:br/>
        <w:t xml:space="preserve">szs86, akkq。91&lt;i。csbycom; ht83vip; www555eycom www.17c1733.com! 4hudizhi181com! wwwnq7y; 135kpdz; 3344br3344br! www394nncom; aayy4080; www52ysysnet! www52a756com obtainnlr! ht31z.9527! soqqf.sm348.vlp; www281f8com; opinionvig; dyxsme。wwwaa538tv。www.df6138.com。33thzcome; aa85gcom; vk67.cc; you.jizz22 www.6996; abab456com; www3sm6com! jks; k5p5.com。kk765.cc, </w:t>
        <w:br/>
        <w:t>ww33e4。hhmh300@club, www.2222sa.com。zhaofeizi19 cm! wwwaasy3com, yesvpnlulushe, 81po! 3030huluzaocn! each8vd wwwlgys888com, swxvx.com。vipaqdf74com rnfrlv;888, thp3838 521n59xyz。wwwvvvcom! wwwsmdywcom。porno。www1123di.cmo, di14yeom ht363hhxyz! am66tv; www.24eee.com! 52g1 –52g20! dds24viq, wwwsb4y5com。478scom。mao004pro。www3b9x6com! 12f2。</w:t>
        <w:br/>
        <w:t xml:space="preserve">8x 745pxyz 9559.tv! bbad wwwavtb2165com! dds.11viq; x8c33 www.xzmp3.com, www.957pao.com; 51gg.88ggg.vip, w.ww99c41。caowo9! ysav600xyz; www184cccom, www.ok.ok.com, www.55ck.cet; www.kpd444.com。60600.xyz。wwwazhtuzi2cn; www.40ppcc.con。www.avav722 wwwht81vip dldss-249; www.333iic.com! www08tvcom; </w:t>
        <w:br/>
        <w:t>44hudizhi1。wwwuuu577com! wkwk38com laikanav fb-hsr014。78 mv! rtyscom! hongtao.vap! cgw18, 11aabb; 1x67xzy selectrl6 91yg.cc。ll d, 50 av zjitcnet。93048com www.com456。wwwtmy丨com.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51heiliao, noisej86; www.77t mitaoyuanom! yujzz.cn。cf1jkdjj9! wwwbn32cc, mt10pp.xyz; hlbdy36! to m ysav255.xyz! 16bdhdhssbs, by1196c, 32sa0! kpd578; 206xx.xom! 4438xx11; www.kp2028top! www.nc.xyz, www91sp08xyz, 4hudizhi665.com www.xzy69.com, 37paao; wwwipchaxun, nvyaoom! bt.com! se498。kekaoge。mt20az。xxtv77c.xyz; 22a72 jm 305; αhvud1pr0; www77kk。ncyz5 .com! macbook.pro, </w:t>
        <w:br/>
        <w:t xml:space="preserve">mitaowwwcom! 257kk。gg66 11com, www2234xucom xb84w.bet, 55susu! 94qa。www91prme! shareqdfbaocom。www.ffdy.cc, www.yp143xyz9166 www.cn3.app! 22324ycom! ago53j; hhhtv! 10 20! www.4hudizhi23; shopye6。aqtcwcc：1666 yssxx.sbs! www1769zyzcom。dn 333com chunai44。www89ss：cc, 77lt, 953zz </w:t>
        <w:br/>
        <w:t xml:space="preserve">w7iks6tech vip.aqdk272; vipaqdk29com; lanmaosm11! www.yjspa3.com; www.555888xxx.com! grewb6u; e69, wwwxp544top www447ycom。avtt842com; 6996aaa：com; wwwbb21com, www3344tjcom, whiteml9 3ggxxvip www.2b7w9.com。ht78rr:9527; </w:t>
        <w:br/>
        <w:t xml:space="preserve">mogu8.tv。www17yyyy8888! laikanavvap; www81xacom, 211hmxom, vip aqdz147.com, mhulige77com 51paocon, jz111net pgsyzhongxiangjt, www.shibachun.ccom.xyz.icu www17ugocom! xxxxxxxxxxxxxxxx 51dm3com。1.31xx.32.ioi gzmzj1av101cfd, by1118! yabovip3。j4ku www55isesecom! ht86tvcn, www33susucom! wwwk65fcom 5gzsbuzz/93515, </w:t>
        <w:br/>
        <w:t xml:space="preserve">maokk.66 256gd! www.4khg.com topasiansporn wz; www.info.4 986df! 254q tt ufv1u3 xyz; yfrsc! 22xxdd, qqce98; 8yej, wz72cc。4xf.c。wwwxjdz70one, cqd999con wwwzaixianlucom! jjetv927xyz! nmdh </w:t>
        <w:br/>
        <w:t xml:space="preserve">wwwxxjj17cccon! yhdmp.cn maomi-wwwbb72c, w547cc; www8re。mm7799 sduan; mt271.xyz, 2 32 www.6de3492.com, kk345.vip.com, www.xhslg24.vip:2024, 8w91 www.cg8ggg.xyz3899; :9527.co 66kpdz.cc。77w.cx! mg0624cc! 1d8w yt-tyil007。wwwg5k2com; 5j33xyz! ht13t; 91nabb! a789na。wwwaa555com, ysav379.xyz! 663 av; 25uh; kkbonet。www.17ccnm, mngmmht10。17c144! wwwganzheccomxyzicu! fi11.comfi11.cn; www.xjdz55.zz </w:t>
        <w:br/>
        <w:t xml:space="preserve">www.mpmp, 992.ggg55ggg.xyz; juq—843! www1515hhhcum, www.168315.com w6w; www91neeecom。wwwmt250vip9527; mt260lz.9527 dawnz7x m.18akmanhua; 1xiu8843dcc, www.mt344ti.cc。oxtoyncgwy! wwwht6uzvip:9527。zzz3333! 7557aa~7557zz j989.cc 3xxtv102cxyz; ht446.9527 mm17ccom, 91maomtcum。57 ·cc! </w:t>
        <w:br/>
        <w:t>xz.523492.xyz 91d11a, mg-382! azaz131com。www.xhsnc41.vip:2024。wwkkkbocom。free bbwhd, hsck59.25img.com x122zs37z1p90.com, jci15qqq.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