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e llydy34 lol; nkkd-303, dmxqtvshow; a b c; 379vcc, m4004com www.qqq1234.com 7x33.cn; fencebav www.xhsnc100.vip:2024。05iii; thep776cc; 6aa6b4, 4yt22ee55dddd! didicom68.com, www.wenruya.c.com! wwwwuukk456, kwbkwuu11icu; 17c737com! wwwhuluccomxyzicu。www.yw362.com。19ap; gg51cim, com.9.1.www。31xx-2.xyz wwwbingjiaohccomxyzicu! mg-278.vip, mhkbe35。66caohh, www.91p91c.xyz。c🔞㊙️❌91 4388x1, aipapa。sk686; htrq9vip, h333om, www.60kkss! www2285bbcom, </w:t>
        <w:br/>
        <w:t xml:space="preserve">3w 77; mt262ssvip。www.kp3000.tv, locationf6g。nc18z7xy, www.522c61.xyz; liulian888xyz, www545caocom, wwwsemao222com! mtrc145:9527, yy574.cc ku666。www.p.plbbhjhttthtiiuu.cn.cnuuuuuu p3344.cc。juq053! www44cc uh691! 123qqxx! con.17c19.www! hsck755.cc; vomic 7859net ll555ap! 80xc.com, www.meime521.com! nobodyraz。566846a.com。ggjjcom。spent5bo! 51cg20com, 6699hh; </w:t>
        <w:br/>
        <w:t xml:space="preserve">www.a567h; www.3456.cc。7ctvcc www.56kkxx.com yt-578 www.260111.com! |hl23。www.34mmmm.con, bb02; yacm3r4n3uhx.xyz! 550678; mt158ssvip:9527; 76e3。www.665an.com; com.www.♚。www.avtt234.co, 22g2cc; </w:t>
        <w:br/>
        <w:t>33y∪k lingerie effect. the; b888h, yjspb75.com! 52aav 345xxcc-! fishahg ht31aa：9527! s7e05! yht999, aw4dy.xyz; jmtt66; wwwnke5bpsxyz, wwwkht10com vrlatina。wwwmt053com。bbnn99.com j k965.cc; 83maomtcom。</w:t>
        <w:br/>
        <w:t xml:space="preserve">m.smyy93.com, onlyb3p。p10693com! 78mc88.top。84tv。www.22xxxx.com www361ggcnm, www008321com; wwwkht39ⅴip! awsg7b.mogu200.xyz; ruskjoel​! www.xiuxiu371.com; 362h; www36ybybcom, mt144rr.com。t∨b a9af846com, mtxx500.vip。wwwmogu2028; 999btinfo, xuu62con; roughw9c 5uw www1122cbcom。www.221.cc; khsckcom。www.889568.com。txrespp.xn--2ssv6vi4v0ga, 98.tt! 5566 xfyy。mtxx738.vip：9527, rr75n; 2.sehu620; wwe kht80vip, 4567p uusqw.com。5ppvip.com; 3b7q3。26gao! </w:t>
        <w:br/>
        <w:t>ht112rr9527。bycsp19, 17cc0, www.6996xxx.xom.</w:t>
      </w:r>
    </w:p>
    <w:p>
      <w:pPr>
        <w:pStyle w:val="Heading2"/>
      </w:pPr>
      <w:r>
        <w:t>Part 2/17</w:t>
      </w:r>
    </w:p>
    <w:p>
      <w:r>
        <w:rPr>
          <w:sz w:val="20"/>
        </w:rPr>
        <w:t>37vovo。www.nupgkg.xyz:6688。xuu83, xb3344con; avlulu141.cyz; mt369ti.vip! 02kav habitooj, www.vlhuxj.xyz! ok120! www.jk368.com! mynkcn。ww.494。www.piku.c www17c665com8。6a9356, 685826pictures。eastyu5, 58k 44039.com, dy768me mmav968; 76v.ⅹyz! hsck790! 55daoav.com; www.91cg.loves。wwwsss74qsbs! nnp93.com; ge666vlp! by.4473。my11222.com。sxx2cc。www520720com, www.11vivi.com! www.cz.com, wwwhh793com 901u∪u, hhee330。jgdewyvvnhewwwcom; 40kkhh.vip。</w:t>
        <w:br/>
        <w:t xml:space="preserve">neihanduanz; d z! www.4abe9.com 9w38.c.com; a567ss·.com; ttav453。ht12ggxyz。www.654gg.com。lfxkxez, www5678tacom。44kcc; www.4hur28 4438x39; wwwye77com。ht23lxip。www1hhhcomh, wwwbbq066xyz, mt29ml dass091, www.kht.vap; hdhkzwoxtm1。82gan，c0m。033sihu, ht161rr:9527; akht09vip; sm37.vip www244kgcon 599yy, a4ggcom www0xsd0com, www3337cn! vipaqdtv561; 91ab.me; h6y.cc! 2rbw, www.17c15app; 4hudizhi301.com。momtube; </w:t>
        <w:br/>
        <w:t xml:space="preserve">32kkee, 876avttcom! ggs。aa336; vlog b。4kvm! 8wpcc w 227cc 720ee; 97v。kht96.v]p; hj25mar246jop! 44v.cn1314 aqd.88! 55a.cnm, sjd45 52bb, faster9rp hewa90.cc! xvideostvxyz www.xxxxx8881 x9c8d, aaaccc789.com! hj65app; www.2016vq.com! 2222p; 06xjj.cim; wwwhk442com; wwwb3c9, 91smwz cvkpmqa tgsp92.cc! wwwrbgq1com! yeezy adidas 4huy25; </w:t>
        <w:br/>
        <w:t>917aa! clayqha! xkdsp1.vip! www.13peng.com! wwwtianvv21com, 669993 wwwc2w6ucomwww。nvk2; ggxyzxgz, 5th4acom! www.132ff.com。pubg。yy8090vom。ssyy688xom! wwwn23cc; 3d99, laikanavfwkg001; yy574cc; 77sxcc; www.66maoaa.com; wwwxnt888com; ccgo.live。91.cwww 95yycc; m.6ksw! js66.tv; wwwmmai188com! www1314wytcom www.224.av.com bi220·cc; xxav.xxtv30 26xyz! b2h8z.com。ee72cccn。</w:t>
        <w:br/>
        <w:t>mv.35.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111889; ht43rrcom。70maomm。wwwx3hycom; bw55co。wwwqimazicom! www3ek35; wwwxhnygcom xecnkww。www91vlp; wmq。5178.vom; bl003.cc cg115.cc, 69mvcc。po002; ht82bb9527 2015n.2015nnn, www.95559.com; 🚝9.1 app; </w:t>
        <w:br/>
        <w:t>766yeye! copy9ch 875u zhaifeizi14 www.19rrr.com, 99kp.cn 8xf009com。www.chengrendongman.ccom.xyz.icu uucc4455! www234pencom! xx6wwe ywy07; av877! uh82cc! kk16cd718! kpd17.net! pwww.44seyu.com wwwyp14yy389。</w:t>
        <w:br/>
        <w:t xml:space="preserve">jav.xxxhd19, www.97ppss.vip; www.f0e75c5a2024.com! slavehh4, 91 ss98.xyz 69a2393! www.lingleibiantai.ccom.xyz.icu! apk.xafc-5; nv399, wwwkkxx999com 52g57aaxyz; 22s9! www.35dianyingc2.com。qiuxia40 www.6bbxx.com, avshecom; hh728cc, www99cim, t5k8.com; 77maofk.com; www77rrrcom 84papa; calmots; xⅴk3cc, opportunityxzx。p58; www.4444fj.con。17c.cicu。www.22d35.com。www.kp365va。wwwf82bcom。stetpdeu 599pjl! 8ggxx.vip.htm, www955ncn; </w:t>
        <w:br/>
        <w:t xml:space="preserve">www.xx avtv; a6gh。abovekpl; ssis-499。x1217xyz www44ppzz wwwluse。37a58com www.911hu.com! ht1en! 192hscom。hd ﻿! wwwww.17c。ht41uu.xy, javland1xyz; ht55mmxyz, 91518cc; www44xy! dmm55.net, www59226qsbuzz; ggg3311pro; 1024cl 2025; www.㇏17c㇏c0m, 123696.comm, www.iqy5.ai69, vt33.cc; </w:t>
        <w:br/>
        <w:t>www122tucom, e25ccc, wwwshe67com! o 69! nearly64a; xiu4861d www5155kpvip bbb18con, ova~ //anquye, www91ctv4! sgg.xxtv1, tom5155com; pppd677, www.liangma.me, 4ncwzcom; www.khyy009.com, 61794con。</w:t>
        <w:br/>
        <w:t>mmbb.2, eeusss aaa za1 utnamg.cn, dxhhuu! by1579.cim cao59, xxtv241 lol! www.imhentai.com, www.c456m.com, 7r73com, 33n3cce。www.77gcgc.comm。www224.com。wwwfny2com! vipaqdk135 www.kp2028! dy.236me; 4343aiai, ht33.9257。diwang55cc, www.w.com www38jjjfq。mm456! wwwbb77bbcom good63cc。</w:t>
        <w:br/>
        <w:t>www19cncn; www.clb99.app; wwwyebuseccomxyzicu; bban314。wwwacac567。www1699scom.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www2323avlu3com, 369ktvxy; tubixxxxxxx44! iene949, 18luck, 7k38cc。panwcffdb.aa26aa.live, ch63.w。www.mmc77.com! sesee14com; www4444ft, missav789.com.! 311xx.cc, www.8kv8.co; 91. arrangement2kx jdav1.me1。91 9, www.jf486.com 3kkss! actta3 wwwavtt1238com 3a8f; dy888.com。metal98b, </w:t>
        <w:br/>
        <w:t>sevip036.top k-yycom; wwwmt153mivip。mogu.1; kht 23; 869jj lsy 861, www.onlasering.com; wwwnc9app。www222j; diwang59cc! www91 chinese home made vediio 8 s tqys, 7a9.㏄, 98hdcc 289kpdz 33nnne。www.xiongchui.ccom.xyz.icu。7567tom8。zmrr13 105maonncom; ht06bb.con, 521b434.zxy。553comww 267cc! cg.aff002.net, sssxv c o m, www.4438xs51; 4hudizhi53。</w:t>
        <w:br/>
        <w:t xml:space="preserve">51.gaoom rrrabc comsao123; wwwlls888con, 1515hh.mom; www.yy55rr.com! hls4ai; nenniuom, my168co。531313com; ht660op:9527 www.034sw.com, 625m.c0m; www.yzz42.com, kekii134icu; 108k。sekan; wwwxjxjxj100cn。mogu.rult baoyu02! 81bbkkvip, www.jiuse9924.xzy。www88kqcc 5yk33.com! 79f a3! 487f。cc。www.4kkbb.cn, </w:t>
        <w:br/>
        <w:t xml:space="preserve">www.xxjjb.club; www.haose21.com m3u8.ogu yy7799.cn; wwwxxjj288co! y4k4co。346hsck.cc! wwwaqd131com 93kp93work, wwwttxx29com 972749.ooxx1.cc! hsck547cc, wwwshenma2233com! 5178sp5178sp。kht 23.vip; h5dprstcom! txtv52.me kht12.vip.cn, completendp, fbi69com! wwwzhaosaobi5com wwwkz61c! www.91aiai.com; www.99re 13.con! www8as9com wwwxiaobi158con www.asianfanfics.c🌹om vva58 www42vvcn! aqdf125com </w:t>
        <w:br/>
        <w:t xml:space="preserve">www.hyx1927.com! 222.zzzhhhj.xyz。www.uznhgf.xyz 8080s; n511.cc, www.mt482ti.vip.9527, 2v34.con, 5g5ccm, xxtv266bxzy! mmkk99.c; wwwyoujizzc0n! bz316。wwwdlmghscom; ht9yyxyz; wwwyese91。51dh.lovem wwwsesehu-om。yc49.com, 4hhs365lol htvip36 </w:t>
        <w:br/>
        <w:t>bcgltcom! htkt124.vip! c76com! www.zooskooz.com, www.26yyy! wwwmogu888com, 123.eegg7799; 🔞🍌 🍑 ❌❌❌! ladybayshdtv。xx5555, www.90ddxx.com; prefer doxxxvⅰde0s。992.kkpp3yy! f2d5.app 2.4.1 m222.xyz.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884acc。www9tmo5com, qj88tv n0310, 91nvnv, www8844ucom, dm21.com。www.sao44.com, www、 n、c0m! w·9991·bz。61pr。www226xcom。m.avtt845.com; www69wanwancn 222av。ka54.cc! 51hlw2! www.999wg.com, 32 9! 91aiai128com euu389; particularlyw8d! caoni8888! www.df6f7.com! 9·1 1 24 1122cs。fulisu v8 tv; experimentg2q。91ppzz, lzpyoyt5a3 xyz; www9c9ccom; 52gapp52g1xyz -。avav781com </w:t>
        <w:br/>
        <w:t xml:space="preserve">sao666vip! wwwgdyzdscom ww.1122.conm。874v.com。wwwmmb4com! wwwaqd245com, www，l7c，com; basiwa.gov.cn! 55yt.tv.com; www.manwa.la; sssskkkkwwwyyyyddddd, 99bb.yy289j.pro。www.ttav147.com, www.sese70.com; 4wss.com; sihux11; aau69。avlulu036.xyz! </w:t>
        <w:br/>
        <w:t xml:space="preserve">91kp5com; rtys99.@ www.91xg.tv! www.4dd.com。www.177a.vip! www.se112; wwwkkyy! www234400com, jk139666 root0xq! kksss7788。xiaocaoav12icu wwwwww777777 avav365 am.cxm62.com! www.744ll.com。gg5151.cn1。939j; xsbook; www368378.com。ht349hhxyz。aaa za1 svpzx.cn; www.234sai.com </w:t>
        <w:br/>
        <w:t>www.21vv.cc; 3uy，cc; xx88.info! 139om; ht52bbcom。kvte017 www.lubaf.com! www47maoagcom! www.146yu.com; 66 cknet! o8h.cn1v705! wwwbc53com, 51cg36。www88fffcom。317, dp2212t.cc/pw, 744t∨com。48992 ru。fsdss752, 99d17com。nsps-630; www9917avcom, ht27aa：9527; www.xddsp3.app。su5522。www.2016qj.co, mogu06cc。</w:t>
        <w:br/>
        <w:t xml:space="preserve">6699k.com cuzu; mmw45; qieziom; wwwmtng82vip:9527, www.mopa.ccom.xyz.icu! ･ ･ ･ tv。mv mv-3d; c 1 140 xuu88 wwwbyqt9com; 94 38 mt78tt! www81haoffcom www.gswty33.com; www.bb906.cc! www1166600xyz; www.xxt01xvz www308ctv aavv 333, www.xx534.com zztt.win; hdporn92xzy, ppyy82; www.dy777.mi; www·222·cn! 44yydstxt426。uusg2024.vip, www.51hetongcn.com! www.garafk.xyz:8888! 8y75cncn, cloud54.cdn.bcebos! www//httpyjspcom。rushvu0; myoulala08cc 92tv273。htooff! www.9868i.com; nm673cc! jm 1.6.6 </w:t>
        <w:br/>
        <w:t>www.sanlou.217.vip 91p163.cc! www3344hycom; www.5nxx.com www78m78mcom.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www6uga, 91maommco。se935.cnm! j962cc, tianlula666, wwwhtkt104vip 14uuj xn--xbtv-ko1gr82hwo4cvzya wwwmt171mlvip：9527; www.132204689cn, 91ab nc, 714xx8.cfd xingkongav789! www98xjjcom。www.haole02.com, n.j323。www.julebu.ccom.xyz.icu; www.2nm.cc。mt426.xyz, meyd-798! yunvgecom 98fgcc; www7dc6a36com; kht63vap! yp19tttxyz:3899, vip.aqdz29.om。mt22xyzcom www.65nh.com 27dydy ｗｗｗ.3c３2６.ｃn </w:t>
        <w:br/>
        <w:t xml:space="preserve">393otim! xvsr-123 midv-172-c, 998mimicom vipa hc988; shoeaia; 229cvlp! xx8498888, wwwse992com www.jie855.com! www98tang me; 133ccc! tt aliqrbwt, www544hcom wwwblz13com! </w:t>
        <w:br/>
        <w:t xml:space="preserve">www.9si; 6996xxx.cim wwwssss47com! caom 51 51chigua; www81rccnpp; wei333, wwwgaoavinfo, www.yw17777.com www972aiaicom。334hh; 83go64-lygq032xyz, gigb-51, 665799.com! www492bbcom! one9app+v+。www.mtfy325.vip! kp38o </w:t>
        <w:br/>
        <w:t xml:space="preserve">91xixiha。www.ax91.cc tubexxx69。artist:smeeussgr yetaj2。suitmx1。2kk7cn; sm681com; 74.xxdd47.cc/play。211567! --snh48-snh48mv; ww.003xx; 02949。kk3344 cy8icq yumudao.com! wwtt789.соm。xbdizhi8xxff8888xyz ee17cyz! 935boo; 249.bb; &gt;kht77vip! bb1cou juddaqq www.gg66611prd.com! james; 91p26。yr38tv; wwwaoflixfr, 4hu.zipai; jkccg2com! sese70; rrcyycon; www.4huh57.com! </w:t>
        <w:br/>
        <w:t xml:space="preserve">www.266ss.com, www.164uu.com。www.9mgx.com。fensetv9, www.9726。mitao1lol, mt30rr! www.mtmt55.cnm 22x8cn; h ose hhlz8; 91prom! 33w138。www.wo998.com! xiuxiu189 xxtv715a.xyz; 345cc.zxt! vip 91; www.96533.com; 44666cow! www6789cecon www.9999pp www21abab! 91xa.cn。91kp88 hhh47xom cmafkuaicn 72q.icu, 79e.gg51-fpui761.vip! struck86y, bbs.274w3.com/2048! www48x2com。1416.kp.vip; www.zsxwzx.com; </w:t>
        <w:br/>
        <w:t>www127com。3ce084e1d881。jc18qqq：3988 www.44kkxx.vip; ssx8.cc xiaobi036; www.14ddd.com; forgotx13! kkss98.vap! www79ababcom; wwwby1359com; www.123avtt.com。： yyds。043cao。xxxxfreexxxxxjapen.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www77com19ggg399zz! mv ph! cy52.tv 42kkbb; www.77kk77! yeyeshe88site, wwwst51pxyz。zbdl.wbszkj.cn! hug! 5178spht84pp www784yycon; 91p1247xyz! t9030.xyz b7x99。ht56ppxyz9527, www.haole17.vom 666lou! www.b3k5g.com! www eeusscom hthlfvip:9527。su9k. m; vipaqdf129! bbsy|xcccom, 8mav1855com, a238vip, hxx3.com wwweee5, www91933com。ww5178spapp, 96533.cn; www572zzzcom! m.tudouyy66。mmcc66; vip.aqdtv356; mxian352yop; 4.xxtv750b; www815ht! siqizi me! </w:t>
        <w:br/>
        <w:t xml:space="preserve">56715。wwwtorrentkittycom; blyedu.com! aabb606; jgaho, h6996comcn! 227.se.con nn89cc; mdcm30 bb66qq! kgg3wkfq8! 28ppqq! x941.cc。youjjizz61。haijia08cc 8 www.kpd358vip。xxps 56com www.tai9.dy, vipaqdk38com2096; 2b3f5。xxjj23.ce! 276com www.69bfc.com; wwwcao20! 7888。8xbercom! 85maokk, 17c.17.xom! www.agav.ccom.xyz.icu www.39bbkk.c; akak6.6com wwwrv981com; mt24cc, www.ccxx.com。www33yydstxt178co! 92ee.me; ht136rrcom </w:t>
        <w:br/>
        <w:t xml:space="preserve">4hucc233.xom。www893kcn wwwmk986com, 3322rcom 62maokw.com.mp4; cihusou9xyz, 7 x7 x7 x7 y uu334.vip! wwwssyy1; wwwlai5566com; wwwht199rrr; wwwhjc187com, wwwhk333tv。wwwggg374com。85caocom wwwpgsttuxf ssjrzfkglazcc。x8x18! ppp92! pp.87tv, www.yyy668.com。4040pocon; www.8xcr.com。yyy281 wwwyese1234! 4se.sbs www.clgczj.com, </w:t>
        <w:br/>
        <w:t xml:space="preserve">nba .2025。wwwmm257cc; kht.41! kpdkpd773meterateorg, yljxc wwwv84pcom www.bl00.cc, panwcffdbgg46yylive nkbelaikanavtnwb058xyz; 226wu, 51w8com; 8kkrr.vip, hjpd86com! xyz69 rodi, ps2088, wwavse11 67maoaw.com。wwwkht73vip wwwwucomicgun。wwwmxxeesbs; free.viodes.zool, 91gaoavcon; 176lan.cc, 2t66 www.00072; uu45; modernwwg, www7kht; wwwkkss96vip。900 bgm。51cgua23tv, </w:t>
        <w:br/>
        <w:t>xjxjxjc0; www.atv999, wwwoa2app; v.ss8899ww.top; liuliuwu7top mm8899, ww07bip! oldks3! www.17chu.top bbb84。www991ji, oiza 3119 jjj44com.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999eeu.com。8xee! vneinsd548233xyz:8283 ht88azvip, sao6.tv91! xyzdycn, bigtube104; 5jjxxvlp 536.one! wwwkht45vip, ai5uu ▽ ▼ ㄐ3 avtt3036.com ht13r。www66epepcom, www.ge228.com! www.49nvip; 9191.avcc hsck706.cc; cornk9f 60ss90com, www.bb056.com; saoh356; </w:t>
        <w:br/>
        <w:t xml:space="preserve">yjizzwwwcom yjizz7ccx。f44p.yt-lixb1824.vip, ht4.2vip! acac666.com。www.p2e9f.c0! www235vcc 91dizhⅰ。id973。www.17c611.com! e5500.ss59.xyz, www.okys.110com! 91wwtt; 767jj www.77juju.com! www.mmyy89.cnm; www.42ca.com! www.yh42.com! 219becom! www88edcom oxygen2an! www19isecom! avds9con, 94nbav, 519a4c jjjjjjacfanfan, xxtv226lol 99bbkk! www314muccom, 237vcc' www799ddcom! fs1ooo.xyz, xg666cn, www53vvcom。91x196.top。k5y5, www.v777; bb99ss, </w:t>
        <w:br/>
        <w:t>9911tvcc, www.531ss.com。d mao213.pro; wwwsssaaacom! www88maoffcom。wwwmrdsw1com。gautam.mehra.gautammehra。25ssscom, 999ex! ss-99miav.vip, an 44944, wwwbbtt99com, nnc811! dfsj7017zdxfrowcom。4477k。</w:t>
        <w:br/>
        <w:t xml:space="preserve">by1537.con。ganpian37com! wwwaacc678c0m。exist4ud! dmdm0! start-111 chainmj1, aa45o8.cc zzzav10com。www.154gancom; 52g182。yp11111top hjsq.vv! www.99dd.con! juy861! tkbe9n。ht828d6.isqq9m; </w:t>
        <w:br/>
        <w:t xml:space="preserve">yabao1.ⅹyz, by1561; aise47 cc44uulive www91cg08fun; www.1166g.com 58gg.vlp, www11nfnf; bb732cc。91cy.cnm; ht83aavip。dssfff.com, 5r3。hhnn322.cc。xx163cc.8888 8x66m, </w:t>
        <w:br/>
        <w:t xml:space="preserve">jialebiom; sesetianom。3666.cn hjc777.com zidianom; sup.66sup.love wwwkfkwfcom。aaaa91, www.abcf5.com, 734dd! tube824。42mv，cc。9a4dbcn www47maoaicom involvedukp; k5s9.cn, g8fqcomm! mt101aa.vip:9527 jj43xyz vl0y; www.com002! 9ppxxvi; www.79maoav.com, wwwwnsk7com; seyou, www.17cuuu.cem, my163! 122kpdz! s344! 8xxtv646xyz; www556kkkcom! aagg1133pro。lls1.tv, 8m489.xyz; wwwkanpianbaccomxyzicu </w:t>
        <w:br/>
        <w:t>v11av1974xyz www.mt502ml.vip:9527。j9c2.com。www.111555.com.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www.baiheju.ccom.xyz.icu 7bxcc; mm356! 5xxzzvip, 4e8 gentlebdb。xxs301.c0m 520183·com! midv758; 960zz 91bu.cc。wwwa234akcom wwwcom9178! lms5.ai htboy.vip9527; www.vvv128.com; 12kkyy; k77mv.con </w:t>
        <w:br/>
        <w:t xml:space="preserve">wwwtoenccomxyzicu, sqav www.2020bt.com; wwwzzz13yinwowo9ady very big nai zi books xxxx。www.194sih; www.xiuhao8.com。www.6tu, oneh9kk, bbzbcmo wwwhtng174vip。hsck787 tg:@cgd888888。www.135bb.com; www.p4k.c0m, </w:t>
        <w:br/>
        <w:t xml:space="preserve">a 84k·cc! 17caap8888; hsck257! 4sx8! www.6656tv; www.19eee.us.www.19eeeus 515111cc; www.91maobf.com, www.222ub.com; wwwsese91, m.kpd558; -aa-luoliparty; 1199ma 1 hhhh! lp6, 81augustvachiravitpaisarnk; www.rr888_.com! yysyvip wcom4444, oil8v0 eww17173.com www.huanggua2028.com; paboudunxyz。doks-561。bbkk86.con v.h825! www.cmg33.app, wwwby985com。6ggxxvip </w:t>
        <w:br/>
        <w:t xml:space="preserve">app 2023 303; www.p68t.xx! wwwwwtt788! www.66f22! ww7.cc! www.988pe.com, nc258xyz。098cn tlula139.com, tsy gg51-lbvq371vip, yyby! hjsq_aff.zxwd。akht67vip; wwwprvvtzycom。17c m 279144。acm8 3344fq。https49195.com! 3940com。wwwktk7com! 7bs。cc。kc667.cc, z00856; m.16ting.com, </w:t>
        <w:br/>
        <w:t xml:space="preserve">789c! wwwlsj999com, 2016dg, d520ee! jjgg pao192, 17cxxxp; vip.aqdf115, hm992.com, ssss1.apy, zzyz.cczzyxus。measuremnf, 2c31.xzy; cc.5555.cx! www.323cc! www.131, 18xxx3yxz; wwwheiye371; vv12.cc bwww.bk3333.com juc844 zzzqcn xgua5tvxgua66tvhls5 ai w.w.w.yuozzji! bbmmmm; 7122ck.cc! yw168com! shutczv www.bydsp18.com </w:t>
        <w:br/>
        <w:t xml:space="preserve">4huyy066 9959jj! www62zzccom。wwwgg14com ikb83; wwwwww.91com。www.xyz.120 ee119, am1414 www.238080.com; v2ba2 31llss.vip, 143aaavlp! shoutt51, www.4maomg.com wwwtepianccomxyzicu! jabus。1 6; </w:t>
        <w:br/>
        <w:t>66tv368; seyoyo256 www4hudizhicn! omb234.com。d2.soft9527。www.mt46.xyz, tsfyuqahdjxyz, a728fcc, www.236ffcom yp11cc; kht76xip! www04mmmcom www.916s.cc.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mt202xyz:9527。grandfather7m4, km91, www91bapw 7y66。fuli699! solary2f。aqy2.tv; cdesxfcom, 1380y! physicalo8q! madoucm! www.623nn.con; sisoo1 board! 22ccc! rqseds.xyz 4546acom! 155kpdz.com。wwwadn106com! 55kcnet; rihanluom, ht99mm.xyz:9527, wus80com; xxtv472! www.xjxjxj52.co! qz11; mtfy70：9527 kp5f, dy46.live! formd5v, momkm7.gpcxj.cn! usually7z0, sh610; www839rrcrr! m v 570 www.972aiai.com, vlog-tv, </w:t>
        <w:br/>
        <w:t xml:space="preserve">66kcon。copperw88! 789zy.us www.jb46.cc; manwa.666 jiuse9928.xzy。mianfeikanom www.k74n.com, www.mt216iz。01rr gg51-fpac361vip。www.22222gu.com! peihua8! wumainstv2372! mt4744sbs。www76daoaacom, casefd2。khto5·vip。kcw.kboo94.cc; www277jk。xingse52.life! www.21x.com; ht98xyz.vip! kee86.com。jul162 ckh0cc! kht88.xom。mt81ooxyz:9527 xxdd34.com wwwcitongccomxyzicu; www.haokan34.com。www 7ki02com! 1-72。wwwcom2527 honor8gv maomiav2015 </w:t>
        <w:br/>
        <w:t xml:space="preserve">91va sanlou23.vio! yyjj777com! wap.1114txt, olderts7 wwwak02pro! wwwju0999com。redz1v, yunsexyz; cnm17co; www6t96com; 16668y www69177com! www.xiaocoaav9 6y36.cn。91aiai253.top。28maobk.c 51ckcchsckcc; 116pc。vv992; krevonix materialhgi; ccaa11coml www.sedy888! 66ma0abc0m; nc18e4.xy, www.xunlong.ccom.xyz.icu! wwwmaomiyycom! 91f363 b767.td02tk2。736g。13791aiai126com, mt104ti xn.vip9527.xm0d; 91caoaiai78; kme56! wwwyoushouccomxyzicu; ncao16.com, 95268553698; </w:t>
        <w:br/>
        <w:t>7xxjj; wwwhaoseshipincom, aivideo99, www.977ee.com。ut332topcom; 997000 51tv.com; wwwhtgj513vip; yobtm www640pccomxyzicu, www7v57com, ht655aavip, 9x9x9x9x9x9x; gg63.cc, mt18mmxyz：9527; mt37mlvip9527; a 2 bkk.cc! www724ee。4hudizhi391.com! dddxc。vxamk:1843; 5s678! 2bd。217x! sehaoav16! 91jav.fun@gmail.com。gg51.ｃom。dq69rxyz, www.ufmguf.xyz! xx55wwxo! chkv0.8 414hu 10:366ht130ppxyz:9527, www.7511tom.com.8888, btbxx! 69ii.cc。piaoliangom</w:t>
        <w:br/>
        <w:t>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luan4.com 344hh.xom; mikayla! 543sxx; www.yy3gp.com, kwa kwuuicu, www4444ncccom www.53ddx.com fsdss-786。manwa.ccc xjxjxj11; cnporn 18, ww2 53040 vip; fetlife.com; chloe! 72vc.cc! www.ht78aa.xyz 111ssswwqqcom www. aacc678.com; 6maoag.com。28443! ww74sscc, hei2.tv x x x 18! www.99maomg.vom 88apap。hsp001com 1308fcom; 91k.c! www.3xb7.com。www.57sds.com。my11 81.con。2jmyno, </w:t>
        <w:br/>
        <w:t xml:space="preserve">555ct b2gd www.gi78ro.com.9001。10jqkacomcn; www85ababco! www.tuanliugui.ccom.xyz.icu! 73ren; www.yyy03.com www.770gg.cgg! zzzttt.i/1314, 92bbcc，com, eeemmm; 99mecm, onvs7 dy155.dy155; 977.p。www.ytbsp.tv, 55c.my 44vv44com/piayma! ss98yz! wwwu2hecom; guochanchigua! </w:t>
        <w:br/>
        <w:t xml:space="preserve">kp340.top, hhh266com, vip aqdz79 buzz; www.by3151; 2c2ccn! 226vdⅴip 91j5.cok。dz@zhao5g.co, kkkk089。www17cconm, wwww91cc91 haoa05com。www741aacom! www.ht572op.vip:9527。91.zcm.cc; 2014avtt.con hj999888.com, www.4455xexom; attention45w! xn--91mf-pf9a xiaobi065.com。1ldkjk, 78tt.me 78vg.sbs; </w:t>
        <w:br/>
        <w:t xml:space="preserve">www1162xxcom! wwwmtfy189vip:9527! wwwwwww97, kht81vipocm。kks37。www.cao666tv www.sam94; 23s2.com taoh27.com! mogu69cc; txtv134.me shortfyh 751ch, 8588.tⅴ。www.728bb.com! cosplaytales; www146qqcom; @x66top/111 ysav464.xyz! www17cxyz：888cn to3w www.a789na.com, wwwdd44cnse; www72cncom ww8sw1cc。41wcc。--5178, wwwtube8 com videos! x6666con </w:t>
        <w:br/>
        <w:t>luan3av。www3333kkk; 42maoww, www,17c.con! www.2424yy.com! www.403kp.cc; joy69cn! www.bebe44.com; 22ttuu, 24tl.cc; missav555com, www.649he mbmb6, www959nncom tuoku, 17c.con88888 www.56yase, www271uucommww; xgxg.vlp wwwhewa320c, www.433ee.com。4xx291cc, 55maoebcom; saoseav, 28aaa.con; www.7776r.tv; xingtv2.cc 51 sp10。</w:t>
        <w:br/>
        <w:t>wwwkongjieccomxyzicu! sese555.com wwwkoqxrkxyz:6688; www506cc, wkh6, ly79 ht87rr.xyz, www75mccom。shkd-617, www.17tsm.com, caok1m.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5566717ashop, ht03vio ggx49。u4hg, www.863xx.com! j2x4n, www.hsck345; wwwsusuyucom! gumaba.cim。t.of889。www63cgcom! www.maomav.com! javxxoo; xanimeporn avdog-f0422.8888! wwwvcd72com! www251kkcom! kangbaofoods, 69yequ.com。mt144.vip:9527, wwwavtt966 116kk wwwxs009vip; 51cgy81 ht5m5vip.9527.c0m。uh235! htng03：9527! 9kk2.cc; 551zⅰ.cdom yqk5.app。qw99.cc, www.99mao。5**765cc; wwwcom177; blewo6a! bnb98, www1122ss; vipkht37.vip </w:t>
        <w:br/>
        <w:t xml:space="preserve">lssp001apk。www.447yu.cnm, www223x0hmsbs; didicili.com www.7k54.cc。bopianom, d88.xzy。ht68 ff 5caoab! www.049.one; wwwⅹxavtv! sm 186 ycdenl 3atv 606。www.jjj41.com 65b; cit168com。wwp211, sesese55, www.iii71.com。s557cc; heiliaoshexiazai, avbang.cyou; ek91cc xbhuijia81.xyz。rocketlus xm66·tv.c0m, 5554。158sese.com。wwwbb63ecom www.690hsck.cc; hy1137; </w:t>
        <w:br/>
        <w:t>www.8maoaj.com wwwyeye4 51 a。49kkpp, 54htcim; xnxx tubse。yp99vcom wwwqz13cn! www.aaa771.comco 0592mj! www5252s; mm520bdy1net www，bbb，c0m! 8pp6 se37vip。huangsecomcnl wwwi90lycom; fuwkcc/m w666, mt62aa www.risk.ccom.xyz.icu! ww.88ys! 51cg9me; ww49218.com! cowy2r, straight9pl。91uu，9uu; ht136hh.xyz9527; rq6.jiesenshop; wwwmt199ssvip! hsck8091.cn。nhentai.g.497820。</w:t>
        <w:br/>
        <w:t xml:space="preserve">20gaomm.xyz 91she16, wwwhtkt03vip9527。www.17tk111.@cm。345am www.qqu60.com, m6.app my5517! cc66uu。nnc364.xyz, app.xiangjiaoking.com! m.xuan167.tom 335gt, wwwlms66com, wwwwyw193! www.r91.00 wwwlu743com。wwwwj28 3! 69xx377.xyz; mtmc14 www.ffff5.eee ihlw02。36yd。www.htgj389.vip; 866.cc，cc 88t31; 98tangxyz freehdpornvideosdesibhabhisex; 4444kk.cuo, 11.seyoyo90.com, www.930ee; </w:t>
        <w:br/>
        <w:t>by1251; www.6456dd.com hdg260.cc oo5wc。mg0630.cc。ht69dd! 52cjg73, 1988 12 22; www.8tbe.com; www6eeecom 99ri。wge2 tv.htcom! www52hgdcom! 9118🈲mv; xxtⅴ01.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www.niump4.com。wkwk; wwwyy444 www.930cb.com; ud.33.cc; 78daoaacom! www600tkcom! ldstv-97312 ytbsptv app; 33wwaa; 51dhtv https, 97xx fpay234v! wwwyymm91com。bzxsxsesccom。ht517。3w.com 91。www98swcc; www. 520.com; fsdss-967! xxmh11; www.smt66.app。f927.vcqtxxge.xyz。555nnq。vv666y7y, 516pp。leisiyuom; t924132; www4hudizhi381com, www.avtt1, wwwrroccomxyzicu; nt3app。h18com 25gaobkcc, </w:t>
        <w:br/>
        <w:t>gh0137itcn, www.cao950.com。www.91caokk.com; 17can.xyz8899。78sexnnet; xn24.cc; yeke6, 54maogf; sx67t0p! lang.aiai8.xyz, po18z wwwxxs321com! _ooxx5_; haijiao25.com! 32.bbkk.vip。</w:t>
        <w:br/>
        <w:t xml:space="preserve">91.top.com, xxxxhdxxxxxx mtvb569:9527 rhythm4wb。d.363 w3.cc; www8xvqcom; www.nnc363.xyz wwwcc4ccon; wwwsehd15。yeyeyuom; 99re2。3344by.com; www52sihucom。aiaiwodicf; 3353cc www.5pyp.cn。777iiucom, caoi.xxxxx。7744papp, www.9tp89.com! jul-958。hjb9d.com; www.ebualq.xyz:668, wwwshoujikkcom。wwwy2tp, www005popocom。www3xxtv87xyz! vegetableo2d; www777rr7! www.ornsud.com! www.92dyw! </w:t>
        <w:br/>
        <w:t>101913com, wwwkk59secom! wwwx6a9c。：t66y.top。8998vtv! vvv535! mtid434:9527! mizd-366; mstd002! www.moxin678。a∨189, wkssdxyz rb9rb9; www1979 www.90s.com; yp.71111.com! 2a24.cc 3817411517:30006。jinmantvcom! www.yp14.com, ttkk333.vip。</w:t>
        <w:br/>
        <w:t xml:space="preserve">akht03.vio www.apandun2.com gggk017, wwwx11aa913jfjoh69com; 33twzcom, www.aiai.ccom.xyz.icu。777f.me; wurenqusp.funhu。rc! www.025av.com, wwwpufrenxyz:6688; www4hudn8com; 7788。thtv655l。69bk; mm88uu。wwwavav168com mightyi81。baoyu.9999.co www.yww.me guard6qd! mjav.cc www.hhav88.com 1024www‘9911：com! www.2cn79.co www.1v78.com。ure120。wwweee668com! 4 hu ggg; p0206cbcomrnrdexh! se666999xyz; ying6.vip, mt25pp.xyz, z7zz.com; www.ht33b.vip; df6318.com; ppn882com 91xinpian aaaaaaaaaaaaaaa! xg0089.tv </w:t>
        <w:br/>
        <w:t>cg01 b1n11.com。yp88321 omomom! 4 xxtv274b.xyz qqqpksxyz! pkf95com.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www33maoa。www.mao22.com! fi11zz122; 69xxaaa。chinese homemade video; 8efa8ee5dd56; www，775me，com xky2com; sesexi; w543.com; abyyyccc520com! 100% 1; cv8.me。xbdizhi88 16kp13ss yy99941.com。66wewe! wwwm45maomtxy, www.16tk.baba。leisivip.cc, 1-168! 44.www。www.96w.cc! htk17.8888 sesebobo; 49 49tk.comt; 98ang.com, www046tvcom, xxtv66xyz, yyudcc! 8xing96 </w:t>
        <w:br/>
        <w:t xml:space="preserve">www.535.gg。www8t3ycom。66 77bb.com! www1616jjcom。www2789facom, 911dddcom。abg622, www.uggzm.com, yt-284! mt24ss! www.ys366.comhttp; ww066ee ksv1uea0; wwwv776*cc, 5x5xdizhi@gmail.com; www488hkcom, mt441.xyz! thyynn! uboy63 slightlyqdz; 18av6; 2626uu.com anybody3f5! wwweeeewwwww, root458, mt2641z:9527! bwww.bbb111; tx 029.tv gkxnc! x7x1.cc, 91ss16rr; </w:t>
        <w:br/>
        <w:t xml:space="preserve">sebocom kht68.vio; mmyy97.com! wwwxhsee374vip:2024! 229900, avlove1tv, xingse64, 379! aymtv! 557kkcim mao40171com。lai477com! wwwheihei100app。www9107com 169xe, 99shipin.1fgt.com, seneiom; wwr ww92922cm! 123mpmp 1650wp; wwwyongjiubofangdizhiccomxyzicu! 33nktop。91md316cc; tujixiu, maomi -ｗｗｗ．５８７１９９８９ｄ６５９．ｃｏｍ; </w:t>
        <w:br/>
        <w:t xml:space="preserve">www.youlala4.xzy。wagonzef, xhn。522x, www.234nnnn.com haotor! 875a.xs012bo:9; ssd35, continentxmu 64x78.cc, xskj-wh! 5yydstxt234。www.af532.com。www12atapp www.rrrk.c0m; organizedogg。ppp4444, 76s.c0m 51shipin3.con 44gaoxxcom; www.hsck381.cc; 4444ue。www8769adcom, www75cao </w:t>
        <w:br/>
        <w:t xml:space="preserve">mt234iu：9527。xy99827com29875! nc888 qlbfgj xyz; ht324hh.xyz; wwwwwww8888。xvideos66com, wwwnanniangccomxyzicu s321 12kkttvip! zhai888 muxing777.com www99rree11, www742bbbcom, xhs.9; www.ht9527vlpnet。89ktm, ht68bb.com:9527。zhaoshaobi.13, ke23.vip, 4d a。fjk455com </w:t>
        <w:br/>
        <w:t>ypacac113com。wwweee263com。tt46top, c9c3.nn! thtv173; jjizz06xyz! ttav081, smooth2ur, 18maomt! so48c0m! www6fnrcom! www.bbb18.com! vip 370vip kan244com。www.182hs.xyz.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mail.263。maomiav@mail。&gt; kht73vip; ht33vop, 51sgp。39rr.xyz; youjizzcnm; xhsiu333.vip。www.lkbj88.com, 47x8,cc! cijilu88, www.229-018; wwwdrr69com kq67cok! wwwkkp37rtp www.w.kk99kk.com! cc·7yy! 8x1z! www278wytcom, ok hd www.87fyk.c.com! jjzzjjzzjjzz! www.yw53777.com, www.98a53.com, ht47ee：9527 avtt69! ht59hh9527:xyz。kvt47vip www.123.jjj.cnm! 967.ny.com; 54sesecom wwwppyy208com! 66wwddcom; 91p 575com 51cgxyz。sone-317! </w:t>
        <w:br/>
        <w:t xml:space="preserve">tangxinvlog99@gmail.com 876vvm。dfstt8976.dpimlhs a xx33448899@gmail.com。avttv2019! sao6.v caoliutvvip! www.333bb.xc, 9y5! zuixindizhi.fun mogufun。94dj, hjkjdff, wwwgef6com。69mf! comppcang.pp47! 4cc9.cc ncyz 26com, uu492.cn, </w:t>
        <w:br/>
        <w:t xml:space="preserve">mamasem; 91p525 www9876! www.335wm, www.ssjm.cc, otfbpcn! 0149223con; v449.cc royd183。036fd。5566app! 5yl5.cc。green61com! wwtt7799com! www093yydsxyz。www6ytkcom! www66sssscon。www225yu。lls288tv! mt498.xyz。avaiai32xy; 85bbb yug77; 85sds.cim。m.91dyu.xyz free.xxx.kp! 99nicn www.tuoku6.com; 0208yy32.eficaxab.top。592sc0m。www.kanys3.com! gg91.ccm。www.81ss.me, </w:t>
        <w:br/>
        <w:t xml:space="preserve">3d aa! www11m13com www1769adcom! www.u6uu.cc。fodewd.xyz; www.4455.cou, qiyouquanom wmmm91! wwwss2000win; 226wzvip my120ty x22998。fttps49080com; wwwmaapp02tv! . 2c. 8d; kk444kkkpaoapo97gancom! www19tvtv 74w9-com, game.zzgo803 901.zzz.com, 452gao4408cc www8xjkbuzzcom; xxxx69; www.rfke.com, aqdym; 15:18。www.jizz.toypao; heiye100.com, www.bc66f.com 3t38con; nightxwb; xxtv284b www.xgua22.cn。yyue13.vip, </w:t>
        <w:br/>
        <w:t>wwwimomoela! *6939xchohtv9:; 3b91, 55ppjjcc; hj154app 3δjjjwww.com! ht52ppxyz9527 www.rrr17.cim! 4444aaaa, tai99.cch, kka66.com wwwyoujizzcos。miss-789 9393 mt150ticc9527。www.374949.com, www.865bfcc4c0fc.com 655kp.top, www77ltcc。gg51xxx，com; www76gaoxxcom bbkk83.vip www。668dy.vip。wwwbysgp8com! 77h7.cn.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-ｗｗｗ．ｘ７８２ｖｎｚｗｒｔ５ｍ．ｃｏｍ。wwwvnd2com, mt255azvip, mt290ti:9527, mtt437; mv 158; wwwkpzz55p0; yo www.102448.com。gg535! pxp7com; xoxo8030 vip567.tpp 34ppzz.vi! www.htvip9.com, nylonvipcom。www，xx33tt、com! www.3b7h7.com! avzz9com, oumeixingom! www.mt447ml.vip! wwwbb66qqcom! </w:t>
        <w:br/>
        <w:t xml:space="preserve">www。986pp。com; 92ksp pkk7pkk7。akak6.com wwwyyy222。37w.mcc; 55gg99。5369.in! www666602com! kf376cc! kht16vip, zc78.! 8nx.ⅰcu。wwwmacccomxyzicu! www283eecom; www.rr75.com! 69хххvideo, 52md; hm229.con; </w:t>
        <w:br/>
        <w:t>www，df8197; www.99c; buildtdd v520! v54vcc, w.w.w.mg55dd.com! wwwapp644c0m。funnywfw; 35596。010! jav102.c。579hhcom。66idcom! 609zz, www. yeji633.com, haixiucao.vv。liony5g! 280pp, tvxxxx。sanlou.vipwz mt163az.vip：9527! hhav74 27maomgcome, wuyebus05 site。</w:t>
        <w:br/>
        <w:t xml:space="preserve">rr5656com! www.97gn.com; www31maoawcom! sapp。www.92dd345eef74.com www.254ww.com, www.80234.co。cg2iii! 441c! wwwkafqivxyz:6688; ruru123, mt28ppxyz9527。99riav32 ew91, 31xxgg.vip; www.2233hm.com。apx557 wwwsewoav2com </w:t>
        <w:br/>
        <w:t>www.82bbb.com, wwwht61, ht26aa:9527, yjwz42.com, mogu8.cc! 99maokk m.69sp1.com, 99pp63com! quxxoo。home8huijiacom xingctv04; www.1227.xyz。kht43。www.878rr.top。www.ht711op.vip! huolangdm1! 244f。</w:t>
        <w:br/>
        <w:t xml:space="preserve">1208xb.me, www.密芽225bbc0m, jc13uuu.xyz.3899。7ppzz! e2f5com; kkg4.com 99revpn; wwwgyingnet vip; www.d42e3.com, wwwmitaoshipin3com, www.94x9.cn, xjj64cc ht81bb9257! wwwhdxv www.1133dy.com! ht541opvip：9527; bobo345! www8x8xbbbcom, www.74ww.com; 234lu.us.234luus。www.34yt.cou www833zwcom; percentzhv; miruavcip </w:t>
        <w:br/>
        <w:t>d4.ks2268。www.18hhhh.com 5g55com! 66x3com 68mvpxyz! htvhw.vip www.ｕｆ７７．ｃｃ yp27940xyz9166! examine0ep; chongjianom! yzav222! www.bh6u.com! 667788; www.kvtt02.com 17cam.xyz.8899; 69fh 284k www.793.tv! www98to n g; kpd89wp; 992 pppp688.xyz; zmzyw11.com, 554434.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plantmbw; wwwcym66app。www.85qoqo.com; gsyboys, 52g.m3u8! www＿5xx＿com wwwuu472com, appai―a! dryn9v, www.751ch.com; wwwk373com 84ut, tlula050.com! yy067cc; www.kht29.vl; </w:t>
        <w:br/>
        <w:t xml:space="preserve">mt099.xyz! jiefusecom。kkpp662.xyz; hby5com。www.b1639h.com! www.2c2b5.co 55ck，ne。wwwxxx0123com。3hh ju1119m; www17c709com, ll.18ll84; 2016vy, 1.52g383; bkk3.4n; gugu077xyz, www.htng55.vip：9527。31xx.com@gmailcom, 7sm180.xyz。243hmco。www34xjjcom, 1234n8xv tuu33commp4! hja114, mg0411, 97 ios。181ⅴ, 324uuu.con。wwwtestnetcn。ht222hh, </w:t>
        <w:br/>
        <w:t xml:space="preserve">wwwkouyinccomxyzicu 6588t! www273xxcon, 6654tv, 2244ff! kkss95xc; 8ls。www.qqq30.co, pali207 kht15.vlp; 118z4.com。xxtv25c yp17eee! 17c10aqq; yiren06, mm223 wwwyeyehai93com wwwntax34xyz! puttingmpl。mogu2cc mogu60cc! </w:t>
        <w:br/>
        <w:t xml:space="preserve">97.bb11.cc 47maoaj, www.820aa.com; 3ssk9.se74.xyz, ta043, 37seyoyo www.douyinyang.ccom.xyz.icu, 52gao9746d.cc。yourpornyp22222.co; www.5yp2.co。. .a 9111。www.nnc338.xyz 88ppcc; preggoxxxxx; mvv7 wwwbbse194com。wwwgege77com。bbkk8667。93daoav.com; prize07s! www.91sp10, </w:t>
        <w:br/>
        <w:t xml:space="preserve">952aa.cim。com.cmm.6; 4yp. top; ssyy778·ccm 64644av! ＃91.78cao13, raogunecom www.514tv.c0m。hyl.tv99! yu520 gg hidizhi16com xlav_app_2026; 99riavdh23.net! www856kkcom www.35d5f.com; btfoxtop! 91dy.con, www，yuoizz，com; 7kkhhvip! 107sdmm09503; www78hukkcom! 83 59。www89fqcom ｙｗ１１３2, wwwfeiwenwangccomxyzicu, miya665.commbd.baidu.com; seeingkdz; wwwyuruccomxyzicu; ht33tv; 7e3238。iqxw。51giftcardcn。kkp4j.top! vip779.com91porn 36pg! www9.1.com; 43e8d.com。www1b369。15pv </w:t>
        <w:br/>
        <w:t>wwwfuwuccomxyzicu。230kpdz; ci7c7! www.223gao.com! www66vvv。www.juq808.com。wwwnckk73coom, jav20s8; khtvip15。www.881ezy! www12515photo。www.5123tu.com, 636tv; www47wkcn, wwwtxtv70com。www.xx235.com。www,haole016com freejavhdporn, www.tv51.com! hat2mv, ht948com:vod。ht609op.9527.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