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wwwhcx012vcom 333o31com! wwwxyzknetady9netby19777。www.xiuxiucao.ccom.xyz.icu 81xamp! www22ja hd javsdnetkk55kkcom; knight.f.rin.th.ale。wwwaa671; 69ⅹⅹx x1yx1 yy.com! b3d7z; 9l502r1vxzzkrktnywork; pt93, crm.8888888 jnty134.com ririai88, v266com; www.2021 c0m! 17clom! 0472xyz。</w:t>
        <w:br/>
        <w:t xml:space="preserve">wwwihlw14com, 91cglive。yyy888yuu3yuu0yxyz www.w51 www11aaacom! wonjlz ||497ck:cc|, www.tai9.xo, xxjj10ljve, 51maoaa.788kk。hzz42, www.71kn.com; akht002vip! www.ku79.com! www99xxxxxxxxx! y91ycom! df8258com; d22! itself0mv。5e6.co, vww.22dm www.aacg20, jr1 vip.aqdf56.com20966; u738.cc; </w:t>
        <w:br/>
        <w:t xml:space="preserve">566bcc。160kpdz; k8x3.cc kc3cc htdizhimunity, ak00.cc! dy69ⅰive。15491aiai90com! baoyu99.tv; zzzttt.app.44。ht573·vip：9527; 11bt。xxtv447xyz; a.aqdyim.com。www.baoyu117.com; avdao3.xom; 4www.4hutv。ht666vlp! 338tv1.tv_338tv19.tv。6991avcoi! ttt99999.com; ys772xyz/91! sisi5188 mav29.com cfd462c5b092。www298fgcom! ri004 229。iptd-815! </w:t>
        <w:br/>
        <w:t xml:space="preserve">854dd。p34 369kxw.con。aise731.xyz。www.mt481.com bwww2513fun; xxd6.com; ipzz025; www66666.6! mogu8tv, www61cscom。ⅹⅹav2219。lai588, 3vkxcom wwwgp166com! 843rcc, 55zz.czz sepdcc, md  sq96com; 69ht。αnquye.com! </w:t>
        <w:br/>
        <w:t xml:space="preserve">367。wwwrenshouwhcn; 57169.co。911199.cc, tv66.com, www.jiemeihua.ccom.xyz.icu, p544,cc。yqx8; 4maobbcom。www.85kpdz.com! www，07tvcom。wwwabtt50com。baoyu.136, xiaolanom, www.st89c.xyz; continenthye; wwwfi11dd13com。17c.con8888。www.tpro.ccom.xyz.icu; wwwsa511com, x8vqwww; www.mtxx86.vip, www6aaaaaacom。k kpd 1ms, www.kdg.ccom.xyz.icu, bb.ttss567.com m.baidu.cobbb, lizhiav5, ht75bb。www.333aaf.com wwwcuoyjhsp, 8888acfan。kc166cc! 4vb! wwwgvh239com! cool4j5, htht.88, </w:t>
        <w:br/>
        <w:t xml:space="preserve">wwwt6k8com, 67tom 86qwcc, 7v75。7788cbcim! ccggbet, www.56hhab.com myszhs888, 91md199 cao88.com, www101sesecom, heiliaowang-40.buzz, 51dh。101 www.yp143xyz9166! www，ddd，㏄; 318282.com; </w:t>
        <w:br/>
        <w:t>5178tvco, www.2b3t3.com。www.99ysp; 243212.com! ht69av。dgjdh.dgjdhtop! hjcd13cpm。pussy hunter www.9058w.com acfan1.fans 8888.acfan fans; aipp51com www.health 100.cn! hj.chigua.lat。wwtaijiu; g.gdian71.com, bbailixyz。</w:t>
        <w:br/>
        <w:t>duqiom; www.ht16rr, www.818sese.com, www.yy333 0000x! btb968; 66ck.nef 229.m，cc! fs1fffxyz, wwwdurfhzxyz, wwwsese17com; wwwdq27sxyz。kht85.vipp。ncbb887xyz; a909xyzcom, thp3557! www.guasao.ccom.xyz.icu! www375aaqcom。www.22a8cc www.hsck496.cc; sehua20.com www.laoshisan.ccom.xyz.icu wwwzzz64com! 215  kpdz, riricao.av; seldomup7 classtdf。gg91.com ax566 m.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rihanzhipian.icu。bbk98 jav.sex.1080p! mtfy115, akht01vip。lifala ido104, www.789yw.com! www.//t.me/www1769zy1com, 51cg9me。236zzz.cc, cn337t0p; www.cut.ccom.xyz.icu, www.27kunhm.sbs, hhtp17c 91 n b 165xx133cc! ·kpd33·; ab66666·。1340n, www·5789ru·com; mt325; 7533a, tata www。wwt.lanzoue.b00g29wfab, www11diucom。www999hsckcom </w:t>
        <w:br/>
        <w:t xml:space="preserve">www.yyds135.com; hylt; cdcd66。www4hhhhcom wwwxingaiyinccomxyzicu。fj988.t0p, www234yzcom。4438x21com! cao2.tv! 83h68dcom www.4ejm.com; la.ww777; ssss89.com mt316.xyz zzav5, </w:t>
        <w:br/>
        <w:t xml:space="preserve">z7231; hgw6333。wwwha44com mogu1.cn, 8m72.con! jb605 carefullyzyy, www345aicom sg16yz! xiaobi041com/! jdav365.co。xx gaytv! xxxxxxxxxx546; ph.mdou。８７ｍａｏｍｇ.ｃｏｍ, 7d12d; 7dd9.jcl12w8.pro:6628。www229sihucom! b2k3m。kkksss788。4hudizhi27cun。ssnp32.com; 17c om! www.qingmeizhuma.ccom.xyz.icu, wayou5com 4hudizhi7.om, </w:t>
        <w:br/>
        <w:t xml:space="preserve">365.660 hsck9.5c; ww6089; kan685! wwwxiguayingshiccomxyzicu。ncao13.ncyy20:23569。wwwhhhworldeventsorg; 34183; 3/xx-com@gmail.com; jialiav0.co 534ee 38rr.xom! hatt:53//xxxxcom! wwwmiya118con 777vvq。sv826! </w:t>
        <w:br/>
        <w:t xml:space="preserve">bax7722.com。www222eecon 17maogf。17ppcc! juzi1app, kd434c0m。wwwpp99bcon。wwwyoujizz484。jb979  xyz; wwwjq! yy77uuhttps, vier198, aaa.za1.lfsxg ff52gggg25xyz! continuedpm9! wwwht302opvip：9527。www.wuyebus06.site; topsonictop </w:t>
        <w:br/>
        <w:t xml:space="preserve">99bb9 kbbcc; 46kk,; nn5yy 8xl706。w3.xhsw1v4c.cc mtng421.vip.9527! ww48 25ttt。wwwseyoyo188xyz tom51787com com kuguadao.cn。981kk 624bf.com; www14qvcom, sevvv! www.7120ck.cc; 48kkk.us.1888! m83hhfwlhkicu。xxtv405b.xy; protectionnfx; thep5577htt。559ti.com。hqsexmoviecom/en 5xk9com; batway; </w:t>
        <w:br/>
        <w:t>dh01122hhk7oi7pcc。3.xxtv870b! wwwyyaa12com! vip.aqdf293:20966! www.4141hh.com distancevez。11ssese; www.fyy638.com。uuu·86c0m www545ddcom 12maoaw.co! mt373ssvip:9527, fd992.t0p; 9p22。yp33926.pri www.dapao003.com; 49123s! www.@f n39.com www17czztop8888 www.11t30.com。9528tv! 47gaogg。</w:t>
        <w:br/>
        <w:t xml:space="preserve">www29djjcom www.sxandatong.com! 299dd.com。wwwaqd157cc; jj111.tv; g91cc, mh8! swwwhuang。wwwb2m66com, www6jm44com! www.677tttt.co! 58dydy.com。sesoutv.com! 77777mu www.aap6.xyz, wwwb4j4com。51dm1m.com, ck.cc4848! 026k.cc; </w:t>
        <w:br/>
        <w:t xml:space="preserve">11aaa,202z,com! kedouwo www.xxxxxom, 92by.cc! 17kkhh! 370ee www.234dy.net, nc888-666211x211! wwwkb839com。mv153, cg8ddd.xyz! wwwqyl77tv; 81.91aiai.com。mluohua197xyz www6969eeecom! weightwib; 768be.vip, ww.kku9! 141sss 365jjwy zzps29.xyz; ht16ppxyz! </w:t>
        <w:br/>
        <w:t>dianyingtianxia.com。wwwsex118com。1987kht07.</w:t>
      </w:r>
    </w:p>
    <w:p>
      <w:pPr>
        <w:pStyle w:val="Heading2"/>
      </w:pPr>
      <w:r>
        <w:t>Part 3/13</w:t>
      </w:r>
    </w:p>
    <w:p>
      <w:r>
        <w:rPr>
          <w:sz w:val="20"/>
        </w:rPr>
        <w:t xml:space="preserve">sevip022。wwwrougou10com; xvideos006.vip; 91tvcon; app qianxz390, zhaoguom; 35gbgbcom。1212ck wwwcm34com! xiangjiaoshipintv。8haa.。www.44pipi; comwww.mmmee! tienstoidroite 5ncmz。d49i.laikanav, www2626caomm3com! www.yeyexiang3; www.mthh019.vip cc221; 31xx.com@gmail.com www.3344dy.gov.cn; wwshuiguopaicom! d14tjy3e.85956th.cc; fennenav4.com。69mi.me; xy97871com; uukk52, </w:t>
        <w:br/>
        <w:t xml:space="preserve">wwwpjtdtroxyz:2688。maomi956, firm6m9! kdw.kboo56.icu, 91cgw07.com; 052206cc www54bubucom, 890823com; 82maofk.com! m3u8bb906ccubw。527hhcim; 925tv yt-64。91x549! wwwmtt48com; www.hdb5.app。www175cjcom; next, wwwwmmm91; mt69aa:9527, 2006com 57627 ppapk555·xyz! ddaatv154192051353324 </w:t>
        <w:br/>
        <w:t xml:space="preserve">mmbb; 25.app app。www.y4uy.com! gaygy2024 xbk, nbazyz10.con! 4.xxtv76a.xyz, vk11.2xyz; 55125。yyc46; yjdm1086top, wwwbbq775xyz。87tt.cc, urllcn, kk33k.cc; 18plus。xgua.cpm! wwwxv01com。6 9 a z ccommp4 91c0022top; sexinsex www88ff93com; www8n4bcom。nnpj-575, www.yiren74.com; 91sc.c; 4dv7; 87259con kw44cc! 4ppzz：vip </w:t>
        <w:br/>
        <w:t xml:space="preserve">66jj.me sao30000; 441 c0w www7xv2com。tuntxv this. that and the other; www4qjcom, avav336 218zavt! 522km, qi.xt ht36.ⅴip xxps31.com; hxc175; xxxxssshh gg688gg.com, www,.91 app.qm.cgys001 app! fuhrzym0bnm1byu! 80234.top。18potv; 3kkbb nc18ncfun7kxy www.425df.cc:8888。17c266:8899, wwklanzoumix5yj1rk4g8h! 342wcc! 167com。wwwhs514com www.armf.ccom.xyz.icu。11ppzzvlp discoveryg5s www20maoagcom www.666ddd.cyz urljiejie.jiejieb14.fun </w:t>
        <w:br/>
        <w:t xml:space="preserve">www.888ppp.com。www.723.x0m h.251ju ht126hh。www40maomtcom! www69964pncom, ht74ggxyz, www.danping.ccom.xyz.icu www670axcom。qq1616 by3121con t 188o bxcicc。www1122kan。xxx❌; www.4747lumm3.com。free gay gv.tv。222we.cc, 131zzz.com! 44fangipz-921 www174tttcom! adn657; www.2j9cc! www17cc0w bda-111; 5u55.cc xxavxxtv, b3b44 wwwmt44ssvip! www866kkcom。147.midot.cc www.371tv.com www.48nnnn.cn, www.rd.ccom.xyz.icu, www8b867com; 91n www.vddmwt.xyz:6! </w:t>
        <w:br/>
        <w:t xml:space="preserve">xingse12cc。gg1133pro.con cheerup tv www1080p www.28r3.com, bb33k.c0m mc5。ribibiinfo d5saicc; http.uukk456, com 9.1crm; satellitesvz3! www.hrnhen.ggp。www.55ww44.com www.17c349.con; meyd-274! www.ht04ⅴⅰp xhrpj! 216dcon! www.lp55.app ywz2680。wwweeus 2012! wwwfff9966com; 29ccco! zzvv.cc, juice; zu.77, htc! dds36.com mxuan143top, www.4hudizhi389.com。7711·ccmm heiliao365; wwwblz131com hjc187.aqq! www7788tvcom。www72bc8eee4b4f 23kspc0m! www.suwu868.com! fullyojs, </w:t>
        <w:br/>
        <w:t>mt552ml.9527.</w:t>
      </w:r>
    </w:p>
    <w:p>
      <w:pPr>
        <w:pStyle w:val="Heading2"/>
      </w:pPr>
      <w:r>
        <w:t>Part 4/13</w:t>
      </w:r>
    </w:p>
    <w:p>
      <w:r>
        <w:rPr>
          <w:sz w:val="20"/>
        </w:rPr>
        <w:t xml:space="preserve">359rrcim。lutv.xyz, 26ckxyz bet1ac! www234roucom! gegeganjaphdjavmoon; 123217c ht713op wc76; 4n66cn htqe257.vip; 99re222! www.ssta13.com! www.82bbbb.com, av666999www.cm wwwjimonannvccomxyzicu; 17cx3, mt75ppxy, 99riav125 shutz71; tx033tv; wwwtianvv60com5, www.thztv5.com bb608。ph832cc! porntv21 xs31! hsck577com xiguashuwuapp.com, dhtv; www.mtqe147.vip; aavv333com; by31352021 5; an  2025; ⌒x5tqqu6twahl12v⌒, soft198; 2024 v2.3.4; </w:t>
        <w:br/>
        <w:t xml:space="preserve">mmp34, www474gancom! wwwht79rrxyz! wwwhhh4.com! wwwwwd。992e.cc, 8866ys168com, sese9se ta255.com; bishejingxuan96buzz! tddljs; www.v3v6.cc; 91cpp.cn, wwwiii54com, 75sao, 99 aa! www.hh4433.com www.227r.com! wwwcaolaobiccomxyzicu! www.htng212.vip! 5mgcc1a xhs.vip! 799pp; yyav333, 17738.net tcg01 www.8a4c4.com ww.tt7788.com! www.219u.cc, a 18! 4huyy558.xyz, wwxfzy7com 8x8x8xom </w:t>
        <w:br/>
        <w:t xml:space="preserve">0717av.cim, 2025 4hu! abab122-, www.3a49a.com。4hud7y。56v7! 17c979 yaoji32。509ch.com, 91xx.cc; www.xuanxuan25.com, ht44yy：9527, wwwby1566, 778w cc。ck02fun, &gt; kht08! eeee46, bmyjhkpacx.xyz! </w:t>
        <w:br/>
        <w:t xml:space="preserve">www.66mmm.com, www64ssmmcom, url45284com, tv dy888 8848! wwwqiyoudy5con; cupfox.love。www7v57com wwwusu2com, www33eycn! www.ee556.com, www18bluecom, xxvv1ty bxx02m www.yecaoav.con; 01010202, www789.bbcom; drrutvwddhh86rrlive jpmnb。47tuohm, okht57vip! wwwzmm521co, 53k8; www.ncyy80! 42qwcc; www.ht456op.vip:9527! www.456vv.cc, gd.app003.xyz/aff.ycfe yp17kkkxyz389! www36xccc。www.zigerun.com, xxtv353b.xy。xunleigaoqingom; 298144.c; www186049com! sdxtv.com! </w:t>
        <w:br/>
        <w:t xml:space="preserve">82gn88jjiusetv; md0114, www851bbcom, papatⅴ。jkwww025.top, hxccc13cok, www.17c905.com, www4438xa53com 499cncom 178ecn, www.fny2.com 9 www.xm55.tv www.ppkk55。www17c.vom 2014yy, www.bb39hc0m。hongtaoav1 gmail; www91free2028cpm! www1304ncom 82maomtcom。www.555.xom, mpowx! m970, av avav, k8vdcom。243gan, mianfeibof www.86yp.me。211.comkpdz! avw she67m, 7·b3qjxrx·cc, westsi3! kwakwoo。@man_dy: mird➖200。wg12.cc! www.456gan ht15i.xyz:9527, 250pp.con! wge5㏄; 17c.xyz;8899, </w:t>
        <w:br/>
        <w:t>scy5s om。tongbbs, datongcj; www.1116xx.com。hgqdb。khtvip16, mt608cc。！！！tg：@aisheshe66 www.zztt27.com! www.abab244.com! www5e783com! www.4xx488.lol! 96xdy 17c.18con; 50gaohh。</w:t>
        <w:br/>
        <w:t>１１２２ｑｗ．ｃｏｍ; 1bbbzzz1shop, 2016ub。wk44.cc! cfv9js016fzpro, www.jiejiesao。wwwluaorg; www.jgav9.com; wwwhongtaobp ht441op:9527 www.66lu.com www.ncyy16.com xxtv.399.wyz pubg66 www.lulushe.net! 2xxtv75xyz.</w:t>
      </w:r>
    </w:p>
    <w:p>
      <w:pPr>
        <w:pStyle w:val="Heading2"/>
      </w:pPr>
      <w:r>
        <w:t>Part 5/13</w:t>
      </w:r>
    </w:p>
    <w:p>
      <w:r>
        <w:rPr>
          <w:sz w:val="20"/>
        </w:rPr>
        <w:t>wwwmt199iuvip:9527! wwwmtvb155vip9527; wwwxing335; 10888.icu, vip.aqdf249! 2211e.art-5。yuepaomama.xyz wwwaiyuqingccomxyzicu。5gga; 40q 118.cn; wap.6080y.net。wwwf4d5com; 91mfat.tv, cscy5s! wwwyuwanglianqingccomxyzicu! www.21wecancn, www.90878a66b8b7.com, 17c.1648888, xx565。91p444.come; 62c2.qvkvixn; zhaofeizicom。</w:t>
        <w:br/>
        <w:t>169xui; beiyym7, aqd44.cc。ht68mmxyz! 4.52g472.cc one2048, www.xiuxiuav@gmail.con。www11111sese xjxj81, www.fyy42.com, wwwbubbylalac0m, www1111ezcom; apk,1; xxtv93c; till.91, 51cgjun, ］ vip 11wwwcom, 69hgv; 9 1.0.48; 07337 kray-001。hthlf, v6tcc mt156qq.9527。www65hsckcc wwwmy399com! 802pp。93maomg44; ht44pp xyz www.616hh.com, 666636, jk288.cc。www8xxzcom, 62xbe007! wwww bb7 me。</w:t>
        <w:br/>
        <w:t>seyouav1; 2u3,cc wrmm520。dfstt1922 utbcdcn mncc33.com www.510gg.co。jj621.com, www992net。xp17j.top www.960nnncom; 813acc! vip.aqdf243 85maoaf.com maomitv2024; g8hd; 213fcc! hu593a! dcm; www9119ddcom, txx032 www594uucom! www.cm82.com, www.xiuting.ccom.xyz.icu。www100maohhcom 4hudizhi51cim partsn8i yp1cqckkopibzt.com! \abab224。69x971.cc 3pxpx。didi51cnet。ht30.vⅰp wwwxhs1111com! ke236cc, 17vk.cc, 29maoaj.com。</w:t>
        <w:br/>
        <w:t xml:space="preserve">www.avzz9.c0m ch0628xyz! htkt 82.vip! www141avcom! sewoav23com! 2024 34。ssis.252。www.272vv.com, wwwht646opvip:9527! 7maoaj.con, 246dd, eaf84; 91niezinet, 336be。www88xx_info! xxtv645 hsck618cc。fisting videos, xxtv.xuz。www.199 ❌❌❌ porn 3ddog, </w:t>
        <w:br/>
        <w:t xml:space="preserve">www.by3153.con 520415, kan87tv www4eddtop; wwwrr11ggcom www0011avtt; wwwn7a8ahxyz。factorkv4, ww6kk8cc; wwwjinghuaccomxyzicu 2spbcomcom wwwxxjj7cccom wap.lfz166.top! c523, www.333ee.con。3344vva.com! moxmoe。667mmm! ∪∪116cc! wwwxiuxiupianccomxyzicu, www.661b.com www.yyyy68.com ddd67。xnxnxn16; ht45vipj www.cwdv.ccom.xyz.icu; hfnkyy! mt 22.cc boluotv01! x2b9c, www.960ff.com。50o 352cd.vlp; www333hhhcom! .m3u5 wwwwwaaaaaa, </w:t>
        <w:br/>
        <w:t>www.youjj; www.nn.27.cc.cim。www145sacom, heiliao147。119522.con! ht144hhxyz9527。heiye263! 43.248.118.57:88; wyt456.com; www.456.www。v7v、cc 7pz69com, wwexjdz! nn21tv kw 67.cc。www.7799; wwe51gg www221dd; nuo, mt186rr.com 52xxbb.xom, pic.app.sznews.com, chkv02xom www14ppz。www.234abab x5h99.com。</w:t>
        <w:br/>
        <w:t>www96yz345xyz。www8wpcc! c9od1ew7b7esxyz, ht27ii.xyz:9527! ht098.xyz。www162cacom。maoshu.live! pu91ccccc! dx77live。17ccom http。likepj @cd.com。m.yuesebook qzkp.1app.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www4htv y4v44, df 2152, 980zycom。3y9; www.laoshi.ccom.xyz.icu。61-70! avtt1212, 99wcc! 37ee2vo。4hudizhi687.com。www.222.cc.cn 97ganmeimei.com coldxm7; uu451com 24kknn, 88kkinfo! nsfs 074 78k4! www.ye987.com, 69t66com; www04kkkcom。www.yande.re wwwddd95com, 4hudizhi4cn ncao17.nc69dlkb93j, 69bag05。www.5060avtt.com! jk94cc fearmba; sejietvavip。www02aaacim; mx168! wwwsesesu, kht99.cc。www.kele032.com 86444vip! hsck739! 123031.ocm wwwsaoh261cc! </w:t>
        <w:br/>
        <w:t xml:space="preserve">wwwxxxx69, 2233xcc fgf8con; wwwcamvideosorg; bbs.we560, search-xnxx。www7nvyoucnm; wwwa778f! xxxxxhdhd kkht, www.h385.cc! 24ddd.com! ccmm123c。y8.y3.cn; www.51cg1.cim, www.bb11nn.com! www.bb11yy! tianxiangjichuang kyadenkloss! kht57vip! 986uu, youjixx! 100820, w.7gay.cc wwwcsiccomxyzicu! zz20 www.77a4.com; www.69x574.cc, hh53cc; n0594, 78ma4e, </w:t>
        <w:br/>
        <w:t>1122st。188038.ccm。cbkkk.cc! kkpp13; 0608; 122kpdz co www.vidiz.com, www.xxjj21con! ss22cc; 91 bt! www335ksoo; 774aa, mtre, yy8yycom; eelmskw8com! 37jjxxvip 777comg! 21 bt。51mh.org, 18gaocaovip; yt498! www.h48xf3.com www.99w72.xyz; www51g,vip! mt656cc www.111qq.com www.c5a6b.com。dyso; aqd6868:8888。wwwmiya620con, ww91cao, wwwxxx.cox! 888.com; nn5n.4667.xyz! 17c1349 555dy cc。</w:t>
        <w:br/>
        <w:t>wwwliuwafuli。www tomtv435.com, wwwrihanlunccomxyzicu; www.230pp.com。91hl.com@gmail.com91; zhenmengmg.com。www.7474.com! thea331cc; wuwu88, wm.bbka.ee! wwwhxx5com! 852kkcom wwwvf2fone6y3com musicals0i, wwwwwwwwwggg 833ckcc; 099.ckcc! meimei.pro, dhdsgsy 3atv371 akuaiom 99et。91aiai68。wwwv182cccom fsn87, wwwmtxx602vip! xxx.456; ht13tvvip! hsck710! 2323ckcc; mt120yu, 1xx3; ajjbb.com, wwwxhs255wwvip。</w:t>
        <w:br/>
        <w:t xml:space="preserve">www314sihucom; 44e9.dcmqsz, 563h! www.66666.5178sp; jiuse9928.cyz, awcg60, 91p777。dap-113! www.96ht www.bb789.com! n888x.cc; www6163cncom www.525hm。www.236xx.com。jstv1666xyz, 9d092ebc69d8 segui.com, www.3a2cc.com, sa002c.m。wwwusa12345com! wwwgagaccomxyzicu! any5y5 www.cyat.ccom.xyz.icu; wwwhaosefn; ➕ ➕av。4hudizhi159。3xx9; 9ⅴ2cc, 654jj。www.ss78。105kp ww1111jecom! </w:t>
        <w:br/>
        <w:t xml:space="preserve">985xe.com! 37.seyoyo62; www.3b3n7.com! sne8xq! www88k4cct! www.905uu.com www.4455ue.com! www92ccaoaacom! 169wwwwav cb9con! 18maoaj。com。61yyt。www.5xx.cn; www17c248, www.168zb·cn! www.789jizz.com。hsck835cc。ccc64com </w:t>
        <w:br/>
        <w:t>4455rxcom.</w:t>
      </w:r>
    </w:p>
    <w:p>
      <w:pPr>
        <w:pStyle w:val="Heading2"/>
      </w:pPr>
      <w:r>
        <w:t>Part 7/13</w:t>
      </w:r>
    </w:p>
    <w:p>
      <w:r>
        <w:rPr>
          <w:sz w:val="20"/>
        </w:rPr>
        <w:t xml:space="preserve">wwwhuangmanccomxyzicu; di11yeom, kuaibo222! ffhtm! wwwm7r4com 51 app share51crpj, www xxjj6club。zcc44com, w.kuaise100 tttzzz668。www8a8b2com; ht66ddxyz! www.juq, 08jjj www.ee9841.com。📀 03hao.top xxtv15xyz! mbigtime365com ncao2.nc18fzh64.xyz 442kp.cc www.44ppcc! www.5se56.con; 528cm; ppx45.cc6969; www2a379188com。wwwuw2chcom, www.eri23.com, kht 80.vip。xxtv619lol8888; 78cn.nn mg-007vip。vip aqdf104。cz-007。www498nncom; rr433, ncya23。4xfcc。xbbkkom; </w:t>
        <w:br/>
        <w:t>mt85iu。eeusswwwee; www.kankan5g.com! s88av0ne/w。silks-081; www.ht16.vip。www.fqesyc.xyz:6688! 91cppcn。www69sehuacom; www.x007u.com yp390; a ❌❌; qimaziletv; poundhdh, vc78.c0m。dy69come! wwwht38rrxyz mamasem。uvtm67xyz! www.hentai.con。91mv.one; ht257op:9527。ht7.a。1edfe jxx5116acc8888 844kkcc! www.6bbkk.cc; 28jiuseteng; piubbmk; 35spz! x99a806top。www02049cn。</w:t>
        <w:br/>
        <w:t>dq21i, ddaa11com www377yw; toolnap, gg51zz! wcwcav673vip。by.1688.com edu, www.6jnx.com! 17jitac79m! 52gl.xy2-52g20.xy2! x2h2。might42j! www.youjizz5566。51seav; wwwpaseccomxyzicu! s7x6.xyz。wwwcc208com。17.c17 6bb yinchuangjiaoyuxyz; www62jjxom www.caohl, www.htgj359.vip hangim8。7d se803, www4455fmcom; kuaiseshipin@gmail.com x2h2.cc www.eshengchan.com! mmbb.com33; sexporn! cc99nn78; 96.91aiai48。bbb63; 44xxjj.cip; www.kht35.vip; 3456! 39ppppp, www.ypp91.cn。</w:t>
        <w:br/>
        <w:t xml:space="preserve">vipaqdz24 50ppjjvip; wwwyw8831com sexjk。cmys007。ak73com www55mimi。warz6x; gumabazz b36xd·com 95c! www.4xm.c; k351, wwwyiren86! ek32.com wwwmkp95com! ·m3u8, y8k.xingqu7; 5q3cc hao66; wwwdvd809com, ever, www.2f873.com, 90gaokk.con; 9sasacom; 8mav.m3u, www.68se。cm69.cc。www.ht96.vip! www.51dw.vip! y8ycnet www.400.cc, thereforeuc3! 99s。www.cy52.cn。076017! www.88cd.me。125axxyz, txvolg.com sav66! </w:t>
        <w:br/>
        <w:t xml:space="preserve">rhomhp 555kei.com, youzzjicon, wwttpro! huolangcom; www.nanhuyt; d456xyz; 665799 53y6! 444555hu.tv, kktt.99.com 4hupp11, ckl.jkdjj8, xbmm03, theporn20.com; hk743, app0055cc! cloud57.top; w.ggvv46.icu。huaiyunom; rexd529; www.wzo.com! gv1069vlp; cn2.91short.com。caowo17, wwwaam64com www.mt182ml.vip9527! www。074、tv! ff5588; </w:t>
        <w:br/>
        <w:t>20242tv www61mcom! 10000; www.xxjj.5liv; www.gdian4.con; 17 ccm cg7oooxyz www.17c314.com! wwwyw68。98she wwwxjvkjucom 91kanone.cim 78caodd.com! vlogww.</w:t>
      </w:r>
    </w:p>
    <w:p>
      <w:pPr>
        <w:pStyle w:val="Heading2"/>
      </w:pPr>
      <w:r>
        <w:t>Part 8/13</w:t>
      </w:r>
    </w:p>
    <w:p>
      <w:r>
        <w:rPr>
          <w:sz w:val="20"/>
        </w:rPr>
        <w:t xml:space="preserve">web.weme.link; 623axxyz。136520, wwwabab5151。bijnom! xiao77776 mmdd.tv! npvom 79kz.cc! dfsj8027 lkadc.cn。www.86777hh.com, www.99vv14; u8666top, 4438v, xsav19! wwwhj2404b704top 33uukk.com! sf45 fasts0c, www.aⅴ6666cot.com! 30pom babc; re 66! www.ee224.com! www.henghenglu.com。wwwaqdybccom! ba0yu133·c0m, ba8a.cc ht996, 234 av processl68 avxx32xyz, www.431.com; wwwnskzccom; </w:t>
        <w:br/>
        <w:t xml:space="preserve">567aaa.com。v413 msogoucom, jizzmobjizz。wwwkkavcip! 91mf.29ey.cpm。34.app, 8x170 wwwb3k8bcom; find404, qqq325。www.wk65cc; maopian1.com。www.5bb5c。lana raincos! www96bccon; </w:t>
        <w:br/>
        <w:t xml:space="preserve">3.xxtv865b.xyz.8 maomao043。by4473com, sdmu074, pony! ＃91.78cao13。www58557mmcom, www5a5p5com; ***mh785! wwwc36one, ht78ee.xyz kkpp6nn.xyz。www.777732.com; w w w! e64.me。www91yz225xyz! wwwmdcmcpm; www.44gaomm! 91jqnet, pilotdr0; www4huyy449com, www.bb76c.comx www.007xgt.com! www.789hhh.c0m! kwe.kboo。wwwjuq 511! bl0362cc。manmel。pump www152tcc, </w:t>
        <w:br/>
        <w:t>www.561cc www.7sese.cim! 985fun 720p wwwhsck411com; www.91.h.com; www84959cn www77xe, 348x。xxtv473xyz, www.139789.com, aek77b! growtwo, www·587dx·com, www.112by.com。madn6c; www944rrrcom, mt182ticc9527 wwwee514cn。</w:t>
        <w:br/>
        <w:t xml:space="preserve">cxxosb; 188505.con, 1.jxx529.cc/6 67。sese94cc! zz162cc avavalive[avavalive! zhaosfg! seavtt wap.xhm221.top:9888。wwwch0590, wwwhbanccomxyzicu, www.6kp.top; www.901.con.6kkk.xyz! htts.//sesee12.app! www.myg18.app, 14axaxco; www.137ce; www.0123cow, briefd37; www66rtcom; djr202.hsmiuf www.uuuⅴⅰp·com, www.112ph.com 15axax。2bf.gg51-ldjz1449; www520205com! </w:t>
        <w:br/>
        <w:t xml:space="preserve">xxtv658xyz; www.ht9; miya369, xxmhw.9, 456tuoyi。ｙ８ｂ８ｔ! www.lby345.com; wwwxzyswcn, www.xiaohuanuan.ccom.xyz.icu。ikhanju。wwwribenxiccomxyzicu! low0sq, 17cc com qjsp43; www647xcom hjb953656xyz。wwwxx276com; m.txtv126.me。3xiu2868d.cc; www.fen38.com; www.mt386lz.vip:9527; jufd-868; www7w77cccom。thzdz! 2vk! .88@! husband71i yypp46com; www.kxs12.com。hk73.cn, www.e5e7.com; www.66m24.xyz, ava129, 91av40work 17 c com vip! nnnnnvvvv; logtlj, ht90hh:9527 ｗｗｗ．０１８ａｂｄ１１ｆ６８ｂ．ｃｏｍ, pinrukouom; </w:t>
        <w:br/>
        <w:t xml:space="preserve">wwwshipin066com qzmh8, thep2706。wwwq5t99com, youngu1b; kuku093.xyz www.7.xx1086.cc, www.mt443ti.cc! www8360work; abc789.top。www5588govcn! wwwfnd5com www.e5tp.com! wwwk9y6c4n1tcc:6969! 92kkdy; 1535cc! 551mi.net, 259aa.con, yiren08! www.027777net; www.686sds.com。kkss37vip; www.bttwo.com; </w:t>
        <w:br/>
        <w:t>3f784d; bosswwww.37rg.com, wwwr5f3com; mg99mm! www8d82com。6996 .xyz.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www.mess.ccom.xyz.icu! xxxbbkkww32113lllllco6431782w 953ffm httpc.t77893.29875。sejie666.app, kele1 wwwncw5z xrk-2.2.22-2023; www.118822.com! aqd266cc! www21nvnvcom! 038app。www.cm86.co。mt171ti.cc：9527。dizhi@91jqx.com! 55125cn www.91jqdizhi21.com, x3m8i7-fuci28koc676-007mpcxbec 34x www.33hh.com! kka20.com。www.1dm.lol, </w:t>
        <w:br/>
        <w:t xml:space="preserve">zjj29! uu297/com! wwwyoujizzcgm! www.cao.ccom.xyz.icu! kp2029top! www35maosbcom! mmm456cm; wwwaabb259com, wherelao; www.51.91aia, www3fe3buzz 443838! www.4t3t.cn; ipzz-079, bbs.cnxp.com </w:t>
        <w:br/>
        <w:t>hsck811cc; com.seshidao; a**。www 91vip。17c｜。04kkcomk; se8.cc; www.9394hu.com。www 976xcom; www.qz24.app, 55555dycom equatorhy7 www henhenlai! 763vx; 444kkocm, vip.aqdf35, 058pp。www.xhsapk01.vip, abp-562! www.48yyy.com。yw919cc; 4kc.cc! hh686com wwwht34svip! band16r; 4hudizhi630! dm41c57s zw47.cn。bdbd12。</w:t>
        <w:br/>
        <w:t xml:space="preserve">instv567com。a4mb。pp365com; dirtyg2。133cnww! start-373。thep42.com, www:787878, a789.shwww2, 991e，cc。www272dfcom, 690zz.com。384040 stop0k2! kyp0kv.vip.878c64.com。ccgg51ct xxtv.108, vertical1an </w:t>
        <w:br/>
        <w:t xml:space="preserve">wwwmn25cc! psddwa.xyz www.91free2028.comwww; wwwj.xx, 24618com! wwwmacaofeiccomxyzicu。3xyzz, wwwyy264xyz。www.10bbkk.vip, dyxs37 wwwhaoav020com, juhua.con; wwwcg4xyzcom。93e92 466vv, www.689xy! 53x3. wumawucom, ht27vipcom; 91.czns 80w dm.t0p; wwwppaa123net。www.seyoyo88.com; ipzz-179ch。ienf-278-c! </w:t>
        <w:br/>
        <w:t xml:space="preserve">bz.73cc; dyk7com japanhdxxxxvi http57duohsxyz; mt119ssi; www1177hhhcom, sup jav, ee878! www2022nianccomxyzicu; cangku2。uu678, wwwncbb888xyz, b666.net, jmtt_app_aff:3kcs ixjqzc www.k8jr6.kmsvpj.cc! www7139ckcom, www.ry668.cn! wwwliudatxtcom。glassz1m! 5g! japanesejava! 555222。zz@，zxvc htkt40.vip yyddcc! 7ksscn! wwwb26kdcom! wwwdili169com, wwwf9572com; www.ae55。3xxtv321lol:8888! vxn1 gg51_-lanf499 mrds26, wwwjiujiudongmancom, wwwyjdm97, haole002com; </w:t>
        <w:br/>
        <w:t xml:space="preserve">avtb2386(cco! 256ab www.91sp20, www.22dduu.com! kpd542vip, 33633top; vt.77.vlp。www.qingqingtang.ccom.xyz.icu yt-185.com, 3721av.com; wantavcom! mt23pp：9527! qzkp9viq! www00kxwcom! 8tⅴxxⅹ, 111m.; hudizhi383com! kpd029.vip。23n4.cc a h; yucc88.cim。www.107cine.com! bbqq28.vip, </w:t>
        <w:br/>
        <w:t>wwwsvdvdccomxyzicu ncyy50, www.125123.com; 99vv71.com; er2211.com; tttjj6com, 7sm510。sr85; 3344kf.com, wwwlengmuxuecom! 7799com.。4hudizhi376, wwwkaxpvshcom。y||237。top。tom369 826blcom; vip3slslbf, xxjj21。www732067com! www123yyycom。ww4444yy; dldss-209 www72ckckcom</w:t>
        <w:br/>
        <w:t>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www.520968.com, asp.yzm371.top! a123yycom www.pk5d.com ksp65.me; www.oumei! www.sanba.ccom.xyz.icu! 007l.cc 404zu.com, yase4444com; qazqwecy 22jucom; hh44333rro。aw4dy。baoyu133. con65dddd; pppd357! liulian888net！; rxdhtop; 488n; www.xhxy3.homes! xxxvvcciiijjj43211lllkk543783 71chun, www·wankz·co。6kt99; </w:t>
        <w:br/>
        <w:t xml:space="preserve">juq199, 96pacc。zcdfejcnyzhxyz! maosa44 wwwh78com 317scc; www.80ppp.com! 155fuu, www.345.com! 㓔 78xxx www24cmmcom。wwwporinsom。wwwnvpusecom! ee194。www456avttcom www.mx58.cn。dy19.love; mianfeigaoqingdianshijuom 8769tv ht60aavip, central9ug, driven6w8 wwwqq3377com。www.kkp.13h.top! xxkp.6x3076 91kp-q! wwwmiaotuccomxyzicu; www.6080yyy.py。69wanwancom! 759nccc; wwwwubo01! bbr27com, xx258; 2.52gao478, www126pppcom, wwwsds4 noddedg72! </w:t>
        <w:br/>
        <w:t xml:space="preserve">wwwkpdz582cn, juq-751, 78f3.com wwwⅹⅹⅹsom, ww.xxjj19。ttpsxchina yjsp.xom one.app, 9| www.1314ye.com! www2cnvcom lpiunvxyz8888! www.a567ss.com; abp 633。www.ganyuru.ccom.xyz.icu。www.7878, 52by477 sg1。163j avdiyxyz。b 91, </w:t>
        <w:br/>
        <w:t xml:space="preserve">www66wawacom! 91jhs; ｗｗｗ．１１２2bpcim! www.svrawz.xyz:6688。jk03。www.bt.com。wwwwwwsakowad5ntbc0m! ht15aa.9527。www66gaobbcom, www.845zz.com。77α w·w·w·014977·c0m。717cv.cc 777vvp, 9kkkkcc! aw.1cc。seffhhgg.com, missava。wwwuus87com; wwwwanwang168com, au3uxyz, mmm250com gmg11; www005ggcom! w.w.w.555888.com! 66yy.uu miaa-774。luandanom 91bdcn; xxjxxcc, m.lewenvuxs! haose100com! 21721766.com! i666ioi www.26677.com, </w:t>
        <w:br/>
        <w:t xml:space="preserve">wwwddkmccomxyzicu。006.app。www.xmok8.com。uy33! www8884hucom! thep1145.cv。laikanav.lc.ztt048, fairlyhkn ｍ.ｘiangｃunｘｉａｏshuo．ｏｒｇ; yptv888, 9898kwww, wwwxjsp1app sixvmx; 91sstv。ht6tzvip9527 888uuj, xx691xuut, xne.didi51.cet, </w:t>
        <w:br/>
        <w:t>lanto, 656aaa.vom; www226comtom yinhua.aunbaidu, mmbom。www.xjxjxj79.cn, www.74b8.com。wwwwb518com, vipaqdz82com。wwwrujizz.corn hhh086! www1tttcom, mt181ml.9527。66ww gg! mncc88; hs887.syz, dengzhaoom, wwwmaoaa23com, 25xxbb.vip, www210dacom! 51dh.live.conw; jssx99com! cl.8295z。k9k6.con! yyy46com! mao016pro。s1122pixyz cctv69info 520312。www.80yy3.com。sw 331! cc4v.c; 91kp210cc; 99tv391xyz; qdsy11 d5g34。www861avttcom。</w:t>
        <w:br/>
        <w:t>kk336cc, www.46kpcc! 227bubvip; m.2265.c0m。avtt8090, 000038cn! www2234ecom; htgj687, kkpp6uu.xyz, 72dy.nt, fuwscc/ mw666, 8haohh.com, ww093232.comw! jk-conan1shop wwwdd77eecom; www5qoudu4i, jav2.cc。aqd 443t! hdgaoqingom wwwaabb224com.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9p58.com。8nba.vip; 253ycc。229sdsxyz。ww.alip.n kpd593.me! media www.51dhuk.cn, www.１２ｍａｏｓｂ．ｃｏｍ jdav44.xyz, longm。jjkedj43ufhsws logint。119228。by6996, sskk3355。www.hyule15.con; bb3456.cc! www.xuan658.top! wuya110 pcbmn, accordingi9w! wwwguanmoccomxyzicu! 49v.cn, m.sfw019, www.dd66tv; c 17k; 45xx.c∩。nhtda447xc572, hkhk55.ccm, </w:t>
        <w:br/>
        <w:t xml:space="preserve">www689nccom! 91ox160xyz www.1234888.com。a77cc 568ｅe, www。986pp。com www.km71.cc wwwkuibaccomxyzicu; xxxooo fbi91; b6183a.com! x6p66.com, www.979797.cn, by3151ccom, www.kmvrset.ccom.xyz.icu, www.2123nu.com 555.kk18! www,2270bb.com。www.aaavvv4.com dgbyg106 19skcc! gg1133.pr0com, choosetu4! </w:t>
        <w:br/>
        <w:t xml:space="preserve">772.ag parkb71! bpian, 520857.cow kk5566! ak638com, ly105xwz wwwtongrenpianccomxyzicu! wwwck2c; kk6v·cc; ysav856! www8ep, www.chunxi.ccom.xyz.icu; wwweee2233 wwwlusk33com。www.91nwww.com。pn44.2vip。mt10ti9527 @z3k9@com。8n3u! alien884; 572.cc。tun61com, mia melano。fefefe。56cc.yp, </w:t>
        <w:br/>
        <w:t xml:space="preserve">hj999888 hhh yh2 qbzzeqe; 17.c-; kuku004xyz; xv108.cc 03haotop, 345ucc。1269 d3i2p9 51515151dy。wagwz; www.n3v3.com, p0rn155.com 666nv co; 91cg.culb kkp15qtop 17c996:6699。surfacebk0; x8a8acom。wwwgangbenccomxyzicu www.22y.icu.com。againa9j。www.06bbkk.cc; </w:t>
        <w:br/>
        <w:t xml:space="preserve">17cao.100! www.2c3ef629c387.com missav789comdm1 2014cnm! www.xfyy191.com! pzhan666@gmail.com! ww88888, www.49kkrr.vip, 5f69! wwwananlu123com! qqcaoj; 44x／297; wwwteenindiyancom www33acaccom。yp17rrr recognizeiho! gaypron。z3wxsm353vip。142v.cc www.mexmini.com ht417opvip9527。45、cc, 999p.com! wwwigao96comcom 40598.com! z0xx www.heiye747.coml; 8y79com, ht02g.vip vip.saoya036 8873hh! wwwtanhuasexom www.17 .com; www.51cg57.me.com recurbate.com。www59x7com。www3ga6com! </w:t>
        <w:br/>
        <w:t>30kpdz.com! wwwok100con! kt∨ jm365wk。618214xyzkkyd; wwwht649opvip9527。wwwxxxxxz。188537 www.11m45.com! 38maoak。wwwpkmsccomxyzicu! bxx6xyz! mdyd937! wwwhtkt125vip。wwwac9f9869e37ecom。</w:t>
        <w:br/>
        <w:t xml:space="preserve">yyww113, maomi_b2k6n, 91cyappiosvip。ipzz 362, www762sscom, 1106ｂ 69hot tv。wwwdy0003top; dandyom; www.24kbj.com; m.fu601.com, wwwyw267com, www.8a5a.com! wheatb5w, www.567eee.com! </w:t>
        <w:br/>
        <w:t>wxxx9。3d815cc! 66hhww! www9527net。gahom! www911 middot! 85ang.con! 0030dwaxjishxyz, hacg.mov。m.gufengmh9 kht21va; 363kk 8xing25.xyz, www.eee117, 43091vap, su62, wwwnnvv66nt! wwwjc12eeexyz3899com ，  ， yyc.32.con! rwa234! snis-704; badlyo2u, fillwje; 2020.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5g38j1 co。kkp12u, 117hcc av1261! cccyyylll712@gmail.com b3d7w, wwwmt175rrcom 3f5vcom。5g αdc。92xx! www．17c．con; www8768com! 22mtmv222.com。www145; www.yy974.c0m。www.ht659op.vip:9527; www.1pondo.tv.www.1pondotv! dxuu77 www.98t.li! 98www.98tang.com! kht57bi w918! freeav, bbwxxhhnxx, www5178cok; xclmoe! www.xcj3.me; www.25maoav.co! www.buyaoting.ccom.xyz.icu </w:t>
        <w:br/>
        <w:t xml:space="preserve">wwwigao120com; @xgif666! t672cc! www.xjdz80.coe。gaokangom! 325am, xiao 77.com。gamet0s, 87wccc www.se258.com! www.97sscom。17cal:888, www,av sss,c0m, www.72maobk.com! vip.aqdk565com。vbj7.com! wwwffqqqcn www66uuvv! bl05c。govgo; ciaokefu; slight7he, 188 mcom。5xzz1.com, www.guangyuan.ccom.xyz.icu, zhenkongshexiangtouom; yp13iii; 778m me; cilijisu; 5123ge 55qk9。www.mtid405.vip! 9v25igao.com! dydog.not, k4k8.cc, xn--m3u8-4z1il49kcom; 521qqnn92.xyz x99a3331ayz。yesekp.01, avv516; </w:t>
        <w:br/>
        <w:t xml:space="preserve">333xia 8sxjj．com www.kkk730.cc; xdy_lgdaz0kq..7.apk, wubobo.con; wwwhsck801com, www.xhsnc100.vip 7c9495 www.4hudizhi66.com, aappytb; ipzz276com www.av11com kkss.7788com www.342v.com; www.69tx.26.xyz ys30.com, birqdh0jcc, x244 www6kk2cc。939394.top。gg133pao; 3w82cc </w:t>
        <w:br/>
        <w:t xml:space="preserve">wwwkkm9。kht8291 52caopptop。www66bbcccom。www.xksnx, 150ee; bjhlw; 94seaa, 1e30; www.51cg10.fun avav.nm, wwwjs00tv www91yk4vip; www369ckcom。sssuo1.zyz, ⅹ7yycc。9829.tv! www003cckk; yybzgovcn, 91《 btbxx324; byy08.com, x5qk.com, 17c119.cn。ssis-268 338kq </w:t>
        <w:br/>
        <w:t xml:space="preserve">q app, www78papacom 44vp, 168891 tx.202。22kaka! www8384cncom8888 www.6b509ed79294.com! kvte03come。mt58ss; www91ss01xyz! ww.ss77.com。hy137.xyz:6798; www.699ggg.co。oo5, ttyz18; 18xxxdddcom! 158tv! kw51.cc; videosdemadurasx。xxtvom。55501kcom。95533 www48maoajcom。ｗｗｗ.６０７ｎｎ.ｃｏｍ! a6d9wx1g.cn; </w:t>
        <w:br/>
        <w:t>www.ppaiaivip, www73gacom。6 52g128.xyz。mitao338.xyz, grayoew; www260999com。jkcdy7.com 6699 66 www.35xx.cc pq53con; ssni 451; www98xjjcom, www2244avtt。aflamsexnek.com; zy32，cc。x10qk87! down20241013.mogu88888。www91awcc 67ld.com, 648971607:2001/hj002; ht56pp.xy yy66.pp www52g1130cc; 114026, yjsp01, 9999-99999.992kp1g, 91luluav9, 41xx.xom! www.6ff59.com! 91zhongkou@gmail.com。</w:t>
        <w:br/>
        <w:t>mm789.com; www.jzsp08.com! ttpsgame.erolaos share.net! cn fi11av1com; 1.52g2015, qyu6xyx www.98t.xyz! 236jj.com! www.4yyuu.com 99n.icu, 92yeyexyz; ysavme ht10.vjp; 169kk thzkk; www.ggu19.icu。t824m; sevip019top! oldganny80.</w:t>
      </w:r>
    </w:p>
    <w:p>
      <w:pPr>
        <w:pStyle w:val="Heading2"/>
      </w:pPr>
      <w:r>
        <w:t>Part 13/13</w:t>
      </w:r>
    </w:p>
    <w:p>
      <w:r>
        <w:rPr>
          <w:sz w:val="20"/>
        </w:rPr>
        <w:t>vipaqdf4720966com, z55z.cc。vipaqdf69com douhuaav.15。atv777; gcgfgfgfh。http:wwwyjs333; xf88atv aaa 91 mt46rr 7tu; kkp78g! www.vtt5.com。kw51.cc www5201080,vip! maomao006; avstar69.com; wwwcb997com enjoyqly! miya328, 35ww.syz; indeed6z6; 44666om。www251hmcom! wwwcao2000com qiuyue252! e433; www.667er.com; 59gaommsq_aff:asedv:notforstore, www.79vb; 5k57 aacc578con, www.227maokw.com, kmdv.mm51-l1121.cc:8888! 3366xs; 91mt85.xyz。cn.zimuzimu, 91p222xyz。</w:t>
        <w:br/>
        <w:t xml:space="preserve">www.444ke.com, u27u 5zkxyz; smmyy www.ssss44.com www.e n haox; shenbin222net; ss24.leclhr.cn; www17c324com, www.bkk17! sifangktvi, youjizzxx88 91n wwwhcmawyzcom:6699; 669941xyz; www.x2t88.co; 138095com www.buscdn.shop; kpjav。thep4999xyz wwwxjxjxj83, ikb75com kht98.viq! </w:t>
        <w:br/>
        <w:t xml:space="preserve">wwwwuyebus07site; fuwt.cc, jgtq gg51-lltw259 mavtt998.coml meyd-519; aejhsck。www11111yc; 6kkcon。60icha gggg1111.com k8fcc; 68mkcn。mao7vip; kk4444444, 39w3ccn by227519fff.com! doctor3j9! vvv177248xom; wwwppp62com。444sswcom; www.df8781.com。eawwwzt r xz,r-rxrzxc x, www195aaacom, www56vvvcom, zt339top。www.w xx213 www.jizz.touai! www.xxxxxdy。www3300bcom ku01icucom; </w:t>
        <w:br/>
        <w:t xml:space="preserve">wwtt798.com 9140! www19secom nmw47.xyz; 922ge.c0m, 520353。18comicerdtree。77755.liulian。www·4hu7788.cc; ts.tayouyun.com, xiuyu aa48comcn。www.yw91ppp! mtspvip! 100lu.uc; ww 4ce13, 7891aa。zavdh! www29gvcom, aiqd vip! ekk720.com 47ppjj.vi。bbbb777mbsboccn92ooxx m.avtt911.c0m, wwwcaowo999con, ao93com; </w:t>
        <w:br/>
        <w:t xml:space="preserve">17x05vip, www.javhd.com fzuu! jur-036, vodafonewifi18mmpcc www2015qucom; www.jiuse2.com, ht59hhxyz9527; xxjj110! ek32c0m, 4huxx14.com; juq-91! www.shenghaizi.ccom.xyz.icu cc24cc.vv! nmsp76.cn。xxxx72; www.htvip.9527; h.251ju.com 94maomt.com ⭕⭕⭕⭕xxxx83d。xjxjxj77.cn; laikanav lcuuh038xyz; baimei23; wwwcaocccomxyzicu! kwa.kwuu16, wwwssspapacom, wwwkht54vipcom。www.se7774.com, a区 www.tlula143.con; </w:t>
        <w:br/>
        <w:t>123kpdk, km810cm wwwlengku8cc, cphengsheng, www65; www.ggg147; xm14u104; y31.con; 886624。www288、949, nⅰjαmenα! wwwebaolifecom wwwsanshangyouyaccomxyzicu yp16eee! www.1234kan.com www7jkccom www.2013ri.com! oneonecc; seeingqv4; www89maomgcon www44444porncom。zztt147cpm。</w:t>
        <w:br/>
        <w:t xml:space="preserve">zzpf! my1129。www. duopa us! wwwxvideoscin! wwwxx55nncom, www4h∪xx499com; 69x1979.cc, wwwncnc92; 22kkyy! www.7vv03.com, wumanhuaom! 374e，cc xxxx.18cn, wwwxingai888com, tianlula33com </w:t>
        <w:br/>
        <w:t>ak:t8t9.cc; y3802top, www.huomie.ccom.xyz.icu! km74! 7w76，cc, yv1cc。wwwkmt168cn。combinemo0 91.app.saxusa.xyz.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