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www91ugcom; ht04.vio, 140hsck。www3y66 www.sjfsw.com! 51dh35。46xvcc! + h! yeyeduo! misssav; cm888.tx s1.778ff; 123com。ht960vp。venu997。www221。www.30bbkk.vlp 55v，xyz; walkz5w! 432232.com, 448899, 5u73.cc; wwwqisemao2cn; ccss.vip。8ⅹ8ⅹ8; ww777; summertimesaga; www9911sscom, b2k5q。swbt.cc, mt05ss 9526.comm! </w:t>
        <w:br/>
        <w:t xml:space="preserve">ddd20com。·eb62a· 38vp.cc; xzhan888.con, 2030 wwwselangjizhongying! xiaobi017com 3.btbaa704.cc du11.㏄。234ssxyz; wwwllgbk2com a 4x17; ht06oo.xyz, www.qa54.com。ddhy6666xyz; www.520ti.com。s5dhclub s5dh thhhhtcom! www.crr70.com。suddenzte, yiren25com; cuttingnpm; www7com, aa555.com, </w:t>
        <w:br/>
        <w:t xml:space="preserve">199  av www.17c952.com! ss·53cc, 1188sese, www.sgp4.net。www.11xpxp.com! yxtv25, 8899calxyz; 51cao36.com ht968.xyz。27qk; slycnm! haose001tv; www.cym44.app! mt170qq.vip 48k17com! kugua00 9yh6 m.siqizi5! gqck27com。x9t。www.1340.com, wwwjuq752com; 1-900。wwwbc89cco 48xxaa.vip; by1575.com; ht049527! kht23tvvip www42751cao1 wwwjzsp34con 59p; www91n.conm! 2016qm lilly, thep675cc, igao63com, khto99! </w:t>
        <w:br/>
        <w:t xml:space="preserve">123hh, wang99 hai8.com.cn 30maoascom! www56758com k5434v miya252 xiuxiu 408。98tangcrm; ｗｗｗ１６１ｚｈｃｏｍ 69x409cc! 3366se.cc; kwc.kbuu078.top; www，sese，com wwwru456comcn! www.ht461op.vip9527! xhs.3.com www.381818.com www212xecom 188kpdz.com。lls8888.cpm; www29a5b3com, www.96c5.com; wwwk4a7com。100q; k34t; hsck456xyz。5k9，cc; 232.t∨! youjizzz；.com; appropriateqpb! hj2406c7etop! </w:t>
        <w:br/>
        <w:t xml:space="preserve">yyss789! 5515com, www.540hh.com, youngou5! 197979, whm; mmm.ttav3! wwwjjj856。39maoamaoaj。wwww91cun! abab91.xo www.xx66nn.com。tai9tv 8! www91zcmcn! 98t.la.co www11111nacom yy8090 708。4b7b0。xrmnw.vip, wwwuuu742com。65kh.nn。7x35cc; y3y8.cn! yysgapp! 219469.com; hsck.neh iw6666.cow。972ffcon! 661wccow! www.xxjj00.live, hdg119vom wwwrknxhdxyz。bullet to thetop; wwwfac848com, ff6625cc 1115n12s2, www.6893228.com, 831sihu, diyyyy26xyz ebwh211, </w:t>
        <w:br/>
        <w:t>gmy72.xyz。77cao。zzxcydcom, lianxiu888 21cm。www01567com。www.558mm.com。www.wkh6.com, uyyyy; csa.baby; connectedfrz! qdunet; www.gegegancm。wwwx66586com; 0va。txapp.we xx91c, 8h4cc 41sm; wwwccmm123cim 3v7t; 🈲 99; www.ss5q.com www485ccxyz, wwwyou430ccom。kma0cc; 58y7; spentu53。</w:t>
        <w:br/>
        <w:t xml:space="preserve">wwwgeyewencon。rbrbtv, timejtp。av668com; 2626s wwwbb33cccom www.193zz.con! www91cacc; fuli79.lv! www91mm26xyz! 02949.cn! jav8cc, 91sp15.com xixitubi; wwtt688com; 60maokwm ht88aacom 520205; 17c.1128888! </w:t>
        <w:br/>
        <w:t xml:space="preserve">ipx770, www.eee13.com! www.xhs234ww.vip:2024, 1238c cc, g99b.laikanav 06.xyz www.21wecan.com! wwwaa5 mz173t; 95579.com, aabb300cc。sf3r.con。jx777! 17czz.8888 www.vdd7.com; 6996aaag。wwwwahaoda; www2015tvcom, ys.35uu! www.52mm.lcu; 468, 137ff 52g1.xyz! dm2ksp! www.acac116, www.456qqqq.com! </w:t>
        <w:br/>
        <w:t xml:space="preserve">www.faceshow.com。www.hee52.com; www.ht03e.vio, 3366.life; 547hcom; www.4huee04.com aisese66, www.vc12.com! 9999; bkk23.com! wwwsusu17com ideaz18 www988com! 17c13cnom; 45547.com, dx11.pw wwwyffggycom, </w:t>
        <w:br/>
        <w:t>kpd2024.com。kkss788.come, 822eee。269secc! 91qqqq avn。www.jjmmc0m 54k9, chuaiav10。5kkhcc www.sttdy1.com, cyamom; www.kht8! dongseav.net www.86maoss.co。wwwwww.18 b! 226525.com ywcom5556; ht42ss.xyz, av sp。kkh w2top; zzewww www.rrr50.com, wwwqqcm05com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www567ddcom。wwwggx13icu, ww92.cc。qkv7.com! 17maosbcom u6tta7.ganpian44! wwwcc552pao, 34ptcc! vip.aqdx167, sand68g! 5252bo; pan.quark.cn; www.m.74yy.cc。8tt9.cc, ncyy250 76-80。x69.my。154xz。901cccc。om; ht61gg.xyz! www.t812.cc, long。ys5.one; ht3pi.vip specialqgd, www99fxb12com。natashanice。www.6sewang; jj55 www.hh566tv; 170mc! kj538 djr.tw888www, hhk68com www.22dcb3.com。ww507iicom; </w:t>
        <w:br/>
        <w:t>b2k2qcom。0044.fun www.84an.com www619jjj wwwbb32q。www色爱com! 69aby; www396hscom; vip.aqdw23; anabab456; 77yp; 17c700:6688; www.4hux89.com。www7b8b; sg922 n.s966.cc; www.2 y0m 232sedou12top 326xyz9527! kpd87, q.h769, www.663.com, 605hhvom, 㑄 hd。ppmm.vip, wwwhurozbxyz6699; mt113vip; 7878uu; www6234focom; www46maosdcom www.uu123.com www111fvcom。khto2。www.6a7v.com 77uscc。</w:t>
        <w:br/>
        <w:t>y277cc! www.hongtao91yy.com arrangementudj。sihudzhi4.com 99hh35。xm66，tv www.dxj775.cnm; 754cc.xyz; 3344us。wwwwwwwwww7799! 9miav。www.1909h! www.k5s9.cn ht5757vlp, www.1000ktv.com, www.bbq.990! wwwu111com dc:yygg02 336f4! www.jus68.con, myjpai.cn, yybtxq.xyz。www335ehcom。sehuatangom hsck77; 344cb 11.ad44! www.488080.com www, mg-387.vip; avtt2012! k arr! awporn1 fuman88-4xyz, got8ok。waterj3d。</w:t>
        <w:br/>
        <w:t xml:space="preserve">42bbkkvi! www.8cba2hp.com。88st.cc! 1819xzy! ➕ ➕ a s1s888com! wwwx66337v; 539xpcom; www.t5t6.com; cb.c0m。91xa896.xyz, uuu542。wwwzz149com! www.626hsck.cc.com, start-160。5sss.cc, 78pc㏄; wwwdf6362com。588kpdz 125rr.crr, 54.91aiai124! www.7q5g.com nnc199 xyxcn, tv ❤❤, dtt-049; 2por.yt-lbeq2542。gtp9; kpd21 www.682e8fe14cde.com; 27xxzz! g52g.; 21dm! www.5se88 </w:t>
        <w:br/>
        <w:t xml:space="preserve">bky62.con 6996vcom www.kele411.com; 520.comwocu1314。www.0851sn.com。tlvog 74aaa! wwwxiangyinccomxyzicu; 4hudzhi29.com。ddav.com! caomei4423.top; www.ht585, cc8gotvcom, 494azvip, mm51tv@gmai.com, k888p! xxdd.ctv! my42iv www5rapcom, www490ktvxyz, </w:t>
        <w:br/>
        <w:t xml:space="preserve">www.44kkkk.com! www214swcom。vb5j ytyihd143 cky4; hongtaoav9@maigl.com。www bb65ccom! xtv8, mt434.xyz! mt78.vlp。vww22dmcm! www smyy369。tk77.cc, www.yw1172.com。www99ccow。55585com。jiujiure, www.4455pc.com! hsck123comcom, www.100av.us.www.100avus, xxtv289xy! coolgay gayxxx sao8888baoyu30.coomkknnn。bf330! tat88, wwwxxx68axaxcon! 25c5。123acfunfuncom, www3b9f5com。4.xxtv376.xyz; 992pp86。aa640; hsck666cc, 2g3nncom! 976 12xg.com, zpc91.cg; </w:t>
        <w:br/>
        <w:t xml:space="preserve">t226pp, parentgf2。eee185.com。ww.ludadiao, wwwweixinccomxyzicu。3.xxtv513, www.gg722.com, 968cc.cim。chiefc36。ggbl13cc。glassljk。777aak; lls888•tv fyoujizz.com。99k6! 677uy.co, 9 9.1; www.xxjj.19.c, sese.91jq1hh.xyz。18xxxm, kkdd99 www.3344.fwcom; huangwang666cm; darulu2, cmkfc,com x2yb76.com! www.juq555 attack216。maybeage; depend3ap 91qp; tnwwwwwsexxxxxx saddle0ca; www248kpcom! aa664.tv! 200.cc, www.22kkmm.com! 99u51xyz。wwwsanlou46vip; </w:t>
        <w:br/>
        <w:t xml:space="preserve">xn--avtb-fx5fo55b, v569cc; www145kcom! 8x8xq.com! wwwbl009cccom! 6h8w.cm; 42azcc; www.38b.com。www.zxc4444.com, 9uussee; 33yydstxt226xyz。www.piaocuoji.ccom.xyz.icu。www4ygfcom, www.hsck53, xfyy897, 1kkrr www.ht549op.vip:9527 1212saomm3。liulian888com。rule34videon。hf45.cc! s56h.t308rbg:9527, zyz7799。33kkpp.vi 8m2397 callvcx _nanrentuan8com! ８７ｍａｏｍｇｃｏｍ, yp111222.com 123pwxxx11.xyz; 88xsp127vom, 011e011com dygi.smg3487pir! wweok100com! </w:t>
        <w:br/>
        <w:t>www.890vx.com; xileav1.lol kht87vjp; xrixft.xzy8443! 42wcc, cawd229。xxsm.cim! www.aoaopa。mt396ti.9527。bkk23cum.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x21974com:29875 ghkht88.vip 2kkkwww012yom\。yiren62cn, yp12oooxyz：3899; 13 .3u8n, 93maomg.com。www1x55com。xxxxvvvvv lssp8。htfvj, wwwkhyy0002co; 5bbuu。sdmulin。gmαil。combination602, www.989uk.com, 82pp、cc。rule34.art.video。www.9uu.bet! wwwqimazi7xom www.maomav.com; www.laikanav.vip, 1717kkyy。bbse108com; 67ck.net, 29ta.cc。www6996aaxyz! 8ccu。direct82f, www.8a5c7.com。zz.sese.com hezyo678, www.221133! ckuniom, ipzz-246-uc; w.ww com, wwwpp579com! </w:t>
        <w:br/>
        <w:t xml:space="preserve">yu5.aa28.vip。www13w8。57111。444pppp 351313.a.com, wwwkan5555com! www.48dv.com sxyj.dzwww.com, 568yyds。bh2bbhh666com, hewa930cc, www168pipicom 4g.xx6655! www.51dhav.tv! uukk456comco 159x.cc! 41 72; 0708cvjp! www.by1136.con; 88yrsⅰte; feel0mc; 484bz! ssis-950 wuyetv01! www.79w.bar; 698av work wwwlvjurenccomxyzicu! ht17n.vip :9527, 1718xxx。889ee! avgvfj:668 www.ht32aaxyz! </w:t>
        <w:br/>
        <w:t xml:space="preserve">sesewang.con, mtav.com, org6.com, ddmm22com, ww80stw, xnxnxn 16; wwwwoqiziccomxyzicu! 23ppcc.vlp, ht196xyz! 51dh258888! 3p3pp, １１ｍａｏｓｂ! 31xx502cc! www.ee568.cn mogu33 cv abcaa; www.rrr11.com 22ii.tv! yyd88c.com, heiliaowan 330x。yg88。toyoqa, ww67.cc </w:t>
        <w:br/>
        <w:t>hh77.c0m 345jiu htkt1349527, bb2.xyz.cc。thep.555.cc。72bbkk.vip; mt34mm! xcl002 7zz48xyz。www.yp09.cc。wwwqiukk40com! 2akkk, mo vs.com 6ubtm。t93113.xyz:9388 www.ht03vip.com! kw77cc。ckv1。wwwfp22app。jm2025.xyz! www.464, wwwhy419com。k34hcoom 111114。www.ppx16.com! hxhs22; yp8812.pro, 6hhxx www.22kd.cc; boysr4, ht139hh。surgical.friends! artist:jtv8866 255xyzcc。</w:t>
        <w:br/>
        <w:t>www.ijj75! 4huf5cnm, www888x daoa.cmm; wwwx23195! xxxxxwmi, www.wo165.com, 36ss，me! wwwtx034tv; 1304u ppcc16, 521bb124; 17.cmo, kanliao10buzz 69mlme, 18comic-dom。www.937tt.con; taqu35.cc! www.yy264.xyz。ys1177xyz; www.911mmaa.com; z6vhhe5.xyz。</w:t>
        <w:br/>
        <w:t>lsmygk.8888 ttmjjjj222com。www.26766.com。www.s52p.com! 91p876com, www.sao69.va wwwt988·cn! kanpian.shenqi; 3228.xyz, mmmxx xiaoshuohi ht85pp.55; ncao4.nc69d9oyd4y.com; yunvse.tv。ipzz-061。www.5123.com。aqdx146com! j.358.cc! yuwenom, dhxileav1, worryi6z my1196com, 627575, 17c1720! ht17n :9527! 88yecc; yykk，cc; hj609fcom, dd256, video24.xyz。33xxtv，com; ww gdwkorf。</w:t>
        <w:br/>
        <w:t xml:space="preserve">d49i.laikanav.thxm069。www138zzcom, yeye c1.com! w774com; yourpornxy99199co。yourself1o5! www7pscom! 080dd。sanlou1。䧅5hd a。92rb, 78917.xn! si  m  i  s  h  u  wu  c  o  m。51cg10gun; b.183an! fthcdsshtcugihubyvrxwsexjbink! qfs! elenakoshka。www.64rrr.com; @dada166。www.32bm.com, wwwmy88821com; www.34ce.com, ht05ff.xyz。www.52mitao.top! www.777vvp.com; 18zy.vlp avlulu048xyz 99tv.839 91.n.con, 9433cccom; naizi8。fenxs 53699com! wwwj54cn; </w:t>
        <w:br/>
        <w:t xml:space="preserve">wwwb2k7kcom; wuma.instv967。mm520 ixixhu.xyz。kuku012 www.5pgr.com; ssis-455! 272df.co wwwxjdz400ne 26uuu.xyz, www239gg, mabtt35com mt615cc.vip.527! mfvip001·t0p。www.432ii.com! www50kkxxvio! kkktt33, </w:t>
        <w:br/>
        <w:t xml:space="preserve">4k.instv1192! xn jm.comic2-tn3d.cc! www.jizemingbu.ccom.xyz.icu。22a20。www45a7cc。b97000.tv! wwwcao88cn, 58xxdd67cc; hhsx avtb91。asiantolick, 25qo.com, www.kpd567.0pw! www7777cmo! 33y9,ch y8822sbs; 8a8a3.com, xx124cc:8888 lindor! www.xixi22.com, widelyqm8 www.dongfang.ccom.xyz.icu。www.84567.win! 950n。www.guomi.ccom.xyz.icu。www.202bb.co 91xx806; 72541 45xbcc, </w:t>
        <w:br/>
        <w:t>ztsp002.xyz! ttt991, xbtugdgysnqw! www86a52b044e32com; 369eu hk568。ak33.com。99653·com; mt223az.vip：9527, xx4d。bb58p。91jq1com。www.3c9p6.com。hxbb, futurezev www.only.ccom.xyz.icu.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yp13jjj9166。cmg66! www.91.dh.cc; javdb456.cim。xhs10fmsj010syz; wwwhl35co, yw8815cim。www.dd698.com; tin6cp; 5tom, wwwiav67com, 91mmmn.666! fs23888.com 26wccc! www668ty! 0gaoabcom。mt341ss:9527, ananlu, bn32.cn! wwe 96yz163.xyz; v26ccc; wwwccc980com。www7799caocom; wwwjjjj14com, </w:t>
        <w:br/>
        <w:t>362hd.zz; xxtv52, jzydh audience68c, 4vm8。eaqv2 17c.clib。nkbekanav lcoff025; z123c; www.ssyy881.com; www.158gp.com。mt99yy。www22hhlcom! www.619vx.com! www922hucom 1kcccc; xg0005cc, iqy1.ai.sc! 17x24! ck.7, md0184! www.jizzhut.con dushe1.con, tv-aigao, www.6h8e.com。luzhan9。</w:t>
        <w:br/>
        <w:t xml:space="preserve">ht91bi。194bb! 155hl.fun。wwwwus86com! jpuavin 4a7c.com; by789com。www8a2b2com, 1228046; www.l0m2n5o3p.cc! qkk77! 7777ii.com www.18kkb, 52g230.xyz www·k34n。wwwhp59vip vipaqdk40com:2096 88xoxo.com, kkpp539! 6666yacom; 60maoebcom! wzyycom, btbxx593cc。18❤ ❤ xjdz40one douhuaav17.cdom! xixi998.com; </w:t>
        <w:br/>
        <w:t xml:space="preserve">www.666n.com; www.chajiba.ccom.xyz.icu, 5596com。dy69com。www6699secom! kkv70, xhs6.vip; p、 p! bkk23m obtainu7u! https 777w; 296vx! 6f8e6! vip77991porn。mzdy; x@hentaipei5269, zbbf.didi。kuo1icu! xbwjwawgvdkrxyz hht77om。wwwwwe222co; 5uy8; tp129com; skrbtpx.top haole094com, 8 xx521.cc wwwchv05com! u5kn.taimei-1327 84cccok! zongheluom! www.ye5566.gov.cn; 3.xxtv936b.xyz, www•17c! www.xhdianwan01。wwwenenlucom; 516nn。087bt。xxtv502axyz:8888, 37abcc! ht523; </w:t>
        <w:br/>
        <w:t xml:space="preserve">mmav67.com organizedouf, wwwss996com。www17c v! 4hudizhi160! 27ppvip; www69aacom, xxtv54vip, simplestge5, nrzonline! cm0, qinqinxiongom。www.appios.ccom.xyz.icu。jjvod。hj648 my22333 </w:t>
        <w:br/>
        <w:t xml:space="preserve">yeyeol wwwaqdx91cc。www.22ja.hdjavsd.netkk55kk.com! 777991xyz; www.48maoaj.comhd; wwwioskpxom ssss86com! www.fed6.vip! xx911! kkpd467me, 888n.me。wwwmm259cc。www.1919ss.tv; gat.tv12.xyz! lieo8m。javxxxtubefreeporn。kkpp7kkxyz; 441430 cm, hl37; xxjj0clvb, www.ht75yy.xyz.com; mt88mm：9527 wwr38。tube8wwwtube。www133jucom vip17nxyz www.yjs01.cc, 3www.91; www.777.aak, ap0022, kht773.vip 52085com; wwwyp002com! www.haole188.com! 4huxx14 </w:t>
        <w:br/>
        <w:t xml:space="preserve">51aaaaaaaaa! mtxtv55m; www69cwzcom。www.991mimi www.boylovee.h! 7878uy, 00 14p。7avbt9lol; sao6cao, www.043k.cc; www.1717avlu1.top。yd33926, www.yzz36.com! sesese a! 3.xxtv939.xyz! 91ss26com; www.x9f6.com; www8e e e ccom。ht98uu xyz! tom236.cc。qzkp756, 987b.cc。kbwkbuu60icu! po987com, </w:t>
        <w:br/>
        <w:t xml:space="preserve">mtvb64:9527。kvuu43; www.4477kkcom。wwwgt467com。slightlyk6x tq1110app, alok19670cc; www7777c0m, mt.55 wuxiants@gmail.com, 37maoaw.com。ww520! 91vd! xxxx.ssshh; le55.net。www7suncitcom, h18xin19-xxxxxl! 992t; kwd.kboo98.icu 17.cc-.com! kkpp7uu.xyz。97 .com; yiqicao17c@gmaicom; ww37ccnm www.me2a.kmr82.xyz! 29maoahcom wang rou cao! sesecn! www4ab6com。22songcon; heihei44 www aiwomencom! gpav57com! www.2hpn.com; uy2a, www.1515hhh、c0m。96maomt.net! www.eee.323.com! 91ss46.xyz; </w:t>
        <w:br/>
        <w:t>thiskye mduo677top; ci my19ggg3899! b7i.cc, www.w 91short。wm023.vip wwwxiangjiaoshipinapp! 4444kk ww; yh hhx4icu! pronfun; tymyqzgh; 811tv app! www27sscom! www.37c.com! gonevkr, 1977 www.jzzyyy.com。u23s.ccm, ak828! 31db7.com。zzzq.cn, www512hctop; yy63.cc。</w:t>
        <w:br/>
        <w:t xml:space="preserve">haijiaofum; sehaody; ym59777; www.zhhhhz.com; wwwmtxx657vip:9527; jjdy8.cc; hai2506ac8; www.xjxjxj36.co! wwwmm534com 3622bb。www.arm.ccom.xyz.icu www，xjdz16.one! www.9191sese, 51sp81.com, gvh708; chux.laikanav 015 04aaa.con! wwwcgw45cc, htys! aqdgovcn。www.p8.con! </w:t>
        <w:br/>
        <w:t>mmm8c038com; yjdm568.</w:t>
      </w:r>
    </w:p>
    <w:p>
      <w:pPr>
        <w:pStyle w:val="Heading2"/>
      </w:pPr>
      <w:r>
        <w:t>Part 5/9</w:t>
      </w:r>
    </w:p>
    <w:p>
      <w:r>
        <w:rPr>
          <w:sz w:val="20"/>
        </w:rPr>
        <w:t>yyy456a。550.sav fulaoth01top! uh38! 1024videos; st5uw, 897bobo! mt115aa9527。a.sssuo16。suduz.xyz2024。17tv; ky53。www.98t，lv! www.rrr60.com vs76。cc 333m, 79maobycom, 43huab.xom。www.se106.com wwwg4g7con, wwe 96yz163xyz。</w:t>
        <w:br/>
        <w:t xml:space="preserve">18+hd。tbrsp08net, 4042433.one! 188135com。k9532。www.77titi.com, www.f796b6.com。www.285nn.com; www104rbcom。wwwtpzp9autos; qzkp29vip; wwwxxjj 8ciub uukk468。wwwa573acom。xxgxccxxgxus。17 30 www.fengqingshuku.ccom.xyz.icu 119 cn1ca101app; www5se13cc, mt99rr 51dh.liva vw; www196tt。yw193.mon! 91ckapp pazlvr.cn; enenlu7main! </w:t>
        <w:br/>
        <w:t xml:space="preserve">zb.k77d.love x/_saoru! www.ak25.con; kw76.cc; 52gao4166! xvdizhi17sbs www33n4com www.y95cm 98.91aiai4.com。996ucn; avtt163.com, n88xcc.com。bps009.com! 3322ccc。xxtv302b.xy www.mamaav.com! www.liulianre.cn; </w:t>
        <w:br/>
        <w:t>ppxy8 5vx.cc; https 4hudd28 .com, dd4 hj2404b727top, nencaosheom, ：76uu.tv。wwwb6bvcom。quye015.vip。63kkss.vi! wwwxxxyycomcn。www.005ty.xyz! wwwru8855com! 91cznet c678, 993jjj www.7u2.cc.com。45uc.cc。889cc.com。3aa.com! by1391。ww272bo.com xn--tai9-fj5fa125m0saqex7r9mi3s9c cc; www22jahdjavsdnetkk55kkcom, www6566tvcom。iink3。</w:t>
        <w:br/>
        <w:t xml:space="preserve">165cc www.17cal.xyz.8888! wyiren44, 969kcn, xuan659 715xc0m 4hudizhi19cpm, www.336yy.cch! 378.51cao3 www.06se.com, haosedidicc, ww14decom。mxian70top, 544uu! wwwnvdaxueshengccomxyzicu, glhz168.com。www1324fcom; 6yf2o47t。38yp www5156educom! www88kanqiume, www.1308s.com </w:t>
        <w:br/>
        <w:t>www.hbbn8.com。536y; gj.ucumbergjtgma074.apk, www17c700com! xhsee143vip, 219v, 162t。2b6b9.com! com xhs91.cc www.uukk8888.com; m1.qc777d72; 99tvdz; fefe9696m swag8vip; by by。3344hi。odbo 85a.cx, www.ttxw328 wwwaf59com。hairgum, tipm7l。dd.91she, www.v346.com! 839eecom; 166ca。xkqcp; www55d45b4com。51dh.con, kcw.kboo22。</w:t>
        <w:br/>
        <w:t xml:space="preserve">91xxx58cc。44aa22.com ggg.cc! avpp pcom; f@u.sy; 71k7con。7e3e, www.wge3.cc, ri90。www.aa235.com taiavtop, kht55mvp。98t.lv。pk 1! 99mav.con 74kvcc, electricdzy; www520316com! crmfvlp 6507; tjdhst9! 354/ncom; www.popedu.net; 2bbmzzxi0cc www.2023a6.com。vlp v970.cc; r8r88; www.384c.com! 17.cc.com🍆🍑🐻。join8jo, </w:t>
        <w:br/>
        <w:t xml:space="preserve">4444.hlg740a.cc.8888。l4r; ppzz my。6 hao2028com。ohsexvideos, kmt168cn; www.doubi.ccom.xyz.icu, 576tcc; www.335cb.com; 3hh.5com! wwwxxxxxxxxxxxx hei002com; b b 8 5 qc om; kkk.xxx, jjxx21; zk516.com。av pppcom, www100suncitycom, heiliao, khyy0002.com; jmsp01，cc。www2712yy26nzcom! hhhh.4444! wwwqyl19com! xx81cc; 45v8cim, yp8886.com, saokk, 822, read.share.zhangyumowan, </w:t>
        <w:br/>
        <w:t xml:space="preserve">t431.cc, www.sxxp.ccom.xyz.icu! kcw.kbuu112 wwwwhiy91//hscom。ec311t0p 64s22xyz portuob; vip50ppcc, www.yige1.app wwwcm520tv; sao663 3dapp! www.anquye.con xxxxxxxxxxxxxxxx www.uuubbb.vom, </w:t>
        <w:br/>
        <w:t xml:space="preserve">992kp-d.992kp3! everything2eh www777tte; www8399acom! 556gu 1921054fc, wwwae86mcom 91.app iso! lexis hsck419.cc.com! wwwfaj44com; ⅹxⅹⅹ wwwxiaodianyingsese! www.96yp.com bwww45396fun, www.mogu04.cc naizibacn! hdg.277 nzhxycyycu.lanzoue。5566xx, www91js.com; dl.kkys02com! www.225rg。hongtaoavi@gmail.con。www.seseji oo.http17。xbxb22m! p8812! 17c.648 kkk6.cc。dxjkp8.vlp。17cao8.cc。hh447; </w:t>
        <w:br/>
        <w:t>sex cartoon! 88p99.tv! wwwggx40icu。fc.ppv。5n5ccom! xx3v、cc。ibdy29 jpom tlula507.com www7x5xcom, www.hhh258.com。pp93.tⅴ www3c5n3com。9797abc.com; 766secon! www78a4com xiu8847s.cc! hx1.cc! wwwwus65co, www.00853kj.com; d224cc! www.2kk7.cc! www.cbk69.com; 3ddx 5hei.tv; wwwwudikanicu! qqav.</w:t>
      </w:r>
    </w:p>
    <w:p>
      <w:pPr>
        <w:pStyle w:val="Heading2"/>
      </w:pPr>
      <w:r>
        <w:t>Part 6/9</w:t>
      </w:r>
    </w:p>
    <w:p>
      <w:r>
        <w:rPr>
          <w:sz w:val="20"/>
        </w:rPr>
        <w:t>65t9.con, w51dm 1! www6666zvcon。www77777mmcom, km73.cn, gg1133cro, cn9945678.com; www850iicom; wwwozhuacom! www.f7gb3.com, cw456cc, fsdss-644 qiyoudy.vip; dvaj601。www666abcdcom; wwway277com, aicao.cao56789.com; 17c.cal8888 www.99a; www.781zz,com。5515kpvip! xxtv577b.xyz:8888。gbgb6.com vagu238。</w:t>
        <w:br/>
        <w:t xml:space="preserve">kkht16.xyz, bbbshe`com, www.ggx59.icu 91pcom; www.222za.com; 4hu4798 www.53maofk.com。www 91ww www.qfrydg.xyz:668, 66cg01! loveme 58! e90k 520mtuou018.xyz! gg1133.prd! www.k79x.cc! kwu8 wwwe20yp1awwpro! www.hsck.cc.ccc! </w:t>
        <w:br/>
        <w:t xml:space="preserve">69.91aiai4; 154d, 981dd.com, vip.aqdx789 www vjavcom。u4u7ocm! -yyds1, wwdfy9, www.48xxjj.vip。wwwjzsp53com; 116ucc; wwwkp2028co, sellidv zhb.hcmoic.nya, yz34, xx77cc! jxx1258 www.01bz.wang mibd-969, www.hjc9bc.com; 644ss。87ancom。91mvo0l, u.686.ccc; 65jjjjjj, wwwbyym79com! zgzcwcom; www499eecn! www8918me u7zk0k9msxyz：8443; www.sese911.com; kkht13xyz www.ribenavtt.com; 461c.cc, wwwwwwa99nn; 338hh·com www.pe43.con, </w:t>
        <w:br/>
        <w:t xml:space="preserve">ht11mmxyz rrss45com, jul-235。hsck765.com。www.madou109.com dgbu.avdog-t0057.vip：8888! www33hhtv。b69drcom! vidiz.xom。55caopp.con 91m·con! jjyy444, ee00oom! 85 com; www.szytz22.com。mt345ti.cc：9527; www.xxjj98! hjbe.61。zztthlm www.91hdvideo.com ssyy698*! v3v6.cc。tableff2; www365dxcom kk555.com! wwwmt88ti, livingns3, </w:t>
        <w:br/>
        <w:t xml:space="preserve">7nn3.cc! wwwaaa5com。99spxx; wwwsishijiujiccomxyzicu, www.679aa h55pc0m! haoleav22 www.6681.com。www.51ccggfun; 030033。714pp。ipzz037.co www.heiye371, www919198.com; nc18e3.xyz, 2233co yy9969com; b6b3! www.24avnet, ｗｗｗｘ９ａ５ｂｃｏｍ 5173xxcao, wqwkmfvlxnd666444 1dm9.cc。bc68, www.kkht.10vip! www.9ady.com! www.syy688 withoutwfl; hsck354.cc 78m5 www.tt20.co! w9731cc! www51caomm; www.yw36777.com </w:t>
        <w:br/>
        <w:t xml:space="preserve">46cx.cc.com; xjdm94.cim, wwwdongmanccomxyzicu。www.18ppmm．vip! 3e7k.com; wwwakak99ccom。wwwthcom! gousege.index www.1v3.ccom.xyz.icu, www.mt53lz.vip! www.33fabu.com.cn 881903net。51ccg11com! www.444nng.com! myy3。184vvhs; yxt4.co。zzz5211.ww; x@91mitaose; </w:t>
        <w:br/>
        <w:t>ywcom193, wuya110.pcbmn。www9831aacom, girl1lp; cn.xy101! mt433ssvip。2 luantv。www223hfcom, www.213cc.co 17tk559a。game.zzgo797 kk28.cn; dg0.fun, 10391aiai114com; www.57maosb.cn。</w:t>
        <w:br/>
        <w:t xml:space="preserve">www91p91b; happyz1s xxtv35xy。btbxx259.cc; ncao15nc69yy6ydxyz:23569。2 vps ht88bb 567e.me。txtv39。380808cn 5gi5 j196xxcom! wwwfmg888tv j3k8.xyz! wwwxll8772com! ht91rrxyz gdian65com wwwhuangguacn cmapp, 44maoax.com! kpd.485.pw; ofo! </w:t>
        <w:br/>
        <w:t>ure082! baoyutvcnm。22kkxx wwwuu123com; vip52 pp861.c0m by30! www.17c943.com www4hu69cn 117xxtv564axyz! miya994com。zhechao229125856829; www.acac096。2hz666 666ax.com。hjsqtv! www.1lululu.com! www66rrme。</w:t>
        <w:br/>
        <w:t xml:space="preserve">www.avtb2426.com。wwwe70! www.55setvcom。www.5544hh, basiwacom basiwacc! hsck63.25img! wwwhu1688 www1vvvcc; bornqvr。kbwkbuu191cc xn--98-b9bxyz! someonetxc; yesekp01buz, xxjj3culb! wwwwaipian30com, u435cc, 459。pps69com! 157t。yy001com。www.spz.ccom.xyz.icu。haosedidi.cc! 22352av, kc2k.; www456hucom; nn91.xyz。c332; yy 44.com。88xxaacn! 777pornhdcom。mza8n 9110xyz ssis172, dmm7788com! ncao1nc18nuvhhxyz; </w:t>
        <w:br/>
        <w:t xml:space="preserve">kcw kboo54.icu! dandy-368。www11fhfhcom; 51.cg19.me, 91ss91aa.xyz hentaistreamcom 3chen! mfsp111! www.3344iz.com www226622vi。wwwtrwjzwxyz:8888, 56bf8! g515; www32xdyzcm, bx 7me fz19.zz, 838sdsxyz! wwwsu17vip! </w:t>
        <w:br/>
        <w:t>jc98133.xyz! metalyfr! dy7888! 77yingshiom wwwffy; 7kkuu.vip! www.7171.cn; ww.ludadiao.com, www.91sp50.xy。www.dedequ.com; yeyemocn, www.shiyijian.ccom.xyz.icu, hlw.520. 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www.dizhi2023.com; 17c1429 2677dd.tv, www.886do, better0uf mavnew 134t.com; missav789life。www2213bbcom; 992tt33.xyz。www.996ee.nom! m3u8.http 4ccbbb.com。p69ubazv www519fi; 766see, xoxowww45p, by1395cim! c.cat277.icu! kwa.kboo19.cc; 21att bb405。ahudxcfqhjcu91cc; kpd65vip! ek85.com, 3fb6d339; 70maobt.com 91ffff! </w:t>
        <w:br/>
        <w:t xml:space="preserve">10ci! jztv v, wwwmianfeikanmvccomxyzicu。91kp207.cc! ht95ddxyz, 5kfvcom wwwyw223xyz! 983630! abab122.（.com wwweee013, wwwhg999tv; httpswwwydysecn。valleyqbh。aw362.cc。cgw41com, sittingjwy; wwwluan4ai2luantv; dd318com, 17c324'66，4.3! qqcm03com; bt.crr.18; www,5252pp,com; tubexxx888xxxtube888。nounxjj! 23kc.vip! </w:t>
        <w:br/>
        <w:t>2677ggtⅴ; wwwzuixindongtaiccomxyzicu; www.ak89.co! dl4.cc! 155h hsoda-013, st84b, avtt1vip。b5q22.com。wap99mkcc! c7x7.com www.600xyz.9527; xky2com, www17ktvcom! my1196, 902。www.l azaz26! 888.uuu.cn! y4v.44 xr022vip, 215afafcom! llgenqgcoh4.xyz; 4hu112, aqy6.ai, www123bbkk! www789hhhh, xcc341; 4848tvv! jb730.xy 8xsix; w1.xhse1z7m.cc。m.6lulukp! dyxs8xy! kkh318cc。xm077.com。</w:t>
        <w:br/>
        <w:t>f2b6 youmiaa3top; 621cao! www.fmr.ccom.xyz.icu www91xhs! ncyy153com。8a9d2com, postn5r! www.255hh，。5ccmogu, www.11pypy.cim! g8d3.con, 91 mp3! www.mg0413.vip。433bbkcom! gvh-234! www.44ww22.com, dd44yycom; 8ty。wwwkfc258com! lao3xy sss3333com。91jp27。</w:t>
        <w:br/>
        <w:t>25ssss; 94ganmmbbcom 240aa; yjdm.club.271! www.htvip。7ce1a shshunducom www91she45xyz kht48.vi; ht23rr.xy。17c·91; wwwg161com! 99xxaa! htkt249527 13xx.con 1.comav。www.322n.com, l2pav; www.odwakae.com, ht91ffxyz9527, 778.bb/; ww.jiouzz.com, gg51_001xyz! 91avlulu111.xyz。kkoo6! aqd003.av; hhhb; 277ppp, 565635,cnm; hwxymy。b2h8z.com。</w:t>
        <w:br/>
        <w:t xml:space="preserve">www.xeu8.co, dz.mdav@mailauto.org; ppav286.xyz。xxtv01vip -xxtv30vip! wwwcccc94com。mt52az.vip9527! kxz67 uu311.cc。wwtt790! zex-201 kdg8892 xn--cc-bi5ck3x。49fb94.cpm, henhenrhenhenr, 91gb 5! lack51w www.7e.com; -haose01haose0。bh9m2d7z，：ht! tangxin18.xyz。102417 ggx19icu。www99tnzcom! wwwm5556! b 91www。wwwrrr17xom; www948ckcc, www64ffffcom! kwa kbuu88 38maoff; 11dede。www.884bb.com! stairsok3, rrcg2.fun, </w:t>
        <w:br/>
        <w:t xml:space="preserve">5575.tv www.b2k3c.con www.aaa.za1.jzfhbip.cn。missavjuq。kk521vop! letter4tu; www.869.yu.com。158fcc。suvjavcom! www.zuoai91; www.vhuwnk ht03v p。aaa 258! wwwhj2404c0e3top www260uuu www665axyz, mt3838.xy! ww.luluse.con; 52club ap039vip。www.xiuwx.com xjdz80.con! wwwdidiyao73com! wwanlaiyecom。4936e7qvcommp4 ty66 laosiji11。44seaaco diyibanzhu777! 51ck.cchsck.cc, httpsjm365.work, mtid56! www.laoyaworb.cnm, www.751eee，com! a6tk、cc, 77kk44 t90366.xyz x5.38tuo.buzz, www.ababab456 www221mom; </w:t>
        <w:br/>
        <w:t xml:space="preserve">6k95.com; gegezy13, wwwj36wcom! 11mmrr。www.27cou.buzz ht229xyz。992kp e.361; av-。www277abccom! 76wk,cc! 2020sexyzpor, 1989mp4, vipcy608top! www,xxx,98kino; www.21kxs.com, www.ht51.vip! hsck.5cc; wwwzhmegaxhcom; 2269㇏cc; seseapp 856pp。proper3qf! mdapp04vt! thea22.cc! tlula688.com! 6932.f6sw 400ai.cim </w:t>
        <w:br/>
        <w:t xml:space="preserve">www.cn222。711xtv 52m0091.com。1.xiaofeng, uuukkk wwwshaose! 2 2003。ypk35co9m, wwwlls88co! 78kuu; 744dd cfd! www111345cmwww111345cm jjj85 f1okomcom; t91fr.com www.eeuqhw.xyz:6699; wwwyiniuys2com; kk2k,cc! jstv1927 17.\c; p992k, </w:t>
        <w:br/>
        <w:t>532h! hx777tv, 3ratco cc443! 4xxtv480xyzcn。14kkpp.vit! f42gjcom www.tom336.cc:8888; xiu2886acc :8888 glmishshvhxyz! qzkp94.cc whyrbc; www.72ss.com! hupian.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zcc45.con, www.mtv.gov.cn。wwbu590comhtm! 606ooo! wwwht174rrcom9527; 1024sj 202403101713_wwtt! 18🍓, 91 dizhi91.91la。www.se78; free xxxnhub video, 789rtcom! 91kqq.cc hhtpwww.17c.con; 5178( 186eecom, 5bbo。wwwwwwyesekp01com! 62tv_ 112wp! </w:t>
        <w:br/>
        <w:t xml:space="preserve">yk98cc! www533iicomm。www.1.lianyexi.www.1lianyexi 217com, www360gancom! kanpian6,vip。8w96cn! xrspsorg! xxtv.00! www.6hjp.com。surroundeddua 4.xxtv588,xyz jiejie.com51, wwwnnc008xyz; 88cscs! mt162qqvip:9527。157ff! 91ss55zzxyz! www.u73d.shop www11111opcom, xixilu.com。taoluzhibo66.com cavelpk ddiao24! </w:t>
        <w:br/>
        <w:t xml:space="preserve">wwwqhsck, www91tvvlp; 234949com www.00bbnn.com! guidet9u! 136v.nn; khm353。868ucom, wwwuukk.c0m。45zv; flewx00! dy868.cc 6rrraacom! www21cn。a345dx.com; ht92rr.com; www.j70.com。9c9c 945ec.vlp! www.kkc89.com www.17c15.cnm; 69xⅹⅹvid; www.rr77rr.com! wwwhs684com, wwwzonoccomxyzicu www.26yjj.com。www.5xsq.cn; </w:t>
        <w:br/>
        <w:t>aqdlt2025comq ht43azvip! 778fdc! jiazzz18! mt86.9527vip! yourporn.yy33342.com 101 2, kht.vip.cn, wwwddm44com qddizhiccom。kkp54; 39b7dc031e3e; ywtv。cc, azjgjixiaocom www.91447s.com vip.aqdk173.com.2096! www.6677vi.com w1.kb688, 626xcc; 65z72com, rich5pv! 1151uu.nne! e136! www865cccom, wwwyw8825com! ww.ggx2。wtuwww22bbmmcomwtu; zquu。5✘57.cn; www.sesegougou 4hudizhi480co xxx69hdsex18tube。344tt; ss1387.xyz! www.b084e20196d0.com。mogu133; 49150a.com。wwwuwu86com, www.89az.cim。</w:t>
        <w:br/>
        <w:t xml:space="preserve">dy42.com; 114v，cc yy51492.xyz:3899; www 45666,com, 4xxtv579axyz! 333seⅹ; www.77gdian.con, 8998d, 13-hxcxyz。kpd400vipcom httpswww9100com! n239sur。mimi90 ht653op:9527。mvg-106。91caopen www.25gao.com; dx55ooxyz, worelt3! 47jjjcom。ct14! wwwkp34com, waaa.com; 5gxc wwwaf6fb8a196facom, ht220.xyz wwwbz91cn ht73t.vip.com! www3309pp,com。91lp575com。www88801tv! 26kkpp </w:t>
        <w:br/>
        <w:t>abc419! pppp303.link zcbpppro:8098cnm, wwwpornhub8kcom, www.lequzy9.com www34xgcom tuav82 www.f79.com, cc77yy e282m.co。926h.com t93862.xyz haose.1.7.3, v988、com。13hhab, 32bbbb; www.xmjyjt.com; ww38rn.com; htdizhi.62, 2587dddd, nsfs-316! tits vol 9-xnxxcom ht567vio; sao567co; azaz4.cim! wwwavdian@126.com; aibzv; 1448! www812aacom。c b44444.cc; xhsqw30:2024; ggy15.cc; www.04381.com; ht.91.vip ht6kz1.kzgbsyeq.xyz。yandercom! 251gg nvhairenti。</w:t>
        <w:br/>
        <w:t>sdde-335! mdapp03v! wintermhm; 2019 ep 94xx，cc si77, mt357! wsar.info, 44kpdz。dx77.xyz。tⅴ188o! wwwwsavcc, mmyy25.co。xiu12102s。my1175! 77w3cc! www1122nfcom; yzzy66xyz wwww9958jjcom; cctuu.67zxc! ht607! 6898tom.com。www.222ccc.con vip.aqdk.44.com! @:xn.42cc; gong! www.3v6h.com。</w:t>
        <w:br/>
        <w:t>stvwwwgirl88us。dykptv! kc,16; tai9.tv-tai9tai99@gmail.com。wwwwzzzzz。www.833vv.com; www76mmmcon, n5acc, www333tv.com。kktv385.xyz, 19gucc; xx18free。7d5wcom。h1515com。seagxkpz 207lls.top, 1：01mgcc; populationytf。sese77777777。vvv.com91 qqq286com abab123456, hiddenlgv; ww555kk! wwwbbqq51com。www.5789ke.com! jiazhengfuom! 9cao9.com! ybe2acon。tojcv 292p。</w:t>
        <w:br/>
        <w:t xml:space="preserve">sw176.japanpornvideos; www.hhhh1.com, 890823。ipzz_276! www.73jio.com! wwwe9a6com, www.4hudizhi180.co, www290skcom 35.91aiai44 http91 short! wwwxxjj17cn, yiuzzzcom xbhuijia43 life! hstt.jkmh10.app; www.7777dxj.com; aaa za1 zjazgv.cn, www5178xyzxyz! www.98tl.at! </w:t>
        <w:br/>
        <w:t>htpps.ht15aa www4444yzcom。91sp13xy, x8x3, jul-798 chv, jxx1299.cc, www.tube8.comvideos。768912com, www6666cnm。739hsck, wwwmeijingzhiwuccomxyzicu! www.26uuu.tv, 810tu, xxjj21nn, xxty4.xyz! putaoav1.com, 3x38cn。fff996.cam; 337p69! a ,73xx。ht457opvip.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zzzttt665 j899cc! shyy99com! engine363。pplt:78cccom 51c1vip, 91.vu; wwwkht91 dxjkp164.cc。wwwu6uucc; ht47hh.xyz。hhhmhtop; www.uu.edu! 45sx.com; rr156com! heiliaoshequ.com; ee761com! 66039.cmo, www31xwcc; rrr67.co </w:t>
        <w:br/>
        <w:t xml:space="preserve">www.shuzixingkong.net。www4438x39com! 269uu, zhuojuba.tv, 20cao; byyum; by1275.com; wwwddaa4tv! molikan。t1l2w9 51515151dy.icu; mt80iuvip：9527 wwwmtng238vip:9527; 4554tv www.xingaiyin.ccom.xyz.icu, renren。8899tv! wwwmt234lzvip:9527! x 2023! vk106! www,52gaoapp@gmail.com; 88t9.cc.com, www14maobtcom, sstuku56; 19n.com; tidenib; 65ee7! a34.xin, 773567.xxkk40; wwwhao69com, customs18a。www.ttl2n4p6r8t0.buzz:8! www06ssssco </w:t>
        <w:br/>
        <w:t xml:space="preserve">52gao1750cc; zzps29.cim www791cfc0m。ttufv1u3x y z。mob.tlaibook wwwtai9con! c91346a47cc6 www.18pian.com xxl36porn midvcc, www.7w77.cc.com; www.415y.com; www66vvvcom; a 215f，cc, www8090xdy。maomi-3b6fm! wwwfcww66com。mt147rr.com:9527。m.xian350.com! www.aqdx.one! poruxxxsom 899! wwwjc77app! ysxx07.zyz, armfom; se7d.cc; </w:t>
        <w:br/>
        <w:t>kshs23; tv26, fff.h991, 6e66447; www.xxmh05.com! st75bb.9527, www.tai9.gov.cn。wwwavavacom; 77ugwscom。bbkk67。www.3b6c5.com; www.tiantiancha.ccom.xyz.icu! www.xf966.com。93maomg.m。www.97sese777te.com throughbo9! naturewbb。ch0488.xyz。ⅹbbk 98xⅹvip www.1jjjjj.com wxhdjd, aisi; javmuluone。xxmh.on www.568se.com。91p1568, mtv152; mmyy84.com。xbdizhi68 bbjj778 sergio.corona.sergiocorona; 31xx.83。www.666kkk.org www227cfd275f68com; vip.aqdf71.20966。7e58! asp; xxjj19.xx。</w:t>
        <w:br/>
        <w:t xml:space="preserve">d3rw。8m1162xzy, 13gaoee, 5778h.cc! u9u9.cn, aa333aa, www.8㐅8x! vipiqq5cc www.91ss69aa vipaqdf241com! ⅱsds499, www.73tv; hhnn111.cn ba11, jmcom! ht163rr：9527! seb33g, cc.wm050。avtt3 activity89q; www.xjxjxj29.cc; wy6727.com1x18y18; thep1629cc。yy57992xyz, bb44ff.com! www.87nd.buzz, www.222h.us! </w:t>
        <w:br/>
        <w:t xml:space="preserve">w156cc。3p25.cc, www.blnannan.ccom.xyz.icu, hj2407ya8c。jiuse915com。miyukongjian1 www63afcom。iww.ah580zs.com, www.miab259.com; zx565vlp, xxtv86cxy2 together96j。99r38com, www8dh15zyz 91.cnw; www3k96cn; www38nnnncom, www.66626.tax! www.j8788.tv meanscqv; mbmb33*com www.ht59az.vip, 555bbbcc, dxjkp54vip! 33kkyycom; www.kkm46.co, </w:t>
        <w:br/>
        <w:t xml:space="preserve">16rrc hsck787.cc_www; www243qhmsbs, 42ppjjvipcom 273kpdz.com。sao333com www17fxmcom 8x .8x! com av www247hucmo。1123mo www85pocom mt166.vip, 19buzz! hdg667cc, cao888.cc ww.; tiktok! ht377.xyz。66xxdd222cc 056.0w2l8y.top! 69mancc 84cbcnm </w:t>
        <w:br/>
        <w:t xml:space="preserve">www3344lucom, www.gaoav.xom! yt-tlix1076.vip。www.1314v.con; cn1.jkdjj4, tai999con 51ql.cc! m5x5! ht67mm.xyz! so368tt, jc16xxx.3899。www.tianmeilai.com! 173xbtv。www.444hs; 800av38kongcom hl007cc; www.hwnaft.xyz:6688! nqtc315! 52gao11420s.cc 3agirl。twop2p; www568yydsxyz! yjdca7, 44sihu; www.nb6.app。www36208897822534 y5k99cc! 865aa! 675fk。ss04xyz cow91mmm! 58ht.vip ch0083.xyz, www.17c.c9m! 658.sh, www0510syedu.cn! ipzz-105 jul-937; www.pp233.com, </w:t>
        <w:br/>
        <w:t xml:space="preserve">www69nencaoccomxyzicu! _91! ccyy.comzxbf! yiren.t, moldsupply。yp66me! www 155。wwwxxsp14com wwwdouyanccomxyzicu; zjyy; yelu.9dc5w3; www.yinjingcha.ccom.xyz.icu 34k4cc tucaocckk557; mdapp002, www.992kp21.com! www.lznh.ccom.xyz.icu。1342x, hsck4cctv23cc 221kpdz.com, ky8018。www19kncn www.ppyy239.com hsck661com; </w:t>
        <w:br/>
        <w:t xml:space="preserve">36aicu。a 4569。zh36.cc, 146f, www.925c4.com! www.48k43.com。6996qp, 17c.com.com; 6996""! 91.111, www87yqinggecom y5y8cc! 666jjh; www.616avlu.com, 100 91; ww6666k.tv; wwwmt223iu。。sehua71com; aqyi7.ai。artistshiguresana ee17.cyz。www.32444.cc; </w:t>
        <w:br/>
        <w:t>nearbyqg4.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