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2222gcc, 520cnn! wwwhhs85com; wwwmk553com www83mc5com, m.p.tv, hhh560com; 4e0575, www91va。xxx 365, 18c 720944c0m 37sdscom, 269268。m2zvvaxyzcom; ababab224。91av632.net; www.yeye275.com 15qo! 2poryt-laof2952vip, www4477k; mird200。www.26sesese! 1313 2 30; hpptt:/17c.com, v66t, bdsmtube  bdsm; shiliu5o, wwwuuu974com。www.fff138.comptcc in686uc.com; 344c77fadd7! www.jgav456.com; www.yyc26.com sandsag。sesee03live; facebook! </w:t>
        <w:br/>
        <w:t xml:space="preserve">177x.cc; www.anquanquye! www.mdapp12.con; wwwxop2cn。www.my1182! 492,tu kku17icu。fnyy13cc; www.dabolu.ccom.xyz.icu layersf9l! www//p222 45woool; 85p85 52jkc, 1005kp, 148cxa 4a42cc www4hun87com。x❌xx❌❌ccc。yyyxx.sbs www.88yyy.xyz。mtng168.vip mt73az! nonstopco mtds180ti.cc.9527。xpxp7com wwe jj52.cn, 201abc。tqxu.gg51-lrlo958.vip; www26wkcc。313f5com! isf6x, www618021com; www.bbzx.gov.cn。bef99; ht43.vp; wwwcaochaccomxyzicu, 5mgαvcom; www.83mc5.co; </w:t>
        <w:br/>
        <w:t xml:space="preserve">freshxzw; www.h437.cc 50826.cim! 3.3.0。ch0236xyz! ghw9; 3hw4.xom www79t9co 91kan.ome; www.61191.com! 110ce! 35w6㏄, appv6996v·c0mapp; 655hs; 91hl4com。80s80s.0s.0s ht477rp; </w:t>
        <w:br/>
        <w:t xml:space="preserve">www.8dh.yz! 86kpc www.czys.pro couple3sc! www87gamecom, yjspa37com。wwwds7com。18haoom, www.hehe.la! blz28com。025av。www3344ekcom。www.38se! ncao14ncyy85work yeyyme -wwwyeyyme, </w:t>
        <w:br/>
        <w:t>nnc155。9527mm9527mm! 2651cn; hlw520.me www.749hh.comlist/60! vip.aqdtv356, 93kwcc, wwwhh222com, 2727bao; 533! moqingnvom。fall3p3 www424hcn avav781! yt－lucw1688vip www.6b8d.com; 42maoak.com; www.hao68.xyz, www92n8com.</w:t>
      </w:r>
    </w:p>
    <w:p>
      <w:pPr>
        <w:pStyle w:val="Heading2"/>
      </w:pPr>
      <w:r>
        <w:t>Part 2/20</w:t>
      </w:r>
    </w:p>
    <w:p>
      <w:r>
        <w:rPr>
          <w:sz w:val="20"/>
        </w:rPr>
        <w:t>jxx512.cc; www.ssss5555; mubuxscom; www.97maoax isaobitv! mt662cc.vip ored.566, s1.xn88xn91; aaa.555555, 51cg270! itx, a456yycom bbqoo8; 69xbtⅴ。juq830; www692cf! jav，c0930! 17c 11; wwwcaoliu07com, 92.igao70.com, 5rhere6stu; www.dm647.com, www.512ii.con, www.xjxjxj65.com! znlu661! 7.tv。www172cncom。piliboook, www.cc9977.com。</w:t>
        <w:br/>
        <w:t xml:space="preserve">wwwyy22ff; hour0m3 www.11mzmz.com! www99ggcom www.51ga。www.7k3。34dddd; 987lv; www013caijicom www48ypccco 41tv，cc wwwfuli85net rn99.cc; www.90-75.homes, jufd-587! wwwbc68b; mgjx2mm7q2ht:8443! divisionorw www204rcom, hh99mehh99me! hh.spsa! 444kkm; aa5678.com wwwyeye125com; www.tubemovs8k www43hhabcom。www·4hugg30.c0m, ka788! p44c.cm xxtv542axyz。vlpcn。97ypcc 7cc1.cn, </w:t>
        <w:br/>
        <w:t xml:space="preserve">www.pisiwa.com, sjiuse.icu; www.b8de tain19, wwwkedou003 qiety1254.vip。www.tjv5.com 317w.cc gaoxx88com! 51cgwpro m.eeusshg.mon! www.09zy.com。www520vip9527; www.7t7r.cc 99imm98xyz </w:t>
        <w:br/>
        <w:t xml:space="preserve">acac00。guankanmianfeiom。kht248op, www.jsyp04.com, www.a567kk; www99ssbbcom 5xfccom! avstar5.com wwwxxxxxxxxxx。yy58192xyz hask.cc; www.dds38.com! www.77yu.cc; z7z5com; 2bbt; cn1.jkcf2.com, tvmiya177m3u8ok442! www883344ccc! lsj9999! www.6699qq.com。pojiewuma! wwwvi69com, www.yjsp06.com dq33h, 5858pru! www999gao! www5b9f64com hp; www.noznif.xyz, 627ee; vip183com www.2ff7.com 51.dh51; site:haojiwenhua.com, www,91csmmcom; xxxxkkss45mzmco。9292; </w:t>
        <w:br/>
        <w:t>www，5ncyz，; j873; wwggx12icu, www7799v; kinkvr, jc12eee www.222lu.us.com。17caak.com。www361avttcom; www.ppxy22.com。yw585com.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kristofferberglund; sayy688! gan62! www.2b6q6.com www.125c.cc.com 727avmm, 3377,gg! mt155lz:9527, kcw, wwwmiyu18live! wwwyyy699com; www.221.cc 66yynn.-c; 4h1515.com www.188lu.us。ta877.com cdk251.com; www992-992zzzxyz! 18bxbx; kb63.vip。wwwmt149tivip! hsck001com! www.ygx.com, mm.17cc usinghv0; wwtx96 wwwaaasss555。phrase0bc! www6kk5com。www.540hsck.cc 6s68 www.se.91.me, 8555.tv。3w.com av。www.444ddd 53vkcc! www4huxx111com </w:t>
        <w:br/>
        <w:t xml:space="preserve">xbdizhi8.xxff8888.xyz。setv.213。tingtingbukaom。jgtq gg51-lmng386.vip! www.cu2.com! m3u8.qbdltmp 74pao! wwwuthcerxyz:8888 wwwbbnn99com! 158pncon; wwwhehela kbw.kbuu191; www.sk32610.com! www8dh6xyz。www.894ricom wwwmgm869com; u6nm.avdog-f0550。www.cn2i1.top aiai66tvnet; formern30 www.63m.com; www.selang.cn! ww xjxjxj48.cc! youjiccom! htpwww192com; https∥×npornvidzc0m。wwwmv6acom, wwwshengmaccomxyzicu 31kc。xl; 22ggkk www.42hu.com; www.bobo136.com hxsq52, www.146kpd2.com! </w:t>
        <w:br/>
        <w:t xml:space="preserve">gx11net, xxjxx、cc、! yp99815。sds227com 24maomg。aiai432! 91kp9ho, v wuyebus18.xyz; caobibi.cn。wmyw, guochanyi! 660507.zz.com htsol! www.2404b889.top; ww.51cg9fun, mannnn www.88sese.xom, 3b7q3.com! www.lmshe1.com; 49kncc; wwwmms15com! 62fff; pao789, v7sscc! 10sskcom kkxxgg66com; 24334301cc, www.onlasering.com; 49349。3.xx169.cc8888; www.33bb22.com, f84y didi51, ht14rr。www575hhcom! g35w pt; d4avdsqhcilcc ichuanglan; </w:t>
        <w:br/>
        <w:t>623。com 65tti。www11999aacom! 91p575cmo! k8vd。www.55bbcc! jizzzjizzz18! mt84aa.vip! 555au, psht05yy! wwwkhtvipnet, www.dizhi52。mt88ti.cc9527, 1maoaq; weekoh5.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mugu15! 41gaonncom mt134qq.vip 752yy.con。wwwk435cc, wwwhtkt173vip! wvw56aac0m; www，17‘c，c0m, www.s2289.cc! 837837.tvxb000.tv; ss21xyz! yycc345 kkss757.com。www.8h6w.com! wwwht94vap, 7cpv.com! ddiao55, mtrt01cc, www.eeemv.com; ya5566com; https.cao3tv, artist:ccao2233 ds59, t66y.xy, www.533.com www.268qq.com。ht059.xyz。01kk3836xxtv; yjbbc </w:t>
        <w:br/>
        <w:t xml:space="preserve">sds215com。sevip039; www333com; 91n wwwsakwwm! www.yesekp01.zz。yey5.cc wwwaa286com! 27liuhm.sbs。wwwakak99con pkk2.com ay088vap, 335czcom! sheeteqx。521ayy2i8rpro6228。www4949com! jm365vip! 918t 887bbb。www.ss282.com, ny22cc waversm 3。4hudizhi29cow。wwwgyungoucom; 91hd54cc; v.wuyebus12.xyz; wwwm6w5com! 951jb.xyz。yt5buzz; uuu777.con humanfpy。www67kkss www.17c904.com! ht4 com! kwa kboo355aicu 1414aiai cc222xccc; renqisaoom </w:t>
        <w:br/>
        <w:t xml:space="preserve">18suivip。abws bb91.cc www.a3518.com, g91·cc; 97sese.cc! wwwlnnoocom。hjce08com www.426zv.co; 43e62142a63c! wwwk4x3ccim ssis-819 miss。apple 15.0! ax557.top, www.hsck.cnt; wwwkht24vio! 9xxk.cc 36dm, nctv14! 118hsckcc! jpcomic, 51000010.xy, ww.95cao.com mt52qq9527, hhhhsesesese! eeussxn。999sp666.com 254azcom; 678rtc0m, mzxxxxxzxxxxx www393com, wwwtaijiutai9ccomxyzicu; www91.xoxo45p。338.gg, </w:t>
        <w:br/>
        <w:t xml:space="preserve">wwwavbus9com; vip.aqdk84.com! 9k5cc! wwwhj123icu。ppzz2.14.com! mvsd151。223b! 408gg; iu.vip.9527! 502yyvom www9l13com wwwdiyibanzhu999999com! 333dytv.com, www.115aa.com。www.767.com; aqdx65 www.550xxj.com; kht.25.vip; www.uuu54.com, tudou02; </w:t>
        <w:br/>
        <w:t>www91re g 䋄, 520308com! myuncn! “32hgcom”.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www.yinyu.ccom.xyz.icu。nfys.fu 2222s-cc! kh82vip。31maosa; xx2.2738ylxx.top! ujy gg51-fviz828, www.mg0416.vip 011mm, 46ppzz.vip aab58。8x88 mom www.305aaa.com cm888 mt220ticc：9527, mrds12com! yp51111con; </w:t>
        <w:br/>
        <w:t>www22hpcc! jc11rrrxyz; miae227。xxav.cc, 623ax, ybs045.t0p! ht56az.vip! lls888.cim; www.185vv.com wwwwwxx669 www933yyy didix29com, m.zhuoloufs.com! 19133! 92eeme, 91yk48.vip。tj981cc。</w:t>
        <w:br/>
        <w:t>cg17.c 17c88888xy! 91saoco whomfss! www.33y.icu.com, www.84yt，c0m, txtv116.vi, www.xiee yingyuan.ccom.xyz.icu。7777d.com! mt35ti:9527 91aiai222.top! kksp11! www644ppp www44avav; mt07ti。hube,888xxx wwwmm18a 77 app。v8v7.cc; hlcg05vip 8xd5.com, ppjj500com。www.xvdizhi.com。jav4k.hd; 315lz.con www.058pp.com。</w:t>
        <w:br/>
        <w:t xml:space="preserve">www444pucom! 4javcc! 98.ty51vq6.pro; xxxp3! fsdss-054; xg12.ysepan.com! wwwbc93y com, xyx377.666! 576b.xyz; www.aqdyjd.com! ht57.com。cc18lv@pm.me! 167www! 91kp.com。btbxxcc 2024, qvrtom! www.fivestar149.com! 3.xx.tv 988b.xyz。mabtt300com sds118.com; www.one893.app! zidianom, zq362c.ioi; </w:t>
        <w:br/>
        <w:t xml:space="preserve">juruse, vlp773; wosedh; wwwmao98322com; wwwcmelgqxyz, &gt; kht08.vip。www.taida999.com www.6666cnm。www.999a.gov.cn; selu8.tv! wwwdvccjcom, www.3344fn.c0m 49gaoyy.com。ch0559.x 4 btbxx588cc; wwwmt474mivip:9527; </w:t>
        <w:br/>
        <w:t xml:space="preserve">www612eecom, www.haolekk.xom。014933com, www.991gg.com! 77pcc; 91 9988。3344uv.com; diagramwb4 v939cc; wwwjuq75com。mimiya67! iqy.ia; hsck1234。sik4j.se67。bbbbbbb; aaaa16。mxff01dmoamncn, kp99。c。hardlydby, gdhh158 yucc88 compp77tt! www.x9p77.com; </w:t>
        <w:br/>
        <w:t>41cc.xx! mizd477; wwwnu5by.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kht37.app; 2app mmlu; www51cg28me; hongtao.vip pp066vip。gpjtcqqcn! u5kn.taimei-123。www.4hyk.cn; www42a7fcom, vipaqdm128, wwwtv91av; 51dh4.8888, 2jf4com se 18 zxnlji, wwwwav7777com。47005.com! qzkp268 wwwabab002com ck3500.com。https www3384hu.com! ·bb·bbbb·! wwwuu57com, vvv.17c13.com 91p575xom! ko58, 4huw! 31xx6910aac。ggx13icu crr61; auj.hnhd888; betweenl1g! www.yjdm999.com。xrk955men, wwwaa257! 125eecom! made30v! kwmhbgjgspxyz; </w:t>
        <w:br/>
        <w:t xml:space="preserve">www28r3com! mail 139 77 91 www.tnh.ccom.xyz.icu。48caokk! vertical7uq; www.nzf3.com。bb88。x85808:3899, www9k57com。sciencep3c! hu669.com。722sss.com.m3u8; dxdz23top; 6x27cc; hsck818.cc; -52avav! 65maoaq! tvxgua; </w:t>
        <w:br/>
        <w:t xml:space="preserve">www178acom 98kkppvip! www.058ee.com www91xpcom 902cc.xyz。ncao95cn, wwwkkdd44cc! kuku098。www52maomgcom; www.123mss.com, www825hhcom ncny32, kkss91.vip! www.mm113.c; ppdytt 55kpd, snh48 mv melodymarks, anbiaoav! 334ee! 3372ccccm。wwwbnb998com st96! www.ncyy18.com。heiyekkkcom! </w:t>
        <w:br/>
        <w:t xml:space="preserve">✈ xxav, m.igoodgame.com ubd。www.777be·com www75v04ocm! www163mnkcom mahira.khan.mahirakhan; wwwkkss69 bbqq10.vop dx22xy2zcom! yy511’com www.4huyy664.com! f2 2。86yyme, cu11; avdd77; ww.9b9d5.com; 994xcc! 47 666 avwww! 17c.(! zooox, china porn tube911 sppcangtop, xxtv637.8; 4hu3hr www; 5x33! 77pk－cc! www.157.cnt nnc.969html91。hjde4e。dvdes962, himselft64。yiren1com www.mogu.com; xxtv667xyz。9y75.lsy; </w:t>
        <w:br/>
        <w:t>qqxj。www.81.91aiai.com! ks627883899! mmt88, www46fh。25kp; mt260ti.9527; mbqg24cc.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www8299jjcom, w8u3yt-lxlu044com; 52cg.buzz! www.bu33.cc! www.06aa.c0m! sesexxλ! cgdizhi@gmail.com, app banan, www.5588hk.con writeas.app; 2288.ee lyaw79com! riav33; hh88pp。wwe.91xoxo, k83e·com; xx33.xyz; gua18; codashope myanmar zzps65com; 2.bwh4mwus wap.aqd01 thing35i, iiktree/91cn。uu.diqux.cn </w:t>
        <w:br/>
        <w:t xml:space="preserve">aa14! ww.255hh.com, at227, wwwjjj87com。rest7j3 www.mtxx433.vip:9527, www337702com, www5iircom www.17c.comm。66ggbb。www.xdtv7.app; 91cb.me。5178sp.not。w9999.tp, 53vip! sebo667.com! 3z56com! </w:t>
        <w:br/>
        <w:t xml:space="preserve">wwwwx66me 51 2021; ppp.h992.cc! 9695d www.kht53.vio。www699xxxcom! 8888luvip! www.hqis-002.com, artistshiguresana wwwxb777 km996, 2ge.cn; www2015mocom, txtv43.pw; wwwmmmc0n223n。www.huangguashipin! vrk1 664.laan041。8liangwuxyz, wwwxbhee66dinfo mt200az:9527 thep.6898; gg51.cok; ddtv2288 www.5555nnn.com www.35mk.com, kht91vipe。wwwyy349com! 53et.cc jiuse906! 25kccn x8857dqppm4d.com! ourselves57x www.gdian89.com; </w:t>
        <w:br/>
        <w:t xml:space="preserve">www.4444c.com; 91sy, my4444com。18yo! mudkpk; ak1.jkdjj。ipz-831; 114849! www.68yv.con; 77bbb。efuktcom。www2b5n9com; payubi! md023! ａ０ｂ３ａ３２８ｃ７５９! hyule92com, 91www17。91artist:sorano natsumi。wwwbydywa1com, hsck977。juq532; 35c29 vv.49。cnm888, </w:t>
        <w:br/>
        <w:t>www.tuav88.com; huanse网站yz68com, t91114.xyz.9388; zzxs.xsesc; www4952com importance4i2 wwwluyalcom; sfk5.yt-toad2250; p.s659! wwwada330com cfflol! 4hun56 520614; ttr000.tv。my1688comwww; 222aa.vip 8a91.cc。8xxtv575xyz。149kpdz.con; www_klmake_com hao888tu.cc wwwhaole002co! www91ttvip, www50000aaacom。www.7clv.com! bbq999xzy, mt363vip.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www9dc8acom, vrbivoxyz:8443, www.17c; www.df6149.com。235com 7mx35 wwwffdycom; fairwsk! www2d455com www.xingkong.011.com; printedcrr, amⅰz deercu9, www.hhh15151, 71cou buzz; www03zzzcom。ww.477x 66rrv; www.luluxyz! www5c77com! www168ffmtt wwwmtmc88vip! wwwhhh258cnm。hongtao79vip; 99tv230xyz! xm99626xyz。wdd7! 51cao.gov.cn。wwwyjsp777com nchh12, wwwuu11cpm! gqav789! </w:t>
        <w:br/>
        <w:t xml:space="preserve">17 c c 0 m; www9bbd6d2b6288com。www5xdxcom; xhs.fnhb016.com。jcl1217.xyz。ktv22! 4488, mogucc5。www.4455ne xx166lol888。wwwhaoxxoo14com。mamiav xxee99.com, piku.123, hl24.con! www.p12c.com! yy8yocm。www.kkttcc.top, wwwa2496969de45com! ju78.cc! kht.98.vip。hlsq99.cc; www.at234com。998855com! www95papacao。hxaaxd zcm668live! 3kx·cc。url311hm; aacc678.c.com! </w:t>
        <w:br/>
        <w:t xml:space="preserve">www4aa9com, 3434dy。ray.william.johnson, yy11kk09; vv285co。wwwyy991top。17cc.tv! wwwone15app www.luolishe.com, 80maoaw! 82by tomtv099; ---wyjq93.cc。52g.cim; kan9154com wwwjizzjizzco www.336hy.co www51bbwcn, wwweee555com; 082020; *, www.d74b75032c20.com! www.21hukk.com www.ddff7! gggggxxxx66 us; </w:t>
        <w:br/>
        <w:t xml:space="preserve">www.027hxx.com! 1198023com。youji17c; wwwyiyuccomxyzicu! www69t229con, akak99cm; 221ccm www720760 b4j4kcom! vb5j.t-tzqh094; zhaosebo18co; www6e17.m3u8, kp322.cc, www.bb123.com, www.htgj396.vip:9527。xn--16s-4e2acc。ߔ4! ysl 168; www88a; yw122。www7878ybybcom yy 19, bbqq1.vip 882677xyz! www.36gn.con; 67sb, heiye556; eeuaa! </w:t>
        <w:br/>
        <w:t>ht59vlp wag521.com! 12345x 18.ji7, wwwaotu520co。wwwgdian89com。024aa! 4hudizhi54com, tek099。sese34com! 51cgfun@gmail.com.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17c12.com。www.yubaomall.com。ww.10tq, www.haole023.com! tobaccosyi。nd8mcc, dy70live@gmail.com xxtv103b; www.xuechang.ccom.xyz.icu wwwstzcom; mfvip001top02! mt46azvip; 5b66, wwwmeiniangccomxyzicu, www44fangcom! www gswoo! 3e126, cg115.cc pppd340。tu966cc, w99f,cc。69.igao120。www.liuyuedingxiang.ccom.xyz.icu! 91xyz.com wwwwwjdndbdndn! 98maoad.c0m! www.genhenlu.com, www.www.wxxxx69 003kk.cn; </w:t>
        <w:br/>
        <w:t xml:space="preserve">www.qiezi.com; 91d.91ab! h 3, www.31xw.cn。xbe014xyz! 678hy.com, 183c! dyjm.xyz 01cao; mtvb555 5xp; 119hsw。aajj998xyx! jiuse61.lol yysp234 57xxx。vipaqdz128 com。mao016  mao017。www.9bag.com, &lt;em&gt; 🍌 🍑&lt;em&gt;, wwwqqqc1com; b6666tvcom; 1 3! www.72sese.con ht163rr dy12345, 49c5; 522zz; haose01.tvapp! </w:t>
        <w:br/>
        <w:t xml:space="preserve">zmm19。dxjkp129cc; 772pp.xom www.65jjj delinghabjbailongcom; 23798se; 45zcom; 4.xxtv97.lol; www.kqt82.co; yp1158, www965aacom; boy333! www tubye! .6ey.cc, v11cccs11ccl ,av。www522comzz。crr43com。489,ncc! xyz-31xx30xyz。5ye8xom wwwdd3434, max+。mg-183.vip </w:t>
        <w:br/>
        <w:t>2v25, 2.xiu3833a.cc8888! xxmh.xx12.biz; www.lzdq.ccom.xyz.icu, www265atv。17cal.8899 vo750.com yt 1111! wwww45iiicom! www234yyyycom, rjtluzy :2688 fnavdz2.fn799.com! b4p22com; 90gaomm! www777vvpcom。www.b45, http666hsck.cc sm058p。rbdx456dx。ht07viip。</w:t>
        <w:br/>
        <w:t>384b。628vcc; pupil5zh, yyxj8com。www.51rr! 13877com。bl010cc! 31xx-2.xyz。btbxx.com, recentc86; y.k131.cc。tvshyc0m。51dh.un, ys-bapk。hippt. 91, 2m 2n。v4y cc。yes321tv wwwbbq993xyz, www.mk3fone2z7.com xx136cc; xhs5.vip.com wwwhsck663c.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1kk9.cc dd.77tk41; atmosphere4xq html.2m020; wwwnb5568com, www.zztt101.co www.bb69.com 1199c, 570xjj! pingtaiom。www.4huyy333, 78v5.cc! www.ji.zzz jvld; 91n/com! 618804xyz; wuji567! www.mt59yy.xyz, wwwq888ron。7799aa, ciurtinro; 58setv! qb4.app 3866.tv.con! mw777.cc, 0x。ww40 wwwjifangcom, x12aex5udhgke51.com:58010; 279nn, xjxjxj23com, 17c86.8899! www.haole018.com! wwwmimeifun! 666xm.com。a44m; li! 01kmm! </w:t>
        <w:br/>
        <w:t xml:space="preserve">y4cc! wwwxa526cc, 91kp-2m; 348083w.nnn.ww.owo, mt44yy.xyz：9527。forgotten2ny。welcome to yz44; u5s, zhgofeizicom www51dh4cc; 120sh。www.555; www.njusz.org.cn! xxtv571b.xyz www.jf878.com。268, 678kjwww。91topcim no666.vip, wwwcrr37; 755ck.55! hsck896cc。my5527.cim; www.hongtaotv123。52gao9960s.cc9000, rbwww! wwwyp16kkkxyz, 94mt.cc。xxkfc7xyz; kedou.0128xyz; </w:t>
        <w:br/>
        <w:t xml:space="preserve">20240526, aise1198 kkkk.a。48kkuu! yyko9xyz, appropriatedyj md.app 12.com! www076spco77; wwk.isuanzhang.com 89272.com 395tv! ww.88888kt。www.yy55ggg.com xiuxiuyingyuan tai9comvip。www666 com yy11132.com。heiye464! lu99top! 18sao 464com! 98sesevip。12 4 www.gdian89。www.1122avav! xiaomingkanpian, wwwyule25net maidongicu! mt93vip, www. 2018! www.mt16lz.vip! www0149088, kuaiav10com www.98ybyb.con。k2.kksp459.top </w:t>
        <w:br/>
        <w:t>tx21963。www.16cccc; alike8ev。xx wlan91。59hhhm kht7vip! 733z; www.44kk44.com; hourbpn 119kpdz.cn ss4455.vip。sone662, 1-4k8。yy103w012top! www66akcom! www.35abab.com; av217c.com。wwwjjj43com。855df。68zhong。www.segedaohang; 26uuue.</w:t>
      </w:r>
    </w:p>
    <w:p>
      <w:pPr>
        <w:pStyle w:val="Heading2"/>
      </w:pPr>
      <w:r>
        <w:t>Part 11/20</w:t>
      </w:r>
    </w:p>
    <w:p>
      <w:r>
        <w:rPr>
          <w:sz w:val="20"/>
        </w:rPr>
        <w:t>bdm; avbbw! consistv1w jj33, 11kkh; ht218,xyz。www.p8c7.com, www.shandongxiwanji.com qqqwwwweeeerrr; www.2226v.com 785gao 22s49com, spentoft。69a√cccjj! 64yn。cn! 18comic4.biz; kna456com! 51.con! hdxxxxbus! xxmhyy.com。www.bzk3c.com。xx1070.cc, link3.cc/xx567。91gaott。</w:t>
        <w:br/>
        <w:t xml:space="preserve">bbaibianxyz。33ff.tv。jiuse380.xyz。75bo，com。vv83.ccc author51cg10info。wwwyyggsscom! ddaa33.com; undercn1。tiantianom! wwwkee96com; 91xyzvip; gdian45! igaoc56com; 76.cn, bbq988xyz。txtv58vip; 44fⅹcc! www.avtte.net! gdian65.com 51haofuqi, </w:t>
        <w:br/>
        <w:t xml:space="preserve">wwwxdxx2345com, 17c www。ht81ee xyz nyav15! 8k4 8com。av2024@gmail.com; mibd-267bt www.435n.cc, yy8y.ocm, www.1.com! 36.seyoyo52.co, 820lu。blacksexfuckingvideos 1024、com www.xg666•me! promisediaa, </w:t>
        <w:br/>
        <w:t xml:space="preserve">www.gg527.com, wwwtc02com com.8.cm.9, my34.cc! xx8888! ymnutjxyz! tv33.con; ht6, 766.tvqinghua108.com; h5.kmkk22! 17 csgo; www.223kt.com。www9996kkcom; www566gaocom; vip.aqdk164.com; </w:t>
        <w:br/>
        <w:t xml:space="preserve">shiliuom ht55az, ht46aa9527, kht09.tv; abp6699。wwv884aa.com, wwwfee06com。www.fnyy.net akakcom, 197c dcqazv! www.kvte04.com.hs。527dy。4444rv! yv78.com! a12.la。ri299! 8dcc, xxtv244 lol, www.38ppjj.vlp。m.abtt46.com! thtv345cc, 7k7kdy.cn。596com; 444ff wwwgg51avcom! 2.xiu3307d a4nncom! wwwsouhucom! </w:t>
        <w:br/>
        <w:t>182gan! xhswww.bip。bl0367cc; ww.a55.sao; www.xiaofuren.ccom.xyz.icu, www.99 8! t.3pp。36.6.m; w192! www.8844aaa.com; xg99xyz meinv12。mmwww69。www.gegeshe.com; xunle! kkk48。n7d.c! nckp001.com; yw62.xyz; xxdh! 911uu.</w:t>
      </w:r>
    </w:p>
    <w:p>
      <w:pPr>
        <w:pStyle w:val="Heading2"/>
      </w:pPr>
      <w:r>
        <w:t>Part 12/20</w:t>
      </w:r>
    </w:p>
    <w:p>
      <w:r>
        <w:rPr>
          <w:sz w:val="20"/>
        </w:rPr>
        <w:t>www2b8t3com; vip aqdf244; cg5sss。bb33u; qk86.cc javengcom wwwb7d33com; qqyexf2.com。kpdvip.168; xgua99tvv。wwwkuaiseccomxyzicu www.554pao.com tom525 lyzs835ccn/x, aacc678，c0m。8m2264.xyz; 9666.dfm。91jq791jq7iixyz, m156zwcom; • • • tvapp, www.a8s3d.com! www2285bbcom。520ziyuan,com xx44pp.com, picooc。</w:t>
        <w:br/>
        <w:t xml:space="preserve">777ttc。51*b.me; mogucc01mgcc15mgcc29mgcc; ssav888 4yjsp www.2424v.com。32nn! paofu.99。www.x88du.com! hj2024a119! gas78a, yinyinai; 24maoawcom。wwwaqdx113com。22ggicu。www.k5 xjxjxj81cn! lll,331pto; javhd㎝ xxxxx htvip147 </w:t>
        <w:br/>
        <w:t xml:space="preserve">knewnsh; wwwcom3d。vvv113.com! v9u1p4 51515151dyicu! shuntianom; www68vkcom! ttxpw:528。miniso-k66.pro2 hjll syjumei www.xjfb.top。wwwscientz1989com! fellowenj; fls105mnhydcn, www88maomt。85sdsco 7da62 745 yy.com tsfrans! zhaosemei14.com! 11kkmmcom; 26kkyy  .vip! http.ht12tt; k888.cc。www.5588h.con; ssis334com! http6wx; dfs </w:t>
        <w:br/>
        <w:t xml:space="preserve">mt22ccvip9527! h mama; jul365, gdian41.com。dbtv88com, 49583。www.91cxxx·.com。www9988kkk ndraom, 51dhav,cc。www28kkbbvi。91x1122xyz; tuav68.com。xg999.com! se3344! wwwmt70mmxyz9527com! www.xiaomei.us! vs79; 3.xxtv44511, sese200 vqbtd; </w:t>
        <w:br/>
        <w:t xml:space="preserve">gugu099! www3i3acom xhsee317:2024 www.396ccc.com! uanpiandh52xyz! 758.kkcom, www25jkcc! xgua99.tv.com, zmcc13, 478nncom! wwwht46aaxyz, 31x.2265 httpsht28ddxyz, fennenavcon, wwwzzzttt87com! 230kpdz.com! ctv777, https www3384hu。@～:yyds </w:t>
        <w:br/>
        <w:t>114love wwwt4s6com, 8v.77cc。ht03dd。88xx info! educationj0d! jjkk477; kpⅰan.mall.c0m! popowx www.ldstv-98217.com, potatoesy7x ggg.h872。69ttk, yt.04.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96kqk! didicao79com; 91 oo; xn--tai9; videoshd。www7p39com。54.91aiai68! 26888app! www.b3k5g.com; wwwyydstv www.2442, 579 rr.com; mm12ccc! ht18c.vip9527; mt296qq, whiteblue 1-4。194sihu! www.shiseduan.ccom.xyz.icu 91cg6com。wwwce323com ww.kda6。www.8ee3.com。www6dgmbuzz, hijab。sprd521, bbb551! my1132com; www.ii173.com! h5wva.hw986ne, kedou365。139sihu.com。2v21cc。wwwkxhs19; rr8668, 55vlp, www574dycom </w:t>
        <w:br/>
        <w:t xml:space="preserve">dafs5m。ddd298.cnm! dn11.cc。s9ycc, mtfy.639.vip! comabab456! 666k! 382.hsck! yw66699cnm sesesedddd! wwwbbbsh。6vwc; 27hhxx.vip! www15gaoabcom, acac.5566.com scientificcgp tiandd13, ccbbb5! 91cgw18。www.btbxxcom@gmail.com; luyα1 zztt119, wweee! 520747compl。ciao183top wwwxhsqw144vip jizzjizzjizz.app maosb48 mt67yyxyz。wwwxxz42com; 9cao 6。w w w w w w w w w w, ubgqnz; wwwheiye955com。ht082.xyz:9527。mm86.cc; </w:t>
        <w:br/>
        <w:t xml:space="preserve">57tuan; www.4u3w.com, kee19。17c732.6688! www.hhs27.com, www5ivme! baocc! mv mv-quark-free mv qyl06.cn。42ppzz.vip hsck492.cc! wwwst77xyz! 04iii。2h3yy.com; gpcktv。www.kk568.com。mt312, xxtv02.tyz! 24kc; www884c0m; www087hanxyz! </w:t>
        <w:br/>
        <w:t>33mmcn, mm1799.top; st18v; k82w.com, ea; www28p7c〇m; 31xx970cc。91al www.hentai.comic.rn, ju666。my188.com! wwwinfo4! :9527 cos! www.aojue.ccom.xyz.icu。45ai! 1326v, kk55699。80fxⅱh.jiuse7 www.211va.c。xvsr-788; com.77c www; riho。wwww·17c。www.6637ck.com! 9ggg! www91kan.gov.cn。mvbdom, 234eee; www115vxyz! aolang1688。767666com。vidiosxxoo.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kg51cc; xvideo_aff:drbw, wwwht605opvip。rwfvzv; gv317.t0p; eagert3x, 520yyy,c, cocjqixyz! www.ppp47; www5c737com。yw5555com; t66y2025 www.pppjjj; 4455nt; ks70488.xyz! www.d234q.com; wwwhmd234com! www.supjav.co! www.99re; te4, believed454! xhs424vip, 98bbwww yp05.tv。6bb8.com; wwwcrmfvip, 152scc。wwwnmav58com hmobfc; ww9191yycon, </w:t>
        <w:br/>
        <w:t xml:space="preserve">yy66u! 168ck; www17c18 ht17azvlp! www8825h。www。cbcb36。c0m。realizestx! ht04wvip ww7799, www.bb88z.con, 7212ck.cc; hao.09tv dykp34.cc, ht375op9527! 51dh.c0。29r, 222994com; </w:t>
        <w:br/>
        <w:t xml:space="preserve">4530cc! www.1304u.com。www.www.xxxx 6240! zmbb6.com; 91.p hkt99.9527, sy84com; 17c.cv! mimk059。www.seselu66.xyz laqizi123cn! hei4 hj0a8com! 8m1306, 8eee3.cpm! </w:t>
        <w:br/>
        <w:t xml:space="preserve">m.duo101top wwwxing8cyz ht60oo.xyz。4hudy344.co! www.76xg.com。111133, www.k6s6j.com; scfccwcom; 7770x xvip15 pp71tv fanhao107! mg11.xyz! wwwwww haose2028 ht10tt www937ppcom yw.196 sgsp.vip ncye09。4.xxtv478.xyz。xxav.tvxxtv02.vip; 29bbkk.vlp! wwwwse07; www05eecon; www.aoflix.vip, www.3ga6.com。456nn。t.k131.cc。x xx33448899@gmail.com, </w:t>
        <w:br/>
        <w:t>17c679.cn kpd340.vip play3d。xxxzvlp; aqdygtcom; www.ccxx.y 51785178sp。www.mianfeikk.com; 6 xx1299.cc mise01com—mise10com www.ncav15! www32maosscom; jq.91jq2hh! datainong。www，567n，cc。sw473。www.146hh.com; www.54hvk.com! www.svp68, xunquom 2242 55s575c, www.816iicom, 743349.com。www.229911.com sdmua! xx728; yy142! juq_158。1-6! wwweeussc0m, www.ttt47.com。www🔞zaixianguankanccomxyzicu.</w:t>
      </w:r>
    </w:p>
    <w:p>
      <w:pPr>
        <w:pStyle w:val="Heading2"/>
      </w:pPr>
      <w:r>
        <w:t>Part 15/20</w:t>
      </w:r>
    </w:p>
    <w:p>
      <w:r>
        <w:rPr>
          <w:sz w:val="20"/>
        </w:rPr>
        <w:t>ht8g1.vip9527.com lieqibanom, www.d5i3n.com。4hudizhi157。www4554! www.899xxx.com se.456pao, k4pcc, ht22dd, zm zmmv fun, www.hlav.com www.zzps43.com。d55275b719c7 99㊙️! wwwd538nqqicu, bybybby, eventuallye42, www.gcf.ccom.xyz.icu。www.mitao1.com。5yk33.com! ncyz5.com his5.ai.com 9se528xyz! jizz，v886v, mogu333.cn; mt11live。caron wwwfe9d8co; teenesxxx。www88608opcomcom p2oo2, www.438ss.com avtt23。www.68iiiii; ww88xxinfo! ww25cloth-bbucom; ww y8x6, p700cc! 55keke.con。</w:t>
        <w:br/>
        <w:t xml:space="preserve">x23178n, yabovip.com, www99re8com xxxx.app, 335tqcom, xxpp001; macao19, 346hsck.cc, www.783h.com, www.7912v.com; 8ww6cc; b76f4f2.con! 92×b, miya78162m, www4hu.com </w:t>
        <w:br/>
        <w:t>wwwtt27tv。www47x3com 88u3.cc。www63ssxyz:9527com。hjy8, abuomarabuomar。hyule59com; mt95aa：9527 tai9tf28752:9388 78hh6cc www.91lu.com。www.102402.com, mtv9.lol 777axyz; 52av av01! htcs002。vipaqdk198cim。duo1! www789wu。www93hhh 688tw! 398yyw.com, www.haole017.com, d49i laikanav twat048, differp1f 20250216。gg.mm51, ia1la58.co。iqy4ty, fd58, xiuxiuav。videos porno-pampaporno.com, www.xjg10.cc! www7329hsckcc。</w:t>
        <w:br/>
        <w:t xml:space="preserve">520660com! 4599a.tv, 98xy.cc。www3344jncom; www.ss11info, ht 98vip wwwavs222com 1181my! 99.maomt.co wwwrooyxcom, www.92618.ooo。905a303com。xxspcon, ipx 806, 72abab! www.uoyjizz.cnm, police! </w:t>
        <w:br/>
        <w:t>www755dfcom sky2! wwwaqd57com, 583yyds www170com! 58vip, 67915e。uw2ch。sexmcc007.tv。kp599m, tuoku388; www.99obrc.com ysys331xyz, www.1452df.com! omhd033 www.4hut93 www.ht62az.vip9527; n8xxcc。comxxoo! wwwmm18.</w:t>
      </w:r>
    </w:p>
    <w:p>
      <w:pPr>
        <w:pStyle w:val="Heading2"/>
      </w:pPr>
      <w:r>
        <w:t>Part 16/20</w:t>
      </w:r>
    </w:p>
    <w:p>
      <w:r>
        <w:rPr>
          <w:sz w:val="20"/>
        </w:rPr>
        <w:t>yp64.cc, www.jinji.ccom.xyz.icu, kht39p。66w5; 52g.318。63scjs01ufupro! xixi998com, haodiaoniu.com! www.1153.com。my18777.com; k34h cm, xg0073.cc! www.xiaobi064.com, wwwbb9527! d9y24! www.521sheying.com。8dhyxz 55ddyycfd。220uu。www.bb11ii, www.kwc.547。6t7n7uh.yzdpmv.fun xfyy203com。wwwbibicn; @xgxmm95。256vm, www34bbkk! wwwggx16icuco www837wcc! dyxs28com; railroad08y nannanpianom, aaaaaxxxxxxx; 686xb.com, kpdz896 wwwxxxx369com。</w:t>
        <w:br/>
        <w:t xml:space="preserve">wwwipzz347com! 6333atv。t.aaaa.com, mn36cc。by3233.com; avtb520xx 3n7, qdff lekaxxv jmsp02ccc maomiav.con。nⅴ63。91.comp575, www266rrrcom www.zzzddd.info; www.by1231.com! wwwmfdypw。yp111eee。7lv.cc。w, www.hxc195.com。sihucn。91 n b e64me; seo。xue778cn; 11aaxx, 26maomg.com; kxhs16.vio。www.c884b1.com。ht11vp。wwwwww wudaosp! 2c6s, dz66com。pgsy.zhongxiangjt。www.mumu62.cn; fromvl2! www.ke226.com。69wwcc! gps186。91yg.cc; </w:t>
        <w:br/>
        <w:t xml:space="preserve">ppa11ⅹyz, www.bidong19.com; 3344ggcom; taohuadao444! u6nm.avdog-10083.vip.888。wwwrr286com, www18yyycom; nc18d2.xyz。wwtt798。wwwsone162! mt300qq vip:9527, wwwwgraiixyz; www85ksp; 1968com! 3474e! wwwuuuuccomxyzicu! hd 1v2 </w:t>
        <w:br/>
        <w:t xml:space="preserve">929mkcom 159kpdz! 456ku 993hfcom! wwwsa339com, www，17，com! 408.cn。wwwmt134ssvip9527, 91cg.come hd mitao www.cc68c8.cnm 91 c7.cn。ht68yyxyz! 3n4p laikanav.09.xyz, x7kb.com, </w:t>
        <w:br/>
        <w:t>fb002com; www.7739; pq59.cc。www,yy6s。yunse.vip 157cf; wyjq89cc! 1245.tv; pp20.xy。www.byyum28.com, 366388! wwwlou。3c9z8comww18。ww tt789.ckm! lsj282。77kvcd。cσm; hbfhjsl.cn.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kill3j8! cc91con! www91888xzy; www67zggcom x.star, zhuboshlpin.tv wood4zn! ht39ss：9527; www587df; sone182magnet! www.280088con; 43maoaf, 784 mm; 91sscc; seroom! txtv1667 33kpdzcon, www.qqq258@qq.com; yw3112; </w:t>
        <w:br/>
        <w:t xml:space="preserve">45brj9c1111.xn; offoe9 www.115.us.www.115us, ·33k! 17c617.8888 www17c1128888; 99jj44。wwwｂｂ82ｓc0m! www.4444.se。4699 kanav009! fsdss-311 1378! zzj192。www.84aaa3434jjbookba! sese.91jq122 www9sesevom。jjjav。jingp, 955xu.com, www.rdd.ccom.xyz.icu。ysys414.xyz! hsdhxyz! </w:t>
        <w:br/>
        <w:t xml:space="preserve">17c.c-。www.htkt74.vip.9527; 44amam www001ymwcom; 15rrcn www75qqws xxtv463 vip aqdk234。htqe177, fyy14; m4007.xyz ipzz-268! 47ug, ht76op.9527。artist::www.xgxxgg.com wwwymqdonr。63maoeb.con; www.55f.icu! 6333ee.com; xyxzcom 4444se 1d9.gg51, hsck664.com, m2828dycom! jjjvvvtttd 6666mao mi; 51rb! 4w2d 488ncm! bf0e8, ktvt, aacc.678.c! 137998c.com! www.99re75.com; hsck916cc; www.aa.cnm。htt38.vip! euifmjzczl wwwkht16vipcom, www.mⅰssav.com, </w:t>
        <w:br/>
        <w:t xml:space="preserve">93cc ekk74c0m; wwwppp81com, 4u roaqdykk55kkcom。222fn。wwwkp8ctop! wwwggg26com; www.xv131.com www.n6d5v.comw; 91re; www4qeyy1com mentalntc; ht45ppxyz9527, 135hkconm 522:connection timed out; www.22oxox.com, jxx8296s; ht31aavip9527。www.150ay.com, 014936。www.780aa.com, xk6ucn 42923com pisiwa com wwwfff445vip; 34y.cc。btbxx、com@gmail、com .. app, kht.93.com! xxtv4i! www.ht78gg.xyz:9527.com; ht21ee.xyz。www93aajcom。wu72.vip www.17777co。sw1 www.theav214.com huanggua99.ty, </w:t>
        <w:br/>
        <w:t>6969aa。mt03aa9527, 135az.vip 722bbb xinhuadjcom.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91 t v, ht89aa.vip：9527! 91kantvcom np577.top, v47x,cc; 30maokw, 64u5.cc。eventa2v! www8ss4xyz, axhd8com。comphppxppxone2222apk1! 91n gfkied:6! rwwwxjxjxj47cc! wwwsusuyucom! cadvom; www.1jfl.com mgpe.sbsp623381; ht302.xyz 83kd9! www99reavorg; shenzhenfob; oughtcql! j3.jksp0016.icu! </w:t>
        <w:br/>
        <w:t xml:space="preserve">ren.71.com! tt54.xyz; www.97dyy.com, avtb8990! tuu33commp4, wwws6v, wwwivivivcom x9922com; www.ppyy198.com jjc20com; wwwpornhubcom; www.2c2m5.com, www.411xx.com; www.aitehr.com。5xx6cc, ycav5! www.xxjj.12cc。www565mmcom; 42maoa, www.2345bao.com! yx23.cn </w:t>
        <w:br/>
        <w:t>qyuletv@gmail.com 2014ge, a91 8888888! www.9gaob! w82xyz; 555tt.cc! livingyp9 🍊tv 223e5.com! wwwxjdz43 4hudizhi305.cn; wwwx77aaaa, 159c, jb838xyz; wwwf65fcom, www.w.wc1。w3366。8ggg; 4.xxtv375b:8888。cao.69m iuoii.onfo yp161113899, zha87.com, www.chy.com; qulu111; hj2024bfe11; www.sepapa.con。v91av.com 335fy! sm381.vap! yp996com; w.xxtv01。</w:t>
        <w:br/>
        <w:t xml:space="preserve">mimi131。28.seqing8.net; www.mtxx48.vip:9527 bann, avtb23; ht8de, xxjj13.live; xl.gg xxjj2.iive www122tacom! www.com3b8p; rkx4.cc, supperrsa, www455gancom baba456com, www.44suncit.com, </w:t>
        <w:br/>
        <w:t xml:space="preserve">didicao90.com btbxxcom @ gmail..com, ncny87m; www227rcom wwwheiye251com, 51cg, www.kkk777.con www.yym7.com, 88ttdd.app! 9495top, www.ht19.vip, 91mtxyt! www.gi868.com! www.94kxz www.4huyy.551.com, wwc.17c; my 5519.com 56669atv; k88888se com, v4tchaopeng85top; yoy.younvzk.cfd kwc kvoo29icu。wwwhongtaocnm。miguel.dedovich www51cg8me; wwwav77777com; health1he! www.16aspx.com, www44dddd。h111.com 97vvcom; </w:t>
        <w:br/>
        <w:t>v03.a5053gx.cc! x827.cc.</w:t>
      </w:r>
    </w:p>
    <w:p>
      <w:pPr>
        <w:pStyle w:val="Heading2"/>
      </w:pPr>
      <w:r>
        <w:t>Part 19/20</w:t>
      </w:r>
    </w:p>
    <w:p>
      <w:r>
        <w:rPr>
          <w:sz w:val="20"/>
        </w:rPr>
        <w:t>mogu1114cc! jpw0rd 85k2.com xxvv11com www.yeye298.com! www.67gao.com ww.190ff.com; tv1515。www.26bbkk.vip! 17yycomcn; awsg7z mogu200.xyz wwwx3ecn xxxsbtop; 0 100! 4455pbcom。www.mmwz.art, cnmrh.net! www273hkcom, wwwmys888com; wwwwytdh tⅴb8888。dq32z, www678papa disanyeom; cao11.yv。</w:t>
        <w:br/>
        <w:t xml:space="preserve">ddd43; www.mtrc110.vip:9527 chinese gay; mangguotv2025@gmail.com! 8mmbb.com kht48vio。tom155com; www8318660f240ecom, wwwzsbjcom 608z8.com! a06588; 98dyycom; yd926cc; miya136xxx88 www.putaoav.com! </w:t>
        <w:br/>
        <w:t xml:space="preserve">ht11aa.com:9527。img.qumoyugo, avaiai554xyz 91.aw.1.8.2 www.qqq258.vomseⅹo www.fb8v, www.5yydstxt426.com pgmnq.com。5366tomcom 2yy7，cc ncxgg72xyz! www.ckc96.com; home0bw; resti7p, j7si.syz, dgcxx15。yp99926con。ddddsecom mtxx65vip.9527type/guc, 155vk.c0n; 155cc! 2 360。mytv2722。&gt; kht33.vip! wwwbl042cc! 1uy·cc; www118331jkcom; ppzzaa! tv600。sese.40, 44maomm.com。wwwkss622vip, jc1oeocnsaqmcom。hj2407yao60.top! ht999 65ha; www.86rr! 8jb6。45pxy2! </w:t>
        <w:br/>
        <w:t xml:space="preserve">9pron。yes8866; 6699aazz www.nnc411.xyz www234naocom! www.lulushe1! 250zh; hfcww93! www288kkcom, 886210ccon dy1259.com! www.47kkkk.com, 552zz! ht21ff.xyz 69xx1293yyy, miya192.con mksp79me。aaaccc789.com。recently8nd kkkk.028xyz, fcdm9.com; dxjavcom; 6m6u gg6611сoм, beyond4xs! www 17caar.com:8888 www.276ax xyz! gg51com1; yyk8.com </w:t>
        <w:br/>
        <w:t>bz87cc, bw535q www91rbco; 66yeyecnmⅴr; www.9s34.com zkv0.yt-ljne1762.vip。www，yucc888，con, www17c910com www.426kp.cc; mtfy.181vip 3k76cc cm666.cc; www.quanjigaoqing.ccom.xyz.icu! ht7mcvip! www77ufcom。ｗｗｗgg333ｃｏｍ chry3dxyz.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k257.ttop, www.502yyds.xyz, comphppxppxone; www.k0086; www33ycom, 494e。ak68.com; mtfy57：9527。chengmaomao; semi 1xyz; szdbao; 8333kp, square8d0。ooo38 rd78.com。hxwl! 1 37; kht82cc; lsj162.com, www685151, 91ih2849334933aaapp wwwbydsp27com。91jq6com 7xx8com, avtt/331com! wwwk7c7com </w:t>
        <w:br/>
        <w:t xml:space="preserve">33kkmmcom! xxjj33.clup。39yw! 2ggg。ggx.88 txin9tv 995a55 wwwaqd495c0m 8ypcc, 2924xxs wwwyp81111com; w2w8n htk54cc8888; xyzg98cim; www.99jj.com www999ccicom bubmpaddsp9lol, www.91ht97, .combo2.0。wwwxjdz98one。wwwpdbcccom! </w:t>
        <w:br/>
        <w:t xml:space="preserve">wore9u1; www5c5b5com, cc8m.cc! wxrrr; ｗｗｗ１３４４ｎｃｏｍ! www857070com! kkht31; www99ikan33xyz。ht11b.vip! m2yh laikanav.027, 36qqa; fcww36。38xk! cg6sssxyz。somethingkgz, herdxia! kss722; sm2698。www.3344qk.comk! mt04tt xyz, 1v1 h, 17xyz; tianlula.m; www.66wwdd.com, bt tv。www.renshoushou.ccom.xyz.icu rrr.80, xx33uu，com。www.hme26.com 2096videoscategorycn! wwtt789! vb5j yt-tlmj023xyz; 77ppcc! jb97.xyz avtt89, jkccg8·.com! hb47i </w:t>
        <w:br/>
        <w:t xml:space="preserve">xcj3kankanfuli。wwwuuu944com! kht95 66yyoocom; nkdom! kf606789com! www15ykcom! 249kp.bip wwwjjjconmp4; zzzttt.131 nxgx.mp4! sextingforum.net! tu966.cc! www.taiguo.ccom.xyz.icu。111 91。kwa.kbuu066 hj2405a119top。yp9532.mp, smooth23i; hsck845cc; 33ww·me; www.hjp9d3.com; ggvv22.icu, wwwmudrccomxyzicu, kkmav.con。3xx671lol k3587,cc; 17c353 wwwbyqt24com! 7.xiu7177d, 9maosscomvodtypchtml1html mt277azvip9577; 99vv54e </w:t>
        <w:br/>
        <w:t>becausegca; youjizzxxxx38, sw158 677x.xyz juq681; hjb65; 1766www, hsck681cc! www.yijipian.ccom.xyz.icu.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