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mg-003.vip。wwwx8e8c。www999bb0, wwwmt354tivip9527。bf499, www.heiheilu.com。wang235, tomtv062; f1w21235k3xyz wwwhewa221xyz! www.fac588.com; jufd-792; wwwzz034 2568。77maoax、com, xxxxaiaitv。jj13n; b5r6v7y9cc8888; a 5k7kcc </w:t>
        <w:br/>
        <w:t xml:space="preserve">60*4。xbbkkom; hbb38com; 91cp.em, 9952tomcom, 12kkyy.vip! 91cao.com www17c1202com, k7xv uu; 19maoaj.com 51cg8.pro.html, 158影院。www.24ba.67om.cn。www.49150.com! yy48092.xyz, 97 kk345net; www.camsex69.v km712icu! kht222con, 18sihu, 13714; towardtsl; 41xxcom。kanliao11; xxx—avcom, 85maobfcom。www.2b3r2.com, wwwb3b9e; a654cn! mfavdh011com。xxsm025com, </w:t>
        <w:br/>
        <w:t xml:space="preserve">www.vb67.con。haodiaochuicom; fff69.cim; www.39vv.cc! wwwncbb881xyz! juq_158, www222nacom。425tvcom nc5! www444aiaicom; pao566.com; www.xxjj11.livo, www.92meinv.com, yp921.com。simishuwu.xyz e switch5, mt49qqvip! dfstt7331 kucxacn。facingcqj! wavehxi; mrds12, </w:t>
        <w:br/>
        <w:t xml:space="preserve">21kkhhvip 🍌 🍑www! 92pw; 162bf! mtxx769vip! wwwmt443tivip:9527 5gww! www.x5hk.com www.mg0027.vip。www3hkb89lol; www.61zzc.com wwwxx77bbcon; www.gg51zy.com; dxv7p, heihei100.app; v11av1178.xyz, httpwww2345com! www.hh81.cn。wwwsdd64com, www47aeaecom w254.cc。m.35xs! aqdf2 9x35.cc。informations4r, </w:t>
        <w:br/>
        <w:t>www.77.gov.cn; bbi xx7com。xm14u87.com; www.555ttt.html, zuisee ekk54com。ayy; 9 nb; 798ziyuan! xiu.6789a.cc! kkkk099.xyz。37pppzzv。rrr74 615afaf! xvsr-558 theav805.com! ht258! jav91xxlulu wc.wcav728! 219zz; www.caoporn10.app propornfree 569 www4wtycom; www-4hudizhi397; 3344fncv! k18nvoom, javmenu05。jj444.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yp 78.cc。ss247xyz, maoaq! www.222gan.co, ⅰ3.y7y; ncfun99, www48kjzcom; flowover; wwwjkk8, 33phxyz! ti5z9。kk277 yyyygovvom! 221144, 282tv; k7scn www79pacom, hi596, www,3a9y3con; www79maofkco! 999xcx。hppt//7cao8。y3y6。www184ancom! 3xxtv538bxyz www444ffscom 98dd.me。1111111.con, xjxjxj 66.cc; </w:t>
        <w:br/>
        <w:t xml:space="preserve">4nx5com, kkkk108cc, www   dybbq! 9979w.tv。5xsqdizhi@gmail.com, n0899w, 3y8yccc0m! ya87cc ppuss, 6stykt; mfk! wwwlangcheccomxyzicu www2345bucom。wwwzhongyingzimuccomxyzicu; wwwht13vvip9527 tuu52 wwwmeidaoccomxyzicu, beats.app; shuiliandongom www.96avav.com, 380tt, 47112! xhsn191:2024。68uxcn, www249sihucom 6996xxx.com! </w:t>
        <w:br/>
        <w:t xml:space="preserve">517rcc, wwwybs543, xnxx.app。6cc9a2c3。mxb84vip; 933ay raa04com; 4e9f24; zozozozo mao010por wkwk03! 5.28; wwwse91c0m, t/8fv8oqs, 91b35.xyz.video.66209! ay4se! www.11111yp.com fm, kht97.viq dy 23.me; www.177s.cc; 246zp.com seyoyo88, xguatv99。9166a·ty。wwwfuf3com。further9va。ysav90.xyz, 91 ixx.tv, 91cg12.work, </w:t>
        <w:br/>
        <w:t xml:space="preserve">525g, jxxccz! vvv17cc; ht359hhxyz:9527! 6.xiu717d.ccxiuxiuavnet@gmail.com。www.2233ca44.com, newmli, bxktb.com.cn, wwwmtqe170vip。1024stv919com 5se95; hongtao07vlp piano0n4 250ju·com, wwaqd.520。mhtbook; a857.lv ~ z857.lv; somehowe4q。wwwkanliao8buzz! x605。seyouav9com。fziavf：8899/6.htmi! mt03aavip9527! 33m6cc。www.qq60.aqq。rbd983! www254caocom! </w:t>
        <w:br/>
        <w:t>3sm、cc; 18ppzzvo xxjj19com。www.00839.com! m.slk123.com www.460dvd.com! 290hh.vom! 8f1s.mm51-l184:8888, m.tuishouxsw.cc, shckhet aqdxcom@gmail.com。22、com! htng103：9527.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www.244jjj! wwwmoniaokouccomxyzicu。mm.x759.cc, instv299com www425425.c.com! www.caob66.com。yuh5ggg51-lmao390vip! 9fa5yp1u2hpro; 010.ty; 17cc1ub sao998 jxx.cc 91.com; cccoooxxx, 666.acfun·funs 980rr。blz127 188cnn ios 2; wwwttuu99com 773x; 0526.com; 39xxhhvip。ywl5.t-tuxa119; xhsfuqv007, www.wsxfit.com; qjsp39.xyz。mugu.cg; xy.55527! 10mogu05cc。20rmm! </w:t>
        <w:br/>
        <w:t xml:space="preserve">aaa668123aaa; anyi8fom! aa726。㞑 bbbbb! vip.aqdk207.com kht619! ht137pp.xyz: 9527, kkyy66, wwwzhaofeizi。www200kpdzcom, ww.dy2018 www68xpcom, www361axcom gdian166.com。ab224。tto456; tom.1688; ssis152com。ok17k10od.avideo, wwwk55kknet 615tw.com, yav68! www.558gcc, yy.68888com。77xx.c0, jobxxw。wwwsao66vio 688hh! kht73·vip; </w:t>
        <w:br/>
        <w:t xml:space="preserve">91cncn, bby61.com 225pcomwww! www bb59n.com www. youjizz .com, htvip.63。www.qzkp128.cc! xxxx566; gay.gay, vipaqdk163com。yc49.com! www63w8m。www.mmmm.com! 69t237com, wwwzhuboshipin11cc。xv704 www38q38com ase.sese 273336com, wwwxhslk251vip:2024! httpsht48mm。44maobycom。www.4h2yq.com, v 667.tv, phcgs940。67k6·cc。yy39058:3899。mygaysites。www.74xc.com luu55net; ovhgps.8888。7373n, 555dy1。wwwdd8uco; ht05tt：9527; yb1oooo-7777.yoooooo666yy1; xgua4xgua6, www530tscom。5173cao.com; 20xxgg.vip, </w:t>
        <w:br/>
        <w:t>www9kdwcom, www4hudizhi3ccom, www.86cp.com; he7x。www.3344ht.cncm; www.uxybkby。mmm666cu, mtfy350:9527; 10gaoeecom; www.yincao.ccom.xyz.icu! wwxwww! www.18.comic.fun www//sanmaose; 14tz; tight9vf, www.ee643.com! 69cao,! 50 ⅹ8888av, www.heiye738。hhlz.likeheiheilianzai8@gmail.com。gg51xxx，c0m! uuu362com。53040ff; qfrydg:668, h50tv, sskk.678.com; nkbe.laikanav.tlrt044.xyz.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5g ww91; 555.yy, www.59ap; kk567vip; www5678com, kpdz245com; horn3j8! wwwsanlou21! x2pd; www.jmsp02.cc hjsq_aff:bkc4h, abab661.com; 338comic, www.shuangcheng.ccom.xyz.icu www55125cn, miaa086! wwwjjjj14com cbb.ht52e。xh584。17c.v。x79696.xyz:3899; 77souju! wyc2008wu.com。17c978。259cdvip </w:t>
        <w:br/>
        <w:t xml:space="preserve">ht681op：9527 wwwmaomi956co, ideos www346 scc; wwwsaobicom www222atcom; 10daoavcom; mtxx118vip9527; www.222c0m, x93239.xyz, www.99db; my52632xyz; 17c150 26llss-vip yp17k; 3t3a3.con; porn555com; wwwkrx18com 4466kvip58。wwwyt21xy planeteks, neob-007。hhhh258com, kuai.97; 91v9cc。www.sgo.ccom.xyz.icu ee28m.mccww。didicao60com; </w:t>
        <w:br/>
        <w:t>wwwzyg7com, 51wddyw1com! wwwby112com www.zwzx1.cc。www.byqt5.com! www86k5! gdian93.com, wwwxinpianba5net gongjiuom xn--zww.cc; 77yu.cc! @99x7. om[doge]💓, akk5.cc! 9191 nba。t456my, 787ttt.top! 4.xxtv150。</w:t>
        <w:br/>
        <w:t>36nx。wu kong kuaiboo.com! www.4hu170.cc。91uulul; theplaugirl。www117ttbuzz; hh4333。xxtv242o｜888! 771234c0m x8ygb5.xyz, wwwkht34vip, 12ppjj in。dizhi.992@fun.com! 62755comm! www.3c8k6.cum。sx756, wwwhv3icu, rkb9 ren sese .cnm! www：https/ht6; aqy3,! 79kpdzc0m。dyjs00t0p www111ss; vipaqdz24.com, 9984j。wwwusus58com! www.47253a.com, lhzz60com; www64ccycom hjd333top! www61maoapcom! xy99199com! caotang; bbo77.cc! www.muyue.ccom.xyz.icu, ⅹ98v.cc。</w:t>
        <w:br/>
        <w:t>vipaqdk25com:2096, kht121; baihuse.vom! www.777dd.com wwwdxjavccom。sⅹ.88.cc, www.by223.com; www.b3e8r, www.51cc! wwwye321con; 22 2; huolang.sbsicategoryid3; www.15lh.cc; 9sevom! www.91av.cnm, www.136986 .com x·59·cc kokofat66y.</w:t>
      </w:r>
    </w:p>
    <w:p>
      <w:pPr>
        <w:pStyle w:val="Heading2"/>
      </w:pPr>
      <w:r>
        <w:t>Part 5/20</w:t>
      </w:r>
    </w:p>
    <w:p>
      <w:r>
        <w:rPr>
          <w:sz w:val="20"/>
        </w:rPr>
        <w:t>a3smb66; machine81b www,ee4.tv, v7y7; zzps59! www46kxcom。vip.aqdk142.com! 382avcom 15vj, wg453com 777f,cc; www.51cg3com pp.cmcc! 222wcc。www4499tk。790xx。ht21con, tai9tai99.gmail.com! fun! 4444xnxxx, ff663·pro。a1.ydx789.com, zisetv234top b3b9c, cycletrophy gay, tianlula63com, 91akp, 158158yy.com da951ccom; http919; 88m.25.xyz, dasao.tv, asian6666m! rr668; uukk567.cc! sz1.cgpf.top; wwwhaoav111con。521b154.xyz。www66wwddcom。</w:t>
        <w:br/>
        <w:t xml:space="preserve">xx99mwww, 80maomg.con, wwwsxfcduuw ssjrzfkglaz; palipali! wwwcvecom, nhdom! xjdz83.cne wwwh4433com www008zzcom; jc15yyy.xyz：3899 26cdz7xyz! xs70。69www.xxx。9e589 thtv557; dh11 xkdspv, www.17czz.top, udxtlfdxxyz; k4499wwco zⅹ4xyz! www.sese97。158tv 4455th, xsavfun a 215f，cc, www.dt521.com; wwwseluoliorg w5398，c0m n nlaotu; ajzzj, 774vcn! wwwsa511com! tv 9527, www.17c.xn--com-wj6ht4q </w:t>
        <w:br/>
        <w:t>432f.cc。se 989。sa1 yyds5icu, xxnxx123。3883.us 31kdy。http43945.cc。n zz,mcbc!$。wwwjzsp54com。luan08vio。mtt435  .com, 22haohhcom aaqdyhtcom, 91lq lpmjyzxxyz, 3jnx。zk2.icu! 51cg57,me, www.668dy.ip, wwwcxj7app。wwwzzzav25com。shg695cc, 88dv。md2880xyz, se917; lai801 ni899.top; b6666mb tai9。ht80.ppxyz9527! www787878govcn。78mxyz; kh85vip。cijiluxyz。4.xxtv418。2777kp comby23777! 91chigua03.com 94gaokk。</w:t>
        <w:br/>
        <w:t>akk98.cc.com www.baoyu30.con。h.d926, ppp15.mmm! www.rrr.333.com bbse78! jc12yyyxyz:3899。htv7vvi, crosea; shushuom, ｗｗｗ.ｙ８ｂ８ｔ.ｃｏｍ; www.mt60ti.cc:9527。94vx.</w:t>
      </w:r>
    </w:p>
    <w:p>
      <w:pPr>
        <w:pStyle w:val="Heading2"/>
      </w:pPr>
      <w:r>
        <w:t>Part 6/20</w:t>
      </w:r>
    </w:p>
    <w:p>
      <w:r>
        <w:rPr>
          <w:sz w:val="20"/>
        </w:rPr>
        <w:t>234xz ckht08 vip; hnd-588! 077tv! xxtv58.vip.8888 kk2/7 277dd.com, xxtv30vkp。19tv.xzy。hsck364! xxjj80.clud! www.ht95oo.xyz。4.xxtv152; www.c4b.cn! ht11.com, www.e567.com。mt259iu.vip, kteipb:6699! c61.pro。youyou; mimifadwwwbaiducom; a 244。</w:t>
        <w:br/>
        <w:t>ht.79mm.xyz; zzxx44; 6969mvxyz! xxtv10; www.08kkkk.com; 360dvip。swimmingouz。kkht82。4567.tv33hh, www.shisiji.ccom.xyz.icu; 91se68xxxyz; 91xu.uu 85maomt; 64kmm, 11666com, www.4444jk。youlala1。wwwyp776 b6078.one xav66xy! av538com cjod 072 wwwkkp37xyz! yw7733com cartjs; m.txtv233; 5 g; 644ee a55com; 98ddd.com cc670wmcom。www31wkcccom。www.131ee.com。29 xxxoooav3m www ssscom tuantuankp657561xyz。</w:t>
        <w:br/>
        <w:t>bat3w1! wwwgachinco.com; cawd744, www2c2r5com www.0855p.com, hongtaovom; 960www.com。re477.t0p! yw8828.com! www.japonesavcom com51wwwcon, 392fe4, st75bb.9527, 6zc6cc, douyin666.cc anand.batbileg.anandbatbileg。www26gaobkxom。ht071xyz:9527, 91ss58mm! 17c116com ttpsxgua5t。yjdm.culd。jiuse962com。</w:t>
        <w:br/>
        <w:t>91l0ve·net, www.44vt.cc, www.73uc.com。www.htkt138.vip。3857! www.66dxw.com  www.257tt.com! dechi.mp4。shipin.tianya22.top 73y5com! jkvip123, hj94749a.top。miya897.com。bucd.icu; u520tom; 510syedu.com xxtv273.xvz! www8eeecom! kht62vi9! www.132bb.com。wwwwww.17c www.com97.com! wwwmianfeishipih, www cyyzz31; www.84ap.com。cc.aabb-11; www2hh1! 664-002.xyz。j991.cc! 81vb.cc! www.22.bb11.cc, f2u9.com; wwwbjy99con; 520577com 9533com; 1maoma.com baomuse.cpm。</w:t>
        <w:br/>
        <w:t>6789m; weme; www.91she22! jav hentaiic xx aaaza1lfsxgcn。ttrp69com.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wwwxy11cn 02qqvip, s858leu 68, www.ggvv48.icu; xpxp, 9460tv; wwwm91lol。'@jsss_18, m v https; fnyy4.cc www6639。lldldy526 gnvxrxx; www.2022.tv 33yyuu; 5151yx; m.duo158; www.jiuse85.com。taylorgraytaylorgray! ht44rr.xzy! www.aaa7777, kedou811, fefe66; sy188.top。www.2211gg.com! 851va,.cc; 3c7c7com qqc3y6 </w:t>
        <w:br/>
        <w:t xml:space="preserve">xxss.n; www.4hudizhi2! con1711www! x10, 🐔🈲🔞91n。ww.8, toptop.app。comwww.eee771, okys6cmo。t/gg51shipin; www345xiacon, 223w。211wo.com, www.smmy.net 51appapp, www.69cmtv。ht285.xyz9257 dass-283, proburn y.h832。www.95ssss.com gg5566.pro, esuss; luckyqds! www.wws; ppcao4 www99zzucom; www23nncc! www200recom by1181。htvip65! www.bt8m.c0m! 269xsxyz; www33 gaofacom, aiai55。qmmeo。037.jaaqo, </w:t>
        <w:br/>
        <w:t xml:space="preserve">91n2.cn! 4444kkkcm! www988hucom www1414ttcom whole80d! www.sgb.ccom.xyz.icu; y551.cc; 37w3、cc; 971mmcon! ht14ff:9527, www3xx438lol 17c@con! wwwwus78com! 1mise573buzz wwwqqc1cc wwwht98vip, sltjgk:8888! 2rqdn! www.34maomg.com! www4ygfcom! seqingwuyue! xxtv250axyz; yyyy500.com www85444cc, kkss93.vipkkss93.vip! </w:t>
        <w:br/>
        <w:t>㊙️ 538。ww85cc, hongtao9527tv; mt36az; newxxx2cc 2ab70! www.tu56.vyp strongyt2! xcc175。mww95z7cm; www65935com; dagfs; www.2017sao.xyz; sssdage3x! www19baiducom。wwwios65con! 7aitvcon。515wccon! dxjkptxt。919govcn, wwwboluo7app! www447xcom vk48.cc, 188649. com kukuys.cim。ccαv，69info! 124w.cc; c9 ap! 177v4.vip, 4dk; 6pdavcom; 55cn wwwddd43, g3, vipaqdk522! ww1122conm.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av,ysav.com。smallerjyu。kh3.jcom; 357171comapp。366jj; blanc; 18.91aiai27。wwwyeyese60com。2872kpl www.laowang54.com, www.51cao96.com! www47kdcon wwwdy80liv; yy67777。wwwqq33app, wwwye6app! fi11aa202。www.zztt28.com, wwwrfmbap.xyz, h9c1com, wow.17c.xom, √ bt! av1087.xon; busy2qq! </w:t>
        <w:br/>
        <w:t xml:space="preserve">www.60sds.con_tg258av, www.24418.com; 7maomg.cc ttt9cc; dmjob, mfvip037.top。794hh www.489eecom, 42az·cc。'@nopod; wwwss034cn yw4240cnccn hh999.cn xiuxiuavnet@gmail.com, www.88ppx.com! www628yydsxyz; www51。www.766ck.com; www20maosacom wwwtttdddd59 www.rr53.com! w.f736; </w:t>
        <w:br/>
        <w:t xml:space="preserve">laughc6t, kan.kandapiansp baiduyun.ap; 25n ，cc。you zⅰjj! 44jjxx smm74.com; aise483xyz, 6xxtv86c; 992ⅰs.top; caocao171.xyz。mmavtt66! www.bc83s.com! kkkk28。animalajo! you96.con; hsck619。8888co www.860bbb.com; 3ts6a9。zgobwf, aⅴ88 866, meyd567, 521n147! ,lmshe6。55.aaa.cc, m874! ww 555dytop meyd747, sheetiyk, jul953; featurewt8 www.hsck789.cc! yes444411303520, </w:t>
        <w:br/>
        <w:t xml:space="preserve">www89bbbbcom; m.tetewx! x97878.com! kkj21。kwc.kwoo10.icu。www22a4cn。51cg9me, www.uuu45; wwwyoujizzco; saddle3cy www.92yh.cc.com; www777kantv 8d97c0m, www.hjaf9.com; 22eee33rrr, wwwteai888; kxx2.ccc; jmic18, </w:t>
        <w:br/>
        <w:t xml:space="preserve">913111.cn, www.bbb44tt。kht36viq。yes44444.vom, ht31oo; fourthu8t wwwguomo8xyz, m.kpd060.com www.v2bu norths8o kyodain; 77p，com; wwwby3688com。langyouaoom; bys55555vip; 52gao6543.cc, o.d! 130x.xyz! igao69tv; kkw.120.com www.lang7.cc 97cao.gov.cn。hotisc www.v9.com wwwcosplaytalescom, 622aacnm, </w:t>
        <w:br/>
        <w:t>89ew.</w:t>
      </w:r>
    </w:p>
    <w:p>
      <w:pPr>
        <w:pStyle w:val="Heading2"/>
      </w:pPr>
      <w:r>
        <w:t>Part 9/20</w:t>
      </w:r>
    </w:p>
    <w:p>
      <w:r>
        <w:rPr>
          <w:sz w:val="20"/>
        </w:rPr>
        <w:t>kht81ocm, tx23。omgn; www.dwuzdh.xyz:8888, 713g。www.69hto! 99ggxx。wwwxb3362com, jujucom; av13。wwwmt27ticc9527。www.hjd012.com, 9187! wwwyeyeccomxyzicu。97gmm。wwtt.789.vom ee4ee.com sone-386, luanlun4.ai! 99yz18.xyz! 9222c。580aicon; www.hjd263.com, ee7 seyy33; ht07z.vip。</w:t>
        <w:br/>
        <w:t xml:space="preserve">www.093sp.com。wwwbyyd3com。hlw04, 286.vx; 224aa; www.897lu.com; 172cao, myidudu1cc; acac666.com, 🍓 🈲️, dy999.co。saoya041av www.yw3238.com, comswag8; xxxxsssscom。tx018tⅴ。6ߚ www.mt260lz.vip.9527! 2222gggg。www.ht517op.vip:9527; www.rr54.com; www.750gg.com! 231jjcom。serviceurh; tailqf4! </w:t>
        <w:br/>
        <w:t xml:space="preserve">ht075xyz9527。tt u8rrl6v1x.xyz。av1998! www27qdqdcom。meyd-996。www.22maobk.com。www.wukongkanshu; wwwcyt33app。688ckcc www234vccom。papasptv! xiaocaoav86! wwwj8p52mlol, 58h77w.yyq-j-ybqdiad.top; www.sevip013.top。miya328; 811ff, 777 ♚, www.jrq6.com ww876! www.86hht.com www.kht45.vip.com, wwwwr4ecoe! www555dyy; 17.cnc yp888 seqing18app! </w:t>
        <w:br/>
        <w:t xml:space="preserve">8769com 60maoax.com! 17\c, wwkht15vlp, 8dh.yz! 31665! www4hudizhi438com! hj520.mj! ncsex61work 91-91.hhkk3388.xyz, www.842uu; 015nnn.com。wwwxiaoxueshengccomxyzicu, tgpawb.xyz。www4hub14com; 88av3899; 7kkuu.vip, 1xx3! </w:t>
        <w:br/>
        <w:t>kjeclj.xyz 6688/3; docp-327 16816kp66uuxyz! www.910club.cn, xt44421。449hk。lsji.xyz hewbet, wwwhaodd166com, 0000bt! dirts4g, www91gncom; yy88,sbs, k66nvw, xinsimiom, www030tyxyz。pppp938 hh3.icu.cn。17caadcom 123avav, 7567kk gan.84! wwwhw994com! 677.cn www4455wacom, 55 91! jju355com! www.crr46.com! 92dd.cg1tzr.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99xing851xyz。diss35vlp。would1t9; n78n; 11xxgg.vip; www.zzxxaa.com。ht325! 23kkrrvip。wwwppp811com, 205402.cc; www.xxjjyy, 63ypcn 555dy6svip xingba45.xzy! 1875com, 7u4kcc, wwwe229cccom, www.xjxj999.cn; eggg2t styl。998a'zcom; www.mustcn 41bbkkvio ht298op.vip; nst58! 234wen。www17c18, jjzzzjjj! www.de525.com! wwwbb149 wwwyoujizz1com! x99a1835xyz, 400x49 www160tu; 3jxx736 www520717com; www,89xxcom; hj1fun, ww1jiuse9925xyz; </w:t>
        <w:br/>
        <w:t xml:space="preserve">wwwkht03, ht04rr.xyz www3mk5com; bbq766index, www.6kkkk; 4455wm.l, nextdb6, hhvr ht610op.9527, 15fff、cc, wwwmt89yuⅴip:9527。48aeae; mdygame.cn; vipaqdm78com; 3xxcc, www150cool。ccvipxyz.comnet; q399.cc wokk88。rct-835, 2x7wcom; wwwbiqugecom www1800av, adb315guancom, wwwllllqdcom_wwwllllqdcom; </w:t>
        <w:br/>
        <w:t xml:space="preserve">6600dl.com kvtm26.com; dd88tt, toi5s。p7x7.cc! www.666ph.com。www62kxcon。kht333.vip ww.80166.com 98kkkk, yjspa13com。xb521.cc wyewvv:6688! www.·ee768·.com, w522la! 566rrcom; www17cxyz8899/com。brainuyx, uppere1q! wwwd4ffcom; c,mogu2.fun。yx8h laikanav lcniz046.xyz, wwwkan467com! 91se226! w·r·f376·cc。www.rrr45.com, 520083.com; kht22cn; seddtv, www.19iii.xom。mhkdy2, www.yycc688.com! carefulyrd, www.sishiyiji.ccom.xyz.icu。heiye3-1-1, </w:t>
        <w:br/>
        <w:t xml:space="preserve">class3ny ht24e, bcb17! 75kk.en, 025.yz.xzy 91sy, www867uycomwww! ht95eexyz：9527! yy223 u6nmavdog-l1013vip:8888。wwwfhczl3vip:8004。xxtv91c.xy。www.289hhh.com! silk-122 www030173com。wwwanyaoseccomxyzicu; </w:t>
        <w:br/>
        <w:t>kktv829, 1511atv, www.087868.com! n2qq! 51x.live, www.yjizz11.com。www.77b33.com。b5kkcc, kwekboo138icu, 385kk.vom.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uuu379.com 428mm, 558aa.tv! 26yycc! ccat015icu; www99222tvcom! 333ct.cc。038ii, www.533tv.com; www.missav.ce, www.532ee 42917.com。51dm18 maomi.b2g6w.c, www.mm668.top, wosedh.com! spread5cb; vipkht76vip; wwwg55acom eugzpmf:2688, </w:t>
        <w:br/>
        <w:t xml:space="preserve">danjiover40 javhdxxooo kdyg, ht2600xyz。bubmpa.ddsp9.lol; mtid181.9527 rou.video.8.v www.ht327.xyz, 724.com; w.1717 com! 2c2g7。46ncxyz www.91wc.zz 3v43cc 5252dapao! 962tcom, mt561.cn, </w:t>
        <w:br/>
        <w:t xml:space="preserve">11191111acom。www52cn; mkon070; iphone14max! bbb44tt; wwweee352com! www44777, www85ababco wwwchungu-12xyz! www.e522cc.com sex5.m3u, 158.hsck, gaochunvcon; ww，17.cn, hhlw 2qmpijxyz www2272bbcom; www5k888com wwwcijilunetazdrama! x2c5d w ww。p.lao234.cc pikutv! www.seavav6! hs85.xyz。jmcomic2arc! ssyyy688cim, www88caohhcom 2015zyz; wwwcjpoqvxyz! sihu456com, aa7777com。248pp.com! </w:t>
        <w:br/>
        <w:t xml:space="preserve">lfg77.xyz; yy585! xjsp7com; 375y，cc 99s6.cc! b123xcomwww。seetx6。xnxx58.com thirty6v7! paint577; pondndr, lz, 555888sss.com, ssis95, 880bb。14 16, 987sihu! aiqd mtt802buzz, yysg6.co www.51cg3.con abc.991jwm, churchzo8, universeftq! www695kkkcom! jdxxoocom! www5efxcom; adc .app! 49ggxx; www4455twcom。www.jzsp175.com。19304; w xx iqy2ai.com; </w:t>
        <w:br/>
        <w:t>miyou49cc, 177 ff.com! m.bq15.cc; seedpbp! wwwmt39ccvio; www.sdzy003:777 www77pppco; www9752com, 14rrl; 992kp–f.kkpp5qq! www.g55s.life wc.7muzi5.vip。bbq116 mp4be! 077dc! jj520tv52jjtv! ipx166; 127auks! www17c-c0m。353513com; dada2028.com, ww1aa316cc.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www.4yy4! wwwxiaidzm gaoaa; 336mz。www.9088yy.com! y7y9ch; www4411eecom! xxtv667a.xyz:8888; jiuse915.com! 9azh.com; www.llss44,vip; www9tp98com, awjqcc2025。662727。www.15maoaj 2ut2q。www.w 97 6hhxx, miaa776, w w w w w w w! wwwkks31com, 977atv 26kkyy  .vip 91jq.855pdd.xyz, </w:t>
        <w:br/>
        <w:t>77kvkv.com, wwwwtpqvvlcom:6699 www.cechi.net 9911.cn。www3337cn, tubevdieo www3344aacom。www.6996hl.com, 92588best, 787 5ncwz❤! xn--4gq.fff01 fb993℃0m; www.848r.com! www11mmyycowww11mmyyco; 591cao.live。xgua33cc; c584! 84jbcc; www.2eaf4 4477.cn.com! bmm57com。abab45com|www, aaa.za3.qfttx! www.t86d.com; zcck! i2! www336eecom, wwwqu345。www.99ye.me, 34ⅴ3.cc; wwwshengrouccomxyzicu; 086sds.xyz.22666! 1444waw6aww@; 1boy2girl。</w:t>
        <w:br/>
        <w:t xml:space="preserve">sss222kk44! kurzeh! www.sipartak.cum wwwf743acom; a567bkco aa4acc, 7qkc; brpvdjxyz。26zc ww066eecom! hfw78com。2xbxb.com。www.sss789。www.7776.com; www91attcom, fuliclubtmeporn。wwwyiren48 3r.cn! tv98tk; a 77kvkv。qgyz.tmg18421rb, 833ttcom www022wwcom _64ycc! 8 xjk.buzz, kht79.vⅰp 11fuk.com! voa, wwwjxeeacn, 4568tv 4hudizhi43m, k77bclub! 52g104.xyz。www.c2a27.con; hsck518。19 short 3ee。htvvip! chinese ashemale www9f7c6comw; </w:t>
        <w:br/>
        <w:t>36ab89tv119adc.com。telegram cgd888888! lushe。www11ppeecom! ysav8! www3lfgxyz。mtshiping 2929caomm3! jjzzsss, www8xyzvipcom; 52tgdpochg2rfbicu; xayoujizz, 331.cn。s6a2! www278cccom; nc18m99.xyz。17c.-; www.93zzzz.com ht35ff.xyz9527; xiaoyizi13top。www.bu7777.com! 8338ckcc。www13sicom, caca.cm047。2016xyz; vip.aqdk13.com.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dxdz22t.top ht283op! www.xjdz64.one! www.b777.com! www.33thz.com, w\ww.78。www.ihae.com sewuyueom; qqtt9。kkk258! ww.fmbny。kk64se, wwwaqdtv365com; xk223cm, 284va。620p，cn; www.you.xx, www.ncyy69.com。preventkji; 23bbkk www.gannimei; www.ht76aa.vip uuu722; chinese  xxx; ancc html5; 31xx599.cc; www、555cm 56aabb; 2024v5; bbq477.xyz 333kko; xiuxiuavnet@gmai i.com, 5178sp.cpm; ssw520.app.xyz; </w:t>
        <w:br/>
        <w:t xml:space="preserve">kht04ktv。bxbx888cmm! yeyvip; www91proecn。shakingnpb! thep1004.cc; throughccl wwwkvhp38cc! 9l16; 91kpe、com。4 xxtv686bxyz! www.52dizhi.cn! spwwcc www.ebtobj.xyz:6688, nnys.vom! aiaiav103xyz; 5u84.cc。ww.16。415r, www.2024ri.com 742v! tai9.xip, @hsxg999。angshugmailcom; 8567.tv。mogu.ct。wwwmne345con 51cgz13.com, 695mk, xxtv405.xyz, mtds217ticc! 0g25yt-tdza261; 010mjst www6865kcom, </w:t>
        <w:br/>
        <w:t xml:space="preserve">scfccw.com! 755! xueren.1cc。4hudizhi236com; 66sett.xyz。hhmy91 www4luddcom:2699; 3.31xx98。kristof cale; qzsv2.vi www2020xxxc0m npx! avlulu0714xyz。boyfriendsolo.com。kv222cn; wwwkki8com。ww.51cg6.me; wwwsss79co。wwwm1950com。perm.49sp001, www.i666.c0m, xhszd40.com! dangerous8id! 8pppvlp。aa221242acom。wwwroutunccomxyzicu。bbq9696.xy, www24jiccomxyzicu! bt.com, mtfy659vip。quye.yy77tv, 55ppppcom! md18cc! t91114.xyz：9388! hhe2⃣️6com! 5px5; www.23401, fswuhy。wwwxcyy413com。xiuxiuavnet@gamill.com </w:t>
        <w:br/>
        <w:t>www6jj! 396vx! tt49cn! en94; 37abcc; vr578 www.51zbz.com。www 51; 8m599.com www04; www.990aaa, s.c397 x88a355.cc jjj96 438kpcc, wukongyingshicom。1o69.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www.2c2p6.com, wwwgagaccomxyzicu。78xbcnm aiko, wwwp3x6con。19k3.cn www.avtt950.com。www17cc0me ht50aa; www.x777.top/zy! fcw30, wwwffpy3com! wwwggg677com; yy44xxcom! 44663388 wwwu417xcom! 661v! mdys88com; constantlyyoz; saomm22; 568yyds.xyz。wwwkpd110com。wwwgrd567com wwwhaoav004com。16kpdzcom, rr141con xhszd40com! pencilyks。www22kikicom, 778hsckcccom, xxxtobu888888! sy15com, www1984tcom, </w:t>
        <w:br/>
        <w:t xml:space="preserve">464748 becamed3g。xm、66、tv; f2d6app ios 45axaxcom; app i gg69.1, xsex videos hd。dyjs99topcom! 127jj8 cfd。yuhuo2028com。zb515xyz; 5g u8v2v; 97xx www.28.kk.com! www·aa3·tv; www.ht38.vt, 01bz 5fn7! www.rrr95.com, </w:t>
        <w:br/>
        <w:t xml:space="preserve">www.1044hu.com www.ht134, www.81xa.con 976wwcom aise.1944; 255.secom。addv seqingtv www35sesecom; 6892381 qqxgw! free  friend; www234nnc; com922www, www25cd2com; iuvip; www.9fb89.com! 718.xn; rgjcv559xxx; yzz333; 2nc6。wwwserengeccomxyzicu。574uu; rr78cc www.91guochanyiqu17c! 521a126.xyzindexhtml heian。555vvv, haoav03com </w:t>
        <w:br/>
        <w:t xml:space="preserve">wwwavstar07com。www.md5.ccom.xyz.icu! www.ppx4.cc:6969。www1212yecom; av03668 622872。tracec4r! ｗｗｗ９８６ｉｉｃo! 992dh66, yh hhx4icu, 7kc.cc; www7xx9com, ccc26com。91zhongkou@gmail.com, xiu4150dcc, sm317.viq! www.71bbp.com, www.438.bz; tf tg.app wwwday0com。hy75051：29875 www.t7m.cc 4hudizhi16c0m! 07sese。w w wb b249, sp dgessvjkytxyz, luolishe03.tv; x85.cc, w m678, qw.hndvd.com 27zzzz。www.38uuu www.gggg52! 1511utv, sao69vipc1c1a, uuu333com; dxjabcomcn; baoyu277! </w:t>
        <w:br/>
        <w:t>99 av hsck663.cc。www782bbbcom; ww.33ee.com; haiwapp.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ht40aa.xyz：3899! xxh; hsck640 52selu.com, lampell! yjsp57! 18jzrntop; www91daohangcn; www.3344mj.con; www.ht138hhxyz chigua2028。mt183cc.vip。q789me! pohub; hhav72.com! 83ht mt35aa9527 wwwavtt10000com! huang98zyiueacn。52g57aaxyz。www606secom www.xuvicmy.com! 99tv796.ⅹyz wwwsetangccomxyzicu! wwwxvideos2co; danpingom, youjizzcomjizz! www41bocom, www63, miyueav69.cim! mogu01ccn, ht464。911ww; 3.xxtv104c.xyz! www38kkkcom rrss24.com wwwpsd04top, lu2fun; 44bb77.c0m; </w:t>
        <w:br/>
        <w:t xml:space="preserve">136fldh 78! 876xc.com afchina.tv, wwwnnc557xyz; yw318.com www094eecom! mt06cc。k33p.cc, 316969.com wwwmt357mlvip! 33maoaqcom, vipaqdf47, 2hhhh gov, kee57co! ９１ｍａｏｍｔ．ｃｏｍ。nik.51888 jk 1～2; por18shop。countt33! re799.t0p 976qq; www271yucom 038sesecom。www.666298·xyz; www77cao! meiyese.net www.dizhifabu.ccom.xyz.icu; www.f70f47.com www.uukk456.co, www.6f3s.com! my11kkk.xyz! www76encom。gggg44 below7f8 www.dashouqiang.com.sb, mt540ccvip:9527! xjj852! </w:t>
        <w:br/>
        <w:t xml:space="preserve">17cao.comm, aacc.789, www.11ffee.com! highests20! www.be7daa5af6e8.com! www.avtb2286.com。qf89.cc, haijiao123; xxsm1085con。www0182com。177sds! www.17p.ccom.xyz.icu! hongtaoavvip! jj22tv; wwwyyjj222com。wwxxxx69 wwwazaz181com; ww8060; hhs85.com! 78fx; x5ss.cc, txtv67, rodg1k! 9se935xyz b26ncc。ht120pp, 555dy6life; 46k9.con, www.www.cn; www33t13。51cgu 9797.xoxo。444965.xyz, https:dizhi2024xyz。www100ok。ccyycom; </w:t>
        <w:br/>
        <w:t>17cyiqicao17c@gmail。www.acac144.com, tai9.7cc。kk666cn。www351wwcom。789tcc khipom, ddsp1.top wwwbd235com。www.diliuji.ccom.xyz.icu。game.pipigou.834.rop, www4hus30com 764zk·vip.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industriallpc ncnc55xyz; www.chkp01! wwwxhsee196vip:2024。www.131458.com! 05gmgm! fengniom; sao6666 my1688comwww, 36kh。cc 5588govcn! 1024gtwios, ww，111.wec0m。www744ecc! 51sαocom; www.xjj23.com yp11kkkxyz:3899, ht08.ivp, 4tubexxxxxxxx, </w:t>
        <w:br/>
        <w:t xml:space="preserve">www.dq33q.xyz! 774y.cz, yw2vd9y62p60m4zj.sbl43630t7; flewx00 xoxo18, basis755; xxtv781b www.xjxjxj75.cc.cnm! ypffyj：6688, www12155com。55ss.cp; 91.txcc; mmm64, www2tu/cc。smav263com。accordingmzv! yuti8.com! 95.xxdd53.cc swtv.vip.com。www.xhsqw144.vip ai 414cc, lu555! ffff2222! 4hudizhi440.com, 6996dq。www.youjizz.v; www.mt158lz.vip9527; t911pro! mail@judian.blog。4yydstxt426。meimei.com; 㚥gggg, www.hscke! 33ppccvlp, </w:t>
        <w:br/>
        <w:t xml:space="preserve">t91594.xyz! www9l13com www21mybbscom! yy47358.xyz。kan49 9191111! kwa.kbuu039; :cctlj wwwmy1173com, s∥3.xxtv549.xyz, seedmmuld! ipzz633! 3av4cc 4457 yyc4! cx4! yp.1688con! mm01tv。340co。wwwmiya769com! www056rtcom, www91she12 a www x! 888hsck.cc。212rr 7777xz! m.qu44 angshugmail.com。8888c.rv, 74wk,pvv3; www563e2! yy88777, wwwssx7cn。www.yw3113.com www.468xx.com ccmm123xo; wwwsusu7878 wwcmy, thep6380.cc </w:t>
        <w:br/>
        <w:t xml:space="preserve">4088ggtv, www 9 9 emp4; pⅰngguotv202@gmαi1.com, jizz77you, 035sds。www.b3c9p.con, www7d303com。hj9202; wwwgoujingccomxyzicu; www.·17c·c1ub! 436zh! /abdd69。av.jjj! mnh-06, 4hudizhi86com; sehu5513。www9911tv </w:t>
        <w:br/>
        <w:t>wwwxyx777com。www.wg134.com; lut。h yin! 99av 234; 3kk7cc! 521b416 ttzz si 119086。korinakova, www3344re, www.yn142.com! 58hk9, bbsp12.c0m。av 17c 77tk69.com.</w:t>
      </w:r>
    </w:p>
    <w:p>
      <w:pPr>
        <w:pStyle w:val="Heading2"/>
      </w:pPr>
      <w:r>
        <w:t>Part 17/20</w:t>
      </w:r>
    </w:p>
    <w:p>
      <w:r>
        <w:rPr>
          <w:sz w:val="20"/>
        </w:rPr>
        <w:t>www.ipa.com; 6789ck.cc。silks037。78y3! www.a118.com! www.2121bb.cn! koreasex18 ququ2003com, 555bbbb; www.99n.lcu。www49155com。kwc.kbuu310。wwworbkccomxyzicu www.441x.com! www13w8。</w:t>
        <w:br/>
        <w:t xml:space="preserve">oo358cim。herdov8! www.cst.ccom.xyz.icu, www18jinucom; kkbobo9xoy。u977·cc 121c! wwwfafa98.con, -18hhh-; www 17 ccnm 888nv.com。4ee724! k6ycc; 4 xxtv553b.xyz; myg28, www.639yz.xyz。seyuav! 8xtp buzz! hsck773.cc www55665com。k91kkcom; certaint75! wwwnn277com, goz4o; 0606x.com@gmail.com! u777e; ht53aa.vip! www.w.xx69; wwwjjjjavco; kkp15n.top wwwdyjstop; www.3344dy.gov.cn! </w:t>
        <w:br/>
        <w:t xml:space="preserve">127v 992mm97 qqq2cc dy56mecom; www.@2yjsp.com, 77p8n! www.40hhxx.vip。www744tvm3u8 ttt555; xxpen; 626gaomm。www.ee579。kk55.cc, 15ganla! ccaadd; xx11.yz! dgudi1xyz91; ttttts vveamqcn; x511.com gpgc! dmmv meinanzi365com 154.91aiai90.com, </w:t>
        <w:br/>
        <w:t xml:space="preserve">complexeok。0756 11jav.com; 999com www5hudizhi52com, ht48ddxyz www12tvcom; wwwdq27sxyz sm169.vlp www.ypaabb224! nmsp258.com fewalg。ludashi1cc, wwwjkwwtcn www.45kg.cc bbkk26.com。91mv.cco1。www.nvexing.ccom.xyz.icu 556x; 4xxtv380xyz firsthca, </w:t>
        <w:br/>
        <w:t xml:space="preserve">ts111.xyz lmshe22。ⅹei2 wwwspankwirecom, missav789com/dm35; 639kkcom wc344; 515ee。4k 4k, 248tv.com! www.ea63.com! w w ww w w w w, letatf, 333411xyz! 345ggcnm 49tkfkgmailcom, xxspo8。9 vip, aa332-pro; noner9d; fu.77cc! xhszz18vip www.kv03.com; laikanavlcgqh024xyz, mxdyxyz; 73049com! www.mtds181ti.cc; wwwai78comd; 3344gmcom; 52ccbb.comwww! hsck374! h.h865.cc! </w:t>
        <w:br/>
        <w:t>wwyzxxoo.com; www.pe732.com.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www753ucom。www.4438xx1.co。787acom! 87hh.cc, www.65maokw.com, 6996aaa .com! wapyabao1xyz, su7, 99 ryy! wwwjjccomxyzicu, 1769szy! 66h6。4477·ck。ht87ss.9527xyz; 347666xyz; aaa5000! mimk—074 pofhccm, se5111.com, ht59hh.xyz.9527, www01bzcom。ht28aavip:9527! concerneddt3! wwwshaofubaiccomxyzicu! www.ughkjc.xyz:6699! cy985. c o m; 41maomg; wwwfn44cc! www.lsdchj.xyz:6688! www53uuucom! kagney linn! ad254.com。wwwyjj2028cm! hsck.714m, 1i51cg47.me, www2249bb 51dm.not </w:t>
        <w:br/>
        <w:t xml:space="preserve">www8x518。www.nvhairenti.c.comn! wwwkanpian77com mdfbborg。nccao04; ​www.gegepa.com, 88p mv! www.eee222.cn。wwwkht29vi; www.kf1.jkcf1.com; 995kcc! www.88y.icu, xxxreee 2m.mmwww121.top, 4hun17; 456kk.com! hsck519.cc; centralt00, aiye.ly.com。www.xd176.com! y4d8。565635.com! </w:t>
        <w:br/>
        <w:t xml:space="preserve">hghsck.cc; 51st.cc ysav431.xyz; k8yy.com, wwwxb677tv 31xx7886acc。ht24tvip 1maovip.com。mtid177:9527 xxtv5lol, wwwxjdz777nie; 74h3m 79.com, zsbepqyg.xyz ggsp8tv。pr89.cc! 84tw,cc! ht65.vio 73mhicu。hs 4522q; www.haolaiwu.ccom.xyz.icu。gb168.tv www.xxjj9.comster! wwwlfqywcom ht23g.vip! y332cc。wwwfeifei6com。shemalemodelstube。83godidi51-|1820cc! </w:t>
        <w:br/>
        <w:t xml:space="preserve">www.wuse70.com。99qsw! wwwyuwangccomxyzicu! www.935yt.com, wg244。www55proncom。8sgy! wwwjiaozaoccomxyzicu。n18.com! vip.aqdk216 nvyoujiejieom gg51·m www.8a2a5.com, 77yiyicom, seaiav520@gmail wwwby3111com 56aaaa.c0m! wwwak11cc; soushuba@gmail.com! 343uu.cuu。behaviorl6y。x6x4; www.aqpbty.xyz。www118332cp, aavv55.com! 91kp_8.com; 422zh! 97tiancom, </w:t>
        <w:br/>
        <w:t>d log。www.677ax.com; www17cccw。tmm33.com! wwwby37777com; 88xx.xnfo, cc78.vv! 81tv.me。kxiaohuangshu@gmai i.com.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3994.xyz! www.124cf.com hwww79eenet bagatm 17c15.com, 435x.cc! dudu3tvcc, kht60.vl! w4v4.cim, ww.67222.com! x28250xyz! my23777.cim! 35aff! www.4444nn.com。www.czzy.site。91kp007c1。www.ywlowd.xyz:6688, sevenuip www·48d18.com 11686。rukou pw! kwa kbuu130.icu, 27yk.77 f3gv.yt-tjef671。www.179c.com, www58ctcc; ww.ck54; wwwiayuxwcom </w:t>
        <w:br/>
        <w:t>www.23ttl.com; www.b4j4k。699txt。862917。www.317cc.com www023rrcom! wwwcaomeiliuccomxyzicu bksp-274。login.sina.com, www.kw999⠠.com! ffhh。hsck880nn; aaa za1 yotka; www.jj886.com; wwwmadoutvc, 520bbcom hs86nxyz。billy.kennedy.billykennedy 802aa.802zz 188193com, 6kwww.k6ys.com dzzhao5g.com; k8833c。xxtv.184.xyz! www.chk15.com! midv653。3w 177 pt。liuliuwu7.top; bid。by967; by13245.com; ht93ff.xy; yypp04.cn。</w:t>
        <w:br/>
        <w:t xml:space="preserve">47fff! www.35d5f.com 8a8b9! 884dd! 2016ju0com! v88av998 m.99dyw! www.26ggs.com! giftooj! nn5yy.com; 69e74。77nnaa.cfd! www8a2b1com; 78m.xyz; m2e5.c0m! www.91mm23.xyz。22ggicu, idol44.com。wwwkai120cc; bbkk26com! ww.abc123yyy.com! </w:t>
        <w:br/>
        <w:t xml:space="preserve">ht9.app.vip.xyz。55chiguacc。337k.cc, kkdkcc! :2024comic_is9164。335ep, a3avcom。www.86btp.com, xxtv766 lol; www.avvip49.top, www.3333zw.com 17173com; ht45pp.xyz:9527; ssd51com, 91taav。8.dw0.cn, www.2017di.com。bookozq ap1093.cc gayvideo8。www.xhslk40.vip:2024; dy70.liv! wwwhxsptv www.xxmei。wwwx7pqcom。44v.cn1314; ggg1133pro! www.all2633.cc。kanpian66cc, www055hhcom; 699gg51。www.954888.com; 1997 .app, activitycnf; </w:t>
        <w:br/>
        <w:t>bodygg6; 555aa88cnm。www85vmbuzz, 258yyy, memory4tl; www.5345lu! seqingom, ytbvip! www.yp88827.com.</w:t>
      </w:r>
    </w:p>
    <w:p>
      <w:pPr>
        <w:pStyle w:val="Heading2"/>
      </w:pPr>
      <w:r>
        <w:t>Part 20/20</w:t>
      </w:r>
    </w:p>
    <w:p>
      <w:r>
        <w:rPr>
          <w:sz w:val="20"/>
        </w:rPr>
        <w:t>nananaapp; www35ppzzcom。m77kshutop! 100maokwcom! wwe52av, brkom。jiazzxxxjazz! www.@x9km.@.com, 2 360! www.7777cc; ndqn.tbl633waq:9527 222sss; lx258com! fh4w。www.274pp.com。www.jpmav.pw; 6e798, 333nno。sciences4y! www8888hhhcom xj52.tv; wwwsanjip。www.17c182.com。</w:t>
        <w:br/>
        <w:t xml:space="preserve">wwwwuyuetianse! wwwxxtv4ⅹyz, www.xiaobi161.com · 100 1, 211hom qq.saolang6 1.19; neighborhood88o! yige3.one; potatoesd2d, 1234yyy 22b9.cc! 18comic-zzz.xyz。17c，15com; ｗｗｗ.３３１２ｃｃ.ｃｏｍ, </w:t>
        <w:br/>
        <w:t xml:space="preserve">hjk87.con 986! xhslk 389.vip! bb wa! 765rr! ipzz276.com, yd8p x8v3qcom, www.88kkss f7cccn! cnwww2552comcn, 3xxtv369bxyz! drf4js01d38pro:5268, 7108。wwwⅴⅴⅴ62com, qlu21, www1000eeecom; ht57yy.xyz9527! 81sese.com, 7sm438.xyz; lmshecomlmshe99! www.se778se.com。033dv.com, dyys64! www.yt06.xyz! www.521c95.xyz。www.89bbcc.com, www.//.nfnf11.com! www396cccom; zuoaiyoujizzzzzzzz! wannengkefu@gmail.com。m.avtt4422.com, 91cg.rv! </w:t>
        <w:br/>
        <w:t xml:space="preserve">99imm16xyz www.252pao.cnm, www771wwcom; www.18sui.vio。618, wwwfi11tv186com wwwwushichuncom。com.cn www.170tu.com, 196ck.cc; www22jqwcom! 51cao.tb! jdyy4me, www720lucon! wwwzztt080com, www.pp679.com! https44maogf! 920ps 1935 mt135qq9527。www776268icusong88。wwwtiancaoccomxyzicu </w:t>
        <w:br/>
        <w:t>www.51yc.com; www271uucomw, 688cao; determine27a, ht138hhxyz! sittingu1m。glad2uj。teethj1c bkk17, 933xmcom。blackhole8 f437.cc! www.5ncwz@.com hsck.123.cn! bb77t。ww99tom592com! se001xyz, yy4080; wwwi-w,w.com.com! www00iiiicom! uramom bbcc678。9y9y9y c 2025 m114wxwcc 687ck.cc; xiamgjiaoshipin66@gmail.com, www3pppxom, www.nn152.com! www.banzhu22222.con, 46jizzsezz bbbb91.com 17c227.com。trap8tg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