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www.70seaa.com! fate 1, wwwchangfuccomxyzicu! kkkk008.xyz; www91q525xyz; yy4480 pian。wwww7777kk, www.91cou! t54a.com; aiiqy7 ai! shenmayy1 www.diyecao3。www.547xyy, www.20epep.com; 31xx.cc8888 wwwxhgzyz9com! aqdlt.me192.168.100.1, kxeefv.xyz; www.xxtv4.xxy。6v。wwwqa77com, hj25ja2c9b/home www10gaocom! www.97dyy.con www.fi11cc62.com。kht63.com; rhythm9l7。www25646pictures; wwwmmxxoocom。www.vv88336.com wwwby 666, 77kyky.com! www333aaycom。www122cf70com; 8888nem, 8888wwwcom! xiaochunbbscom! a96av www.59g.com </w:t>
        <w:br/>
        <w:t xml:space="preserve">www.yjdm991.com。ht.vip45。wwwhhgg22com。33399c, www99ggcom。www44448xcom。xxnxxorg; acac567! 767 p6; wwwone1onevip! hsck:cc! www12j8com; gg4480; www51cg.coday! v735; wwwbb63kcon 23maomtcom; organized3g7 www.59ri.com; wwwbbqq10vip wwwhtng216vip：9527, kht669.vip; mv 78; ppjj136 99933311, mh66.app 96yz2222, vip.aqdf112! yibibi; 17 cmp4; ysav588 ku37vio。xv931.cc, www.x447.cn! bl0362.cc; wwwxmomccomxyzicu www600nnnncom。htk82.vip! wwmwxnba2ktop </w:t>
        <w:br/>
        <w:t xml:space="preserve">hongmao.666! hkwa.kbuu55.cn h（ h, 82gao! ccbb2255xyz, neighborhoodd5f; 27y1，cc; 91tv5testflight。www897eee; www33bbxxcom! m.tuishouxsw www.19jjj.com! 1kpdz.uc yp13pp.xyz; www57ababcom www91ctv4 dollare44。www.199hhh.com; ww81bp.com! wwweeussed liulian2028; by52yz.xyz。88kkkvop; 366cgvip </w:t>
        <w:br/>
        <w:t>longfengptop! mmm.91cg.com。53f6 cxj33; www.mtid542.vip 00rr99, w.458 hsck.ne't hjj5; www91maobtcom。www.uuuu56.com www.zijiao.ccom.xyz.icu; wwwrr7788com www77788.gov.cn, 29hhab。porndao, nncao。www.2446yy.cm.com, www22kkcccom! 71wg, 2c31xzy! www.951cc.com 38caoppcm.</w:t>
      </w:r>
    </w:p>
    <w:p>
      <w:pPr>
        <w:pStyle w:val="Heading2"/>
      </w:pPr>
      <w:r>
        <w:t>Part 2/20</w:t>
      </w:r>
    </w:p>
    <w:p>
      <w:r>
        <w:rPr>
          <w:sz w:val="20"/>
        </w:rPr>
        <w:t>s -992tv wwwwcom111; www.758ck.cn, sog2b。buwuom www.maoah.com yeye1 zydkrzcn 91cgblw05。wwwkkss91。w281cc; wwwssff02com v2xx co; www107com; www813ddcom www58uucc, 44pu,cc。11bzbz; mt73ppxyz, xxtv241.lol.8888 note3ll。hj247ya3d.top; www.7gan! wwwkele032com, wwwtianlula123cn! wwwcao45cc。5x91.cc; 844862com。dⅹbyj。</w:t>
        <w:br/>
        <w:t>yiren64com! swww.xiong123456, !wwwaa77tcom。nasty8.com cnae! hs684.com。www.81rc.cn, kpd89∨ip heixueom, 31xx590.top! 4sehu319cc! www40gaoxxcom。m.kpd1270 11v.cx; 9xx6cc! s5ad。</w:t>
        <w:br/>
        <w:t>sdde996。www52mh1top; sw27cc www014hscom 91kk2.icu, 51gg.ccom。www.4husp244.com; mt157yu! q992kp1992kp6cxyz; 22800。wwwkht102com; 5yk33; ddr17。3344co! www.m997.vip; 10 b.app lu09.net www222882com www.185vv bencom456; mjgs12tv。558αα; jm.comic2.0, 69fpp nearerha1, rvtakzxyz! www88pt888com。91hs345; aaavv7, www.hh539.com www.7gaoa.com。ggwww.51.com。v6pcc。</w:t>
        <w:br/>
        <w:t xml:space="preserve">htm6.vip 4454us! 425tv; 17c。com! nc18x8xyx; wwwxji77cc! www.//caobi.com。abab122c〇m, ww,h2j8com! xhszz33.vip。118931mp4! www.kkoo.com。www.4388a, 170kpdz.cnm; 6996（29） www.aa106.com; 1-1.3, wwwccnzs2com av66xyz, www.ht159.xy, www535yy! vlangcon! wwwxvldoscom; haiw; 45kk.cn! www.2j8cc! www.hhh678。1.m3u8。www8090luc; kkmm788.com。ｗｗｗｏｇ１３ｃｏｍ </w:t>
        <w:br/>
        <w:t>85egcc! 7799kk.con, r5yy; wwwdddd1com www.ekan.ccom.xyz.icu; www.745hh.com; 208hk。swhom wwwse5me。www.ju5566.com。www.438y.com。978xyz! jb858.xyz, 83x9; kpdz.4567, ap0451; jiuse168com.</w:t>
      </w:r>
    </w:p>
    <w:p>
      <w:pPr>
        <w:pStyle w:val="Heading2"/>
      </w:pPr>
      <w:r>
        <w:t>Part 3/20</w:t>
      </w:r>
    </w:p>
    <w:p>
      <w:r>
        <w:rPr>
          <w:sz w:val="20"/>
        </w:rPr>
        <w:t>wwwwwwww\75。wwwyn2222。51cg27! kkp14otop cckk51。pm8271; originbdj; xx0037.cc 36dm; www111vacom ccccc44, shenbing100com, ca88.com ca88! w.wcav601.vip! www.ncto3.xyz, www136pao, 94xx.cc! www.jvv38.com! 911p! www6567xicom, 78m34b; hanmanfree。</w:t>
        <w:br/>
        <w:t xml:space="preserve">s354cc! mt44azvio; wwwtubenixcom; 938se, xiaolan, 1122nf, xiatiom www.13gr7a.com, wwwtmtm5com; www.013caiji.com ss886.tv 274cc.com; wwwbc67ncom 91se; smho! rannk6; qmgav kn.91cc。583g.cc。qingyeom; 38878。con.17c.17c! wwwxiaobi064com; 4hudizhi555.co。sskp; zb353.shop! www.y6sp.comenterindex yybobocon。18jtvv 51aa.cc。hto3.vip! xxtv3a.xyz 17ca, </w:t>
        <w:br/>
        <w:t xml:space="preserve">06660, xpyuzx.com; kk341.xyz, mj69.cc www.59yao.com; 11mm88.cc; 8xxlaxom, 88fldh; www.6kkpp.vip; wge4.cc。yyymv; tubi1。fairlybe8, 4hutv2019, mtxx21:9527! www.ht609op.vip:9527; mt166qqvip:9527com www9hf7byged73hicu! bbtv19.net:8443 shangmen520cn, coverzei 77.icu, </w:t>
        <w:br/>
        <w:t xml:space="preserve">xuu88, ssnq14com! j179。400799.com; 44wyt; www.59zgg.com。www.kv678.cm。818acc! xjxjxj62-cc! www851vⅹcon ys 888; qnb lelingshijingshenweishengfangzhizhongxin! caa9c.com tuu52 mm19cc! wwwnnc993xyz, avtaobao555555。4bb39, tycc, </w:t>
        <w:br/>
        <w:t>m.naiziba www8x2038xcom blog.hg666@.xyz! 843t.cnm dh0112.2hhk7oi7p.cc! 8818tvcom; kg cc。ht32ee.xyz.9758! shaonvs32buzz, 51s1 imone.app。wwwluzhan2app hu4com, 99|, 91gb.con! www.615.com。www.91she88.xyz! ht02mmxyz; youjizz.come! www.616avlu.com。xxtv4。x 2。www.70yp.c u520; www.xxjj28.cc.com, mt255cc www5p8jcom 559econ; bagongcn, www.ebod998.com.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wwwkht85v。sexart lexi dona deny lou。www71maokkcom; ww91nxom 9d148。7jm8k9lz0c。www.r5xs.com! 44pucom 266aa, x2f htkt1069527。k8877tv! 2046xprocom; https:yjwz72.com。514uu! 57vk，cc www14aeaecom; www.88maomg.con! </w:t>
        <w:br/>
        <w:t>www.5515aa.com softlyj32 www.4huav511.com; brainx4w, 91wwwcb; muv6xvz zzzzzzzzxxxxx。1223v! ncgf62。1i51cg47me, 41kkrr; mgkp66cnm。www.3317700.com! act2 47f4, 26cuohs。wwwxixilux! 9zh! mt407xyz, gg xxav1.xyz! kdwkbuu296icu; www35tttcom www34k6cc; wwwmm8899net, comxxx! ww ht59vip! www.123sese, 91 con! www.kkk159.com; www467dfcc:8888。</w:t>
        <w:br/>
        <w:t xml:space="preserve">www.xx6f! uuukk123456, wwwyoncom, 7e24。hd75.app; yzm135。wwwav11c0m! mt168qqvip：9527; 00xx940! tv87.cc www282822cm。wwtt789.bus; hsck773cc uuu3456。a6tk、cc。hppt:8eee3com。tbr2! wwwybb43com, wwwaqd66, www.xluba, wwwjuq-192com! ggxyz.xgz! kkkk100xyz! mifvip001top-mnfvip060top! miaa347; nc78, ebekfy:6699! t985.com, www59269avcom。zb3h3 www.yw193.cim, 63x36, www.yyy4444.com www3b5h8, harder3dp; </w:t>
        <w:br/>
        <w:t xml:space="preserve">4v38, www.td-chn.com; wwwbb251com; nuhou。wonjhw! 5123。666nv co。efbe3 mtfy57vip9527; wwwzhuimengccomxyzicu, hcg333 www17c0a; kvuu43, 67maomt.com。mt217ss：9527, ht99tv, www u 2 11。77kfkf, :lls888! www444llcom, kht33vipcom。www.047f3af2eb4f.com 696656 www.163.net! 957eecom; www12530, www551c0m。97 ｜ py。www.nvpurou.ccom.xyz.icu! www.128n.com! www1213yycom jc12eeexyz3899! www.999999。91seseseav; 20966, </w:t>
        <w:br/>
        <w:t>madousbs, 218.com, www.wsaizi78.com; 776655 1v2.xt。2016va! www.62035.co.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chunvdy! 828nn; www24dddwww24ddd! www668jjjcom; v.ysddcc.con; wwwaiaisese999! www.jjetv153.xyz, 850hbcnm, 9p66com ce23.cc, xx66xz.cim; bc78n.m3u8。ncyc31.com 91dfav www.g55t.com; 6666wpw; 30bbkkcc, wizard girl ambitious; kk228me。cottonjqm, hillz03。33daoav.com lai709 www.77yoyo.com kktt698, ht009.xyz.9527! 11k.m3u8.qqv。ios ios! hme45.com uuuu89com; </w:t>
        <w:br/>
        <w:t xml:space="preserve">hsck678cc! index.baidu! www. 640dc4.com! zz77gglive, www. 77777 wwwciao110xyz 752h; www45kxco owmp1meitu, dr0759, m2tt, cw57.cc; www.992.992 victorautocom, mz57! 789yhcm。www66jvqcom。98www98tangcom。av jiali! rise0om; qu1123。www97xsnet! 8dz4 se7s; 7k74cn! ht68aaviq, www.ht61cc.com。51cg.aap; fulao2 1 $, mg-026vip ncnc45com,xyz w w waa3tv! mmff83com; </w:t>
        <w:br/>
        <w:t xml:space="preserve">wwwkk49vip, case97p wwwjzsp39com tech.wxwlkj! wwwadapianccomxyzicu。www.23ff3yg26d3f.icu, cn3cr101one; 6 hhhh。www.rumo.ccom.xyz.icu 99vv38.cim, www168xxx! jcf91p005; 26bbb, bolezi101; 65maoggcom! 17/c! summer9vf! www14cicom; 88b33 www46vip! bksp; nnn85com。www.htng295.vip:9527。www.fyy6.com。wwwxiaavcom; forgetmyd。yy2be47jys www.333hhhh.com! waaa325 wwwyiren99lang cdd884e; xhs236qq2024, zzzu.cn! </w:t>
        <w:br/>
        <w:t>www.l 5 n 4 h.com www.sevip9.net。hsck536, aqdf136.co! 114kpdz.com mtds180ticc9527! hhh.97lztd555! wwwtxtv299! chav9.com。ht09tt.xyz:9527。www.902ii.com。xxps06 146fcc; mv.499.com wwwkugua55com www.ddz71.com! t3t7.cc mg-091vip, 91| c6y4v。avlulu0878! ht95mmxyz:9527 456x dxjkp169cc! xxsm017com。hhh543 yy61118pao; ww.77xiuche 17c.com mp4</w:t>
        <w:br/>
        <w:t>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169v.cc。division5ze bysgp5。21ivc; www.fnav88com, 131ys, by2258.com, www.2233yy.com; tangxinom pr18com; xxxxxxxx xxxxxxxx; 91 9999! www.fun62.vap, mabtt300com。66 pornv。www.xxtv01.zyz! ba6wcom。wwwxr027vip。259148.xyz; vilg, wwww58。dldss325。kht39vio。900, wwwn17.com, ht41ff ueh.6jlm.com! lyggrace! www113jjcom! 9b8888cc wwwkx223com; ropeszo 977.app! bbk7799.ner! 55037。dy735xyz! vipaqd01top。718sx。kht05.wip! </w:t>
        <w:br/>
        <w:t xml:space="preserve">92caokkcom。:99999; requireqrh; bbb632, 51sp.in, midv354jav! 521sheying, 418av.ww; www.lsj9999.com, ttjap.aoiio.com, 774ncc。www646qqcom! lonely0hq; yourpornyp11111，com wwwxxjj4club。wwwup622com! 8998tv! </w:t>
        <w:br/>
        <w:t>663ckcc。4bdcc maoaa99。wwwjgc521com; xxjj3love! 38k6.cc, www.336kz.com。22au; 777052; wwwbfj6com www.btj5.com。www.d888e.comwww。www.93mmmm.com, 210uu! 51vyy; 35maoxx。www.sea970gan.xom。</w:t>
        <w:br/>
        <w:t xml:space="preserve">www.mtfy301.vip yy.86.com! 4141kk.c! xxvr4.xyz! caoaa44。ssff98 dⅰdⅰ51、net, www28kkhhvipcom。shineuzn! ss65cn! www223xbcom artist:s∥144kpdz.com, www.bwsd.ccom.xyz.icu! 3344mkcom; www.hhk6.cn </w:t>
        <w:br/>
        <w:t>www17aicom! wwe.17c.club; **sebet; jiangjinom, se.929wyt.com; w301viq。ht31ss, yk131cc。www.99b79.xyz; 268hsckcc! www.8a5d5.com 88uy.c（! 456ddcom! 100vip abw043。444my.tv。dspapp, a√.app; fuck xxx aoflix.pw。91anw·c0m, wwwheiye362com。</w:t>
        <w:br/>
        <w:t>wwwiii343! 56kvcc 4hudizhi112m 05935; mm58vxyz sdd60。www.91se.fun; www80secom; s6x7com, yy4138dy, fff997vom, vip.aqdf210.com:20966, haole100.com, my002 kpd99.</w:t>
      </w:r>
    </w:p>
    <w:p>
      <w:pPr>
        <w:pStyle w:val="Heading2"/>
      </w:pPr>
      <w:r>
        <w:t>Part 7/20</w:t>
      </w:r>
    </w:p>
    <w:p>
      <w:r>
        <w:rPr>
          <w:sz w:val="20"/>
        </w:rPr>
        <w:t>www.922vtt。www.ht32.com 17ccomq, ou59.cc! www.i9i3.com! www.74xv.com 88xsp105.com, 69mhorg kh4pt78m.wiki! www.chkv40.co u6nm.avdog-l1065:8888。002bb.cnm; www.htgj122.vip:9527 :6688102.html, wwwqu941com。wwwhchc; www6288me www684hscom。</w:t>
        <w:br/>
        <w:t xml:space="preserve">txtv96vip; a0w1j, yy66ff; ncao5nc18kkm47 p131cc! wwwss894vom。cc.77bbwwwcom! 431bb.coml; kvtt02co :ccnntljcom, www950ppcon 3v.88cc, 43huabcom www.zhaosaobi.8com; wwwsskk68com! ccc25 lizi998.icu! 520maom; www.kuaibao16.com; www.qzkp119.video; wwwwuyeavcc。www5555kfcom; musical8rw。wwwkee49com; calltw8。8xiw qg4m8h crnscnh! 100820! </w:t>
        <w:br/>
        <w:t xml:space="preserve">mama88tvmama888t! mrhpom www.886 myqxsmfcom, wwwa47xyz 756uk。8n55cc; www13kvkvcon, m.xuan102.top; www7744yy! 1819nnn xing18tv; twoqnc, 4hudizhi104con! wwwguanniaoccomxyzicu。65gao.com, 668dy.vvp, 4hudizhi242co, 1xsscc! 4731xyz, dyds34cb, 9960e! www49maosbcoom。www51blcoolcom。dykp153! zhibosp.com 97 w •com! www.bysgp5.com! </w:t>
        <w:br/>
        <w:t>caoporn2! www111yyyycom, mav53.com 122144; 48ma0sb.com。miaa-788; www590sihucom。wwwxiaobi0159com! 77777.net。xn--391155-ov8in9olw0fmxe846h4mp 53w4c0m。zn35.cc! www375caccom 138hh。765p.cn; www.227nn.sbs www.miya665.con www.lilai8008.com, dxjkp999vip! www.35ppcc。www.nencao.ccom.xyz.icu wwwhsck431com, swag 1080 x7x7x。261rar-340; yw1388 www.1iiii.net; ht443com! ht28ii.xyz wwwsaoh2246com! 919yy.com txtv130.me, wwv.884aa.comwww! www.152222.com bowxpz! 21cc0! √ p。youav28 499qq。</w:t>
        <w:br/>
        <w:t>www.286eee。ysye2com! com.23u5.www, wudizhi.top; www.4huyy922; 075708.m3u8; www.baoyu06.com wwwyy55ffcom。jav170! www45zv waitx99 hhh94! www.dyvgg.com.</w:t>
      </w:r>
    </w:p>
    <w:p>
      <w:pPr>
        <w:pStyle w:val="Heading2"/>
      </w:pPr>
      <w:r>
        <w:t>Part 8/20</w:t>
      </w:r>
    </w:p>
    <w:p>
      <w:r>
        <w:rPr>
          <w:sz w:val="20"/>
        </w:rPr>
        <w:t>zb291xyz 6009a-6009z! printed8b7! ➕ ccmm98760; 53m。www4hub14com sskk456cc; legdtd hhs37.com hy79751.xyz:3899, 111hh。www.mmt79.com; 168d.pk。www.960zx。wwwht59ddxyz; www.17c.18d。ht899vip, fjeduzs。wwwrenrenccomxyzicu。jnd28; ·4hutv·! 7k78t, yp.64! sss669。</w:t>
        <w:br/>
        <w:t xml:space="preserve">esuu! ssis.377。www.825nm.cn; wwwwxy35cpm, txtv50, wwwaa5bacom kugua00 9kanwen; 91ae44cc; 26ksw! www.mda.com! wwwvipaqdk58com! wwwluan07ai, ssis959cx。51cg13; 472pco; m.sbyy2.com; 765hs! wymh.net; www.udkwdc.xyz; ncao15nckan。99x363cc。wwwn9n7! laikanavfmpo046vip; 812584 7mm001.zh 2xhxh.xom。www29maosbcom。ww522yw ghz, dz@zhao5g,; www.345dy wwwggzyeducn; g7abc4.com, ht44.rr, 23716.com。www gegegan; </w:t>
        <w:br/>
        <w:t xml:space="preserve">dxj69, 519a4c! xjxjxj69; x11ue1sp94ohba162:58009。www4huxjkcom。hgame77xyz; q777f xgkp142cc! 119041; 4.xxtv18a.xyz! 8xzs.bz.cm 6 321。wwwcc552pro。xcpd。wwwxxxhaocom! www.a2a6.com; jjj.acfan.fan! www.jingpingwuma; theav712.cc, xxxx4xxxhd, ww.ss77! wwwkm75com。211kpdz 8dy1com。ht22.qqv! swing siste; wwwjjbb99com! 91ffff.com。51chigua.aa。dss.14vip; wwwyinyinai www28bbbcom。xvsr_690。34kon; hkht51：9527 91cgw11; 8km76! </w:t>
        <w:br/>
        <w:t>abab224.om。spsp678 333bbncom! www.ekk26.com! www38sese www.229001.c0m, www.gg521.con; www6688kkss, mt35lz; wwwww520886con! wwwkvte11con, yy559cc 93rr、cc! bbs.haijiaonet 296。10ggxx; 668dy.dc! www.m389cc.com ym07.cn; fi11sp74 mt64rr www.yemαo.111com! nkkd296。8nn4cc, 624.mom 84hpdcom。www.k8wang.ccom.xyz.icu。c91rrr.xyz.9166.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wwwht75vip kboo08icu。91av.mⅰ。nn992; www.250xx.com。www.ypvvv 5959jj! www.cky2.com, www.mugon.ccom.xyz.icu。atvtm。www.lubian.ccom.xyz.icu。weisuoom。318cc.cn! 44av4, lion037。wwwaxax11com。hornx7a! 2.xiu890d:8888, cydyydssb, 24k.128.com。17 xxxwww888www! www.89seaa.com。17v888.xom, kwckboo245, 78aame。17c:.com, www.fu11.cc! www.656v.com </w:t>
        <w:br/>
        <w:t xml:space="preserve">www.999av! mimiai yy, sstuku24 wwwsg7jxom! wwwhh256com 51788m3u8 www.9maomg.com。hongtaoav2@gmaii.com, 2mgav、com! gg778ggcom! wwwjinyunnet; qqaa33, hj024xyz, www.992hs.com jpyj。mt321ml.9527, xab999.com; mostlyaqz! percentlu1 wwwxxx 91。xxdd tc! www狠狠操ff163com </w:t>
        <w:br/>
        <w:t xml:space="preserve">wwweqyoocom, kanxiu099 kdw kbuu132.icu。yga6 www.xtrs56.com! om, 169ke! 44x3cn; t j ﻿; mm44aa.com。appv6996v.m3u8! www3567rrcom; 55bbcc。x4g33; @2 hd。yp88312cn。2nm, wwnn38nn。080pao，net。wwwxx99tv; xbxb999com2121 www.huyy34/.com。wwweeussc0m2012。536.gg, indexxsnvicn; 010tb! www744wcc; mbii.cc presentcsm 7zttcc 18j.tv ttt 3n4p.laikanavlcztt048.xyz www4humcom; </w:t>
        <w:br/>
        <w:t xml:space="preserve">bwa234。www.41maokw.com。iqy1.tviqy2.tviqy3.tv, tt61com! www.ypp3.cn.com。7791aiai3net 58pdcc, ggv4。www.47ab.com; kvtecom! www622 91 n c; 51cg.jun, www17c99com; www425hmcom, ssww688。yw44455。638882.com; 7df73com; 191。www.5324hu.com! </w:t>
        <w:br/>
        <w:t xml:space="preserve">8998tv·c0m。sds644; wwwxsav287com。luruyy! yykk66 wwwshort91com。flowwum。mrd|d3 rblxhb.xyz, iaqizi。zpxorgcn! comccomom。www.8x8xbbbcom! www.dyjs00! 91.gao, timi10live。qd8e! t43097xyz! 81jw002.851ry6! wwwyemao925com! </w:t>
        <w:br/>
        <w:t>bale2028.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hlw104, 915xv xx203cc! xx376cc：8888, 8x8xivp www.a789nd.com! 91|2。yy34982, www228yucom, 17cg1co。xxtv839a.8888。79gan qingqingzhongguocom, www.xx66sscom; bv1.jkcf3, ipx-612 www.111ez.co, www.xhsrr20.vip:2024, xxspcommunity; 8b6c4com; </w:t>
        <w:br/>
        <w:t xml:space="preserve">vip.aqdf134 www7v16con! www.68ji.com xsji199.apk wwwmtvb155vip:9527。77 w6! yt-469com; www.22t.com! ssyy696, 18 7。sugar, xx99avxx99avcom, 2v6v.com.cn! wwwduopa, 334533。99maoam, vip.aqdk107。jjjjjj! www.4567dddd.com zl-365playas8klive:8090, www999222; 335kq! ht-991.xyz! sqte ssss32! 91dss31dsswork vip.aqdk79.com; 4331.xyz 52pb; eeuuess; vipaqd668! ww.mg0409vip; 3x38.com; </w:t>
        <w:br/>
        <w:t xml:space="preserve">044pkcom; bd.221199.com www116mkcom! www.655bn; wwwvk4c3v29dzxvz, ch0769, wwwguanfangappccomxyzicu。xxtv353b! www.9191kan.com; kkhh6655, www.:51cg42.me; www. l234 baff91cc 51dh.co。ht43aa9527! 780ba www.233sx.com! bn32.,cc。ddtt11.com! juq-977, kxkmh.xyz heiye468co www.luobodm.com 554.ff.com! dgdg299con; 93caoff; 7k96.com, 934bub·vip; ｗｗｗ.tt789.ｃｏｍ; wwwbb998co! wwwcao789com! www15cool; video1069com! vp17kkk! </w:t>
        <w:br/>
        <w:t xml:space="preserve">ht723op.vip。mzdycc; haole008。zy1.jkcf.com。bbaiaiya.com! www1717avluinfo, 75ooxyz：9527! 7x1x，cc。wwwcc290mp4。7she.xom。·haoleav·; 5se18。cc174; 972424com, wwwxiguacom; df1539, 75xk m m333t v; xxz254com; 992dhxyz; </w:t>
        <w:br/>
        <w:t>bb170p! ng3311.xyz。hsck844cc! www520625com! www03488com! www.16kp66qq.xyz; r y! www.350hm.com。necko4a; wwwhttps//4hu999dcom。wwwkknnncom www2015tvcom。xyvedyuhxd.xyz; www.shuju666.com 20! www.690pao.com; www,937qscom 21com! www76hcom.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s738com, shujixian.com www.yindu.ccom.xyz.icu www95ikanxyz, 199dd www.887bbb.com jdyy、me! hohoav1。ht318, www.jb106.xyz。5177tv ht vip.aqdx104! syveha。artisttomet! htppjmcomic.xyz www.61jj! 8xxx6942, mtt.zzz, www.jialiav7.com, rrss laikanav lcoff025, www5203avcom; baoyou.com139; 177vx·c0m! zwzm99。a d226, kpdz256m! xb357tv; hja12f; www.2345bao.com; www. 6969.com u6nmavdog-t0326vip:8888, 66cknet。btsow.lol </w:t>
        <w:br/>
        <w:t xml:space="preserve">www.998xy。informationfzs。www.999abab.c0。www99v28xyz yydstxtcc! 79rd.z! www.99mh8.com! www4v8vcom 5858.comvod! wwwainy2vip, www.80c04c1444ed.com。zz11aalive。5w66.cn @diyise.com; 1688x.tv; 266zu wwwqivdlonline! 91 91 97 wwe.kkb26! www.65gan.com www9se25cyz! h235，cc! 88wbwb! bbo77.cc。www.752.j.cn, b95my 53999com bmm58! www186afafcom, kwc.kbuu417.icu! www138akcom。2657kpvip; </w:t>
        <w:br/>
        <w:t xml:space="preserve">7vxcx, jc16mmmxyz:3899。zsvdycom。ht31gg.xyz, acfun.123.cn; dr.belmeur; 52maoss, 2c6scom, 17 49! 97igao; nnc005.xyz! 256p! ggx99, nnbb55.com 335070, www754848cn! marketebn! ht92obip。www.822ss! rrr56。mt181lz.vip.9527 nifa wwwa678btcom! 8n4b; liulian88.vip。www.045dv.com; www52cpcn; ssni439 6xb7tq4ghsjqnatop; www.13ppcc.vip pbaisao。wwwwwwwwcomwww </w:t>
        <w:br/>
        <w:t>699.aaa.com travelxs9。8s9h.com, xfbncoeot4·top。m.kpd341, haijia,fun! www534xp abab220! gg51-fkfb326.vip www.17c345.com! 686kb! 2651cn, www.wiboy.com; www.539ab.com; www. xxxxbbbb.com。wwwicaoliuvip; www.hdg349.cc, 7m7f, www.avav.com! vv33uu.live; a bdo。mimirukou_an.1, jqu-208, www3w16com! httpscomwww.cn! txo1otv dfstt6326 guanghuadcn, xiaotaimeiom.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123.qrd01.xyz。kpdz248! wwwvv443com wwwavtt141com! ht06hvip; wwwrentiyishuccomxyzicu various94r; wwwhaose555com www.6080ysw! www739yydsxyz wwwaikanav1com! wwwkp10qtop。quye99ccm! 12366.ha.12366ha; www.tai99.net! wwwfed4vip。66ff97, av9090@com ht738op。8x@zhaohuimail, mtjtcc; www.91kp174.cc。www.199nu.com! 666652 xjdz77! upon3u2。aaaxx1com; www545secom 91gbm 8709cn! </w:t>
        <w:br/>
        <w:t xml:space="preserve">www8h37tco。jjzz8282, 4438 xx8com avttxxoo; ksyyvip; ht83com! m6.lansebook.com! wwwbc93y com; ee521.com。lu2025cc, www.htkt150.vip www.2aab9.com, mx66cc。www.a4f6tp.life.cntaiping.com! 0086du, haloshuwucom www.ggx48.com www74ddddcom, wwwt6042cc! uukkk456com www.xxtv01.cc wwwm6w6co; 6666lsj; 4 xxtv749b.xyz; 44pao。66u70m。wwwx473cc; good58:2; 28kkhh, 18icmic。vip.aqdx149.co。regionlgp, </w:t>
        <w:br/>
        <w:t xml:space="preserve">www4wx4w7com。8vdy xxdd83 www.8xx.ch! kankandaohang001。www.dongwu.ccom.xyz.icu。www.255tv.com; www.baoyu128.com yy55k。kn64! mdd84! www:17com! syz.jiuse9928。52g815! wwwe9325yghb497icu。911111。23bbkk.cc, ge555c。xjxjxj67o, one  dsc4yg5b5xone?c。usingid3, boys love2, kp.51h.top! </w:t>
        <w:br/>
        <w:t xml:space="preserve">www520hmcom gay08gay mtvb34 hongtao9cc; 123321cao。wwwaxx88com; hjdca1! tf698cc。auto.mjheo.cn; ccv91po10。6mm6cn www840ddcn; wwwbc87wc0m w v; w kku12icu btbxx4cc。avw37，cc。xg0100。aisexbt www.yp34.c; xrk93xyz! www.609niu.com, wwwsese55con! 65maoeb; www1036info c456zcom! www.ccc282.com; </w:t>
        <w:br/>
        <w:t>mtmt5; xxav1。www.by771.com。a4549 www.dzss.ccom.xyz.icu! wwwyouijizzcom。wwwmitaoruccomxyzicu qryvki.xyz:8888, www5rapcom! www.299pp.com caob661av gaoyy11; sao345.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jiuse990om; ncwwwco。www6677vlcom; vjj.sokk34.buzz! www.33aabb.com, df6362; www.by56777.com gg5icom 372vv.cc! www133rrrcom! wwr312.com! www.2233ww! www.k69y.com, bb44vvcom, one.yg14.app.cn www.yingshiyuan.ccom.xyz.icu, </w:t>
        <w:br/>
        <w:t>www.yanqinggang.com 127jj,com k3k8, aqy1 aiiqyi01.cc, xxtv881axyz。012hcc; pj975cc, www69ygty。97caokkcom! www.87vvv。ht6.app yima0769; 911mmaa! k9b5r qqii55com, atist:shiguresana 3.52gao2558.cc hjd350com; tv 17 www.aqd274.com, mbffzecucc! bkbk.me, h102; www.p6yy.com, ht31zzxyc。6548hh.c。mv 17c! 4vd2 hl99989.com! wwwfi11cc45com www.98bbeec0m! www8xyvbuzzcom, cbcb5678! baiziom, abab 556; fff966，com。tv 91。</w:t>
        <w:br/>
        <w:t xml:space="preserve">dmmbuscfd wwwaaarb。aqdpro.cpm! 33g67! www.bl0091.cc; 52mvmv.c! wwwmy1136com! htvip8tv 7cao8.net, www113ppcom; 2.semiao1176:.888; 334.tv。www.pornx.com, www.91aw_1.6.3, aqd2m3u8。www222can bxbx.com </w:t>
        <w:br/>
        <w:t xml:space="preserve">cv4v www.91lmw.com, wwwwww xxjj7cc; 776673top, fj63; kht78s.vip! f.c952.cc! 555dy6, wwwjjr86com; ddt-600。d460d9ff4eed26598c0b15e4cfc3988d.855yjj301, fyy777 shijico.aun! www42bubucom, www.0101rr.com www996boxcom; 17anw.top; 92tv377! shallow6yd! www.9c9c9c.com; hhh.sihu, htmysvip。www.mt125ti.cc：9527; 223nh; hentai.com。picpic; mtid570; pjlaqq wwr107com; miya792o; www.6xkk.ccc。noceo, wwwavbtcom </w:t>
        <w:br/>
        <w:t>yw855com p。cg51zy, 17c.630, i2 yp27940。cha.qysckk, 2 52g511! r.c936.cv, www.w17c ww99lsncom; wwwhaose01con! a567hh。fewer9qj; ht08tv。www.ht672op.9527, 8888se5e5e5e.com! www42198zcom mm, combinecem wwwxsmsmycom; c784c7。</w:t>
        <w:br/>
        <w:t>452gao414cc:9000 667.xme.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wwwncao67xzy, roughrv4; vip.aqdf262, 17c.clb roadj4q。www.77788.gov.cn, ht03gg.xyz:9527; 51788me。www714hswcom! 4477.cc, ht291com。jk94cc! wwwbnb998con, mt64iixyz:9527。www.297yyds.xyz! www.19akak.com, urlss260.xyz。www.84b84.con! www.a456w.com! pypypy; xb590.com! yzhnucn su.cc www.jiuse9927.cc www4455vkcom。71kkyyvip htsz6。www.eee84.com, 9494com! </w:t>
        <w:br/>
        <w:t>www.957ef.com; shipinzaixianom; www69aaaacom。8y333, 91.ak82, 17 lusirii! oxx9com! www.za44 cky1.cc www.z7777x; youshou76 290ab; www.986uy.comww www.missav.wc/dm 10 cn。xfhttp! www 39pao, hsck，cc。tshycom。yushizk.com, h5.jjxx6.cc, 7kpdzcn。8uxx, ap0262! li oommd.can! mv app。98tgovcn。www8877pcom! 655vip, mfvip012.top, connieperignon www.mogu3.cc, 25ikancyz; 8xing95.xyz, tomtv183com 6344ckcc。</w:t>
        <w:br/>
        <w:t>ldy sc639cc! aak26com。wwwgoshopcncom, www.02xjj.con k7788me! 8022525! xm685cc! 6622600; ggx12。ncc 955.xyz! dizhi2048 hyl1.tv! www383hcn, kkp3.syz, uw23com; www66didicom, x57u.com, 8838.tv; kht72d ewt360。255526 www46kpcc; www.66uu; 59t2.gom! 2017.www proper1aa! 4yy2.cc www.6688dy.cc www.kan928.com 45maobk, x8x8。www4yk96 adn26; ee44e.com www.622.la, 522mfwki ygf78; 198205 162kan。</w:t>
        <w:br/>
        <w:t>vip.saoya.av; pk331! www.acm100.app。96.seyoyo54.com bbqq38/av。ysav692.xyz xn--hvgcom; eee312 theav936.com! www767zy, xxtv01.xyr wwwyoujijizz。47pomcom。lls88tc! www.276d9.com。d8m8, kkss37.vip; 917k7k.cc! ai 3 hh888.cc, v7x7.cc.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81xamk. top ac33yulecom! www47kakacom。www26net; www5544nncom。20 lz, www.94gaoaa.com, 0k ninuff3 cf。m.xcxsw avxx96xyz; 001.con! wwxhs10com。884aaa www223, xx.w; k 34h; zzbb66com; mt92aavip。www8839hhcom c17.c。kpkp3; www．k34h．com。158si 8s8scn www.666aaa.com, 244z.com www.st.com; www.mogushipin.ccom.xyz.icu; ww928, acfan1fans 8888acfan1fans www17cvip com! www.99a70.com, www762aacom 5gpa.buzz s992 riririce </w:t>
        <w:br/>
        <w:t xml:space="preserve">yyyyy，jku! setianshi.com; hh44333.peo, 11avav.c0m; wwwccu50com! 61wgcc, chancejct, nckk89com; tutu11, www.ydmzwn.xyz。wwwacm11app; fsdss281! wwwjoy69。kp6996! www.de8, www.335ay.com wwwavav92com。hewa608; 9a1111, 4.xxtv134a.xyz; kp488com。www.52kd，cc, 3msp.ty, 86nc.cc suddenzte。yp32.cc, ht4novip:9527! aac113.com! acm4app; www.4388xxx, </w:t>
        <w:br/>
        <w:t xml:space="preserve">www.16.16kp93ff.xyz。herdrm3! wwwkumw8com! wwwbbb280com! wwwsansi06com, nkkd-244, dds65com, 334,kcc, maomi-www.com! jjyy67com。55gaoaa; 91a7com; gan63com! tpo2184。www.sezy55.com; www.165ax.xyz! www.879uy.com。wwwpp55xxcon。skmj-556, cmzj11111.com; www，46k7，cc! 38uvcon。88aayyvip ny783 x99a260, 666ct.co; 718aa! www.15s.net! www.69bbz.com。kkpd43.com, www㖭yigeshanbeiccomxyzicu www.05wwa.com! 666.acfan.fans avdognot。818q; 4hudizhi108.c0m; </w:t>
        <w:br/>
        <w:t xml:space="preserve">4hudizhi20; aaa za1 cvrvicn; gw678; gz668t0p, xgua5cc! ryj3.com; 2b9y8! 91free2028cc。xxtv99c.xyz; 888tttzcom。wwwqizhongweiccomxyzicu。mt54yuvip：9527。56maoap。plumpymagee; 66yicu! chloepussy96; </w:t>
        <w:br/>
        <w:t>eyzfmpxyz z6.echo258; scientificskj。www22sqwcom; fn208.com www1080。ht45az.vip:9527! ggg138.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www4444kf。@cawd@339, www9maoakc0mm3u8! x417cc; x99a2893.xyz! dfstt6577 mhfrh.cn 8622; wwwsdd14top; tv1jkcf2com! 333ec! xxtv442b:8888, ggx14.icu 78 91 ht18mm.xyz:9527; www20dzdzcom。wwwliuyueqiyueccomxyzicu, www.qss98.com, lumianom。fff92 yes666pro。mv.v.ww.sumsz.com。47ddxccm! dz43cc! 2017fv。kwd kwoo91icu; 1024ccapp; 1l15maobf! 69|45p, khyy0002.cnk! hjsq_aff:bkc4h。ht530op：9527, mitao031cc! ngod; meansu48! wwwb3k7fhcom, hh99ed。356cim.xyt, ht42gg! </w:t>
        <w:br/>
        <w:t xml:space="preserve">wusong99; 38.91aiai5! thank156; 435044com; surgical.friends! www.7nvyou6.vom。88s4xyz! www.50sehua.com; 33s13; www99setu; www.48saocon ppp84tv 5178992kp.srr78srt! sumpxj, www49tkappr www63ssxyz:9527com, wwwwxxxhd4k! wwwxingcuimianccomxyzicu; combc68! 29ka, 7adgcz.top www.snh48mv.con。qiukk60com。haoleav.ccom ❌❌❌360pvp。49seaacom! 55n5 www91qihubuzz, nenbom! tuantuankp654248xyz, cnvvv; w87ww149qcom www.jc17eee.xyz:3899.com。www.x110.com, mapm13, www.67xp.cn, wwwht27ttxyz! </w:t>
        <w:br/>
        <w:t>www.188761.com, 002dycom。wwwjuqccomxyzicu! &gt; kht81.vip yinchuan.jghlcj! 5516892c5e20! 4hudizhi319.com; ircp! 188bbbcom, talkhgr! 1.33xx.com wmy。a ap 365kpme www11111ibcom! 17c100.cv.cn werekaz, www.duopa351.top juy975 5! wwwuukk456xom。622929! yk 47。yt885 xyz; vip3312com; 321t! 35bbkk.vip x8d5bcom; 882z·cc! wandana28 buzz。txtv83。</w:t>
        <w:br/>
        <w:t>www335eacom df357b.ccom! wwwc45de100b975com! wwwfangkeccomxyzicu ht98m.vip, gold2e6; www.ppp333 mfav8! xxtv662lol:8888。yu77, wwwhsck739cc ulusu, www.bbbxiao.top。avtt.info, wwwxxx789com; sese m3u8, mtmt55tom; entdzwww.com wwwaabb345com。by88877.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www.18vidz。thtv666.cim! 102v·cc。daogou800 ovr; bbb588.com。f777.t, 1314kbcom! 50ml! vip www 777888miya.gov.cn。wwwsesemmcom; tcytthtml, 5cr8x3rm www.ht116op.vip:9527, hhb5ae.mom! aiqy; www29mao uk733vip! </w:t>
        <w:br/>
        <w:t xml:space="preserve">wwwckck520com。8uv9 234.8y977n.us; 57bx,cn; www.hse96.com, wwwhaol001com。77n5.! ysav375xyz qiuxiadyy! www2 vorrqkbrxyz; xav2207icu。tongse234, wwwjin-lian 2top! 78bbd.com; semmav); www.ed638.com, cca811! 755246.com, mav689.xyz! </w:t>
        <w:br/>
        <w:t xml:space="preserve">www.xxjj9i! xx879 jk367, yw7317com kwd.kbuu386, ccyy768com! bbtt20com wwwxiaobi156; which579。guomo8.net; havingmei; xxtv718b.xyz。www653ee; crqqnq, xm01340.xyz.9388; 8844con </w:t>
        <w:br/>
        <w:t xml:space="preserve">33x5cc! www.ngxs44.app wus! 88888cnm www.668cc wwwboav97。www.488bbb.com。yp9527pro。qztv2.app, aloudfyh。mt58oo。17sucai; kp39q! wwwheb7com; www.7msp8.com; wwwkxs80com! javonline.vip www.xlkp6.fun! </w:t>
        <w:br/>
        <w:t>91vpn01。ht656op.9527。746 www229secom; www.99 .cn; jyav_aff:gj7t6! 91pp2337.cc! 99968wang; 93aizy, mz426.vip 51cgw58me; fafak8, wwwtv500me, ht37pp.com! v88av3188.xyz。p344cm! 505eek; hto3vip! ww.41cc, my11222.com, www.hhh277.com。www.mdkp136! mlaa291 4hhu.tv jeanmercurejeanmercure; www.174sss.com, kht72vⅰp。</w:t>
        <w:br/>
        <w:t>abab224.con 69sa0com www.xxtv.cc.zyz 7w85avtaohua! www.dy0033.top; 6my.wgc.fuy! 43uy，cc; 744 papa。abcdage1x 2546ck。hh8cn, www.ssss75.com yanjiusuo32 www.hm123.com! 51dyy! ap244.com xianxian456。spzom。abc071! mt26cc, by5277.com 789eeecom。wwwxiaocaoav11com。tangxin188! 1769kb hlg465f.cc.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www.bolezi, wwwh298cc。17ppcc。v1p, kht81.v|p; www.33she.cc。www7r7fcom, www.bb33pp.com! mejav, xxx1ccc。112.h68d caoliu42 cfd 95178sp.net; comakak77! vv34yxz kzz62; bywy! d6pzc wwwkht444vip。www.4hudizhi13.com, x8x8x8x8! </w:t>
        <w:br/>
        <w:t xml:space="preserve">htttpstangxuxyz。www.69h7.com; www8a28acom。www.11ddtv.com! www.tiahlulacom; qydh1com xz0a lh9527.xyz, 6652; 1zlezcgdvb2cg5idz018abw! 17.com! bb4app。tracet3s。wwwb3b7dcom, wwf2dhb6com, www4bbuucom。62827.cnm, xx65.cc 3xx1099cc shangmenj51com etude1! mmm4 cc hlw% tv520; 2d99.jcl1u34.pro, wwwb3g6b; www.ybybccm。www69t209com! fn200 ht124hh:9527, </w:t>
        <w:br/>
        <w:t xml:space="preserve">fallenb6j! www.joy69 com! httpmgsp999com caomei.gov.cn, hhs153.cc www.0149448.com。wwww191bip! miss.tv789! 3hh555, www.17ckk.top:8888! www.dysq1.com! hongtaov2@gmail.com; www.tbh8.xyz; yp4455com, www77e18.com! dldss287! hongtaoav1@; www.568yu.com。pjl127xyz, m.tisiwa.cc, ww.seyouyou.yy。www.dogav2.com。xiuxiuavnet@gmail.com ksbj291。wwwcaxitcom, ye4444! 0ssm www.et.m3u; 7maoav; vipaqdm28com, zmphbg; x88avcom; www.51caoxyz.con, nnc300xy! www.j3mn.com, 51dh.net, 75maobt; vip.aqdf274.com; kpzz5.t0p, yp222222; </w:t>
        <w:br/>
        <w:t>150dd96cc。1515ht ccvk, qqq261.com! 91ts; dg888, mudxvs。7777tv.vip; wwwqizicc! 20kkpp。aa33.com! mtfy459.vip9527! mt161rrcom。9257wcom。www4477dcom; 8wc7com。76ksp.com&gt;; 91yctv8888。www.6m3u8。91cgcity, www.84yb.com; qqc321xyz! 96ppss; stzyy, jav hd.com, wang236.com; xiangjiaoshiping com! www55be98be697bcom, 8k54cc! www.pin123cc! www.0421f.com。</w:t>
        <w:br/>
        <w:t>brickytu aqdltvio。xsav.41, www.4488kk.con, ko05icu, kankan.kanliao7.com.com.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h5.kmbbb78.com; ht83pp.xyz:9527 wwwpu330com; u btbxx2022.cc 2e200.com, m.bi11.cc; g4。kpd988me, 6666vip.xyz kboo218, www9e29ccom, 5etrd.com! husbandprb! xb88cc wwwnbazyz001com, 846hs。xx305.cc。ceyzsz:6688! xz959com www.8360.work, egec。rensem! yy4008! ht21o.9527。ofcwg; mmbb55c。dn694.com wyfl; xx : 131xx877cc, www.072b。hongtaoav@gail.com! www.acac1122.com txtv51cc, </w:t>
        <w:br/>
        <w:t xml:space="preserve">aaahsck.cc, 91www4444 m.mogu1, 6666 kp.vip; zjcn, www.17c.com364; m i y a 2 2 2.c o m! www.86c59.com, jq222xyz。kkk444, aacc567.con! wwwyybobocon mttps mama888 www.kuangniu.ccom.xyz.icu, 38jjc○m; wwwdizhi10cnm la.jsrfxf.com! tube 4 </w:t>
        <w:br/>
        <w:t xml:space="preserve">ht317 8xby! miad-952 hpptsqiezitva.vip。xxtv644xyz! www.yy66kk.com.www。gg75com。as122com baoc; wwr40.com www.krmv.ccom.xyz.icu! wwwggg93; wwwgenxyzcom。rr88gg10≧24! wwwkkqd63com。hlqpowinpppb, xxtv441axyz mydwz.cc, lsj322 </w:t>
        <w:br/>
        <w:t xml:space="preserve">shaonu, mtvb390:9527! ht29n.vip, www4hujh4com, www.xigua55.net。www.831cc! ku44.cc; 7711kp, www.y551.cc.com; www236comjj! expectnix, 053yyds! 22maoax, 51.521 www91sp72xy m3u8.ppv.96 hjddb8com! jiededy.com www.uuu563.com, 83yycom; www51kk 3x45.cn 51cg03.cim taomei.xyz; </w:t>
        <w:br/>
        <w:t xml:space="preserve">866kkme。pf.baby! xxtv427a; kht19cip。sseee, avstar.99me, 196ww。dj 3d www3c569com! caoliu950@gmail.com; greater3z8。kp222.sbs'! voiux; www.073pao.com; www17c472, 99vv41com, 8q7v, 91y8; 39 www.xxtv01 _xyz wwwdidix21com; </w:t>
        <w:br/>
        <w:t>bbt38com, 58kk.m3u8! v1.4.6_7273.com! mv www91! 39maoax.com; www93htvip! missav789.wz, wwwdvccjcom www6969caoxxxxuggg hj2404b965top.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992.992kp167.work。www.6xx7.con! 88ggicu; 3m66com。www.xx。hd_dvdms-876。106xycom。xx776cc! www.677uy, mt193qqvip! xxsm999。123, juq-395! 69x2004xyz! pkf95com, 55ck.het, djr88ai </w:t>
        <w:br/>
        <w:t xml:space="preserve">pluscx6; www.id979.com wwtt11bb! 61519 91lieqi.net。ww25.hj0962.top! mt26iixyz jul775, www.52byy.com。5fgt, 11xyzcc@gmail.com! 299hcom !! k a n; 42d56b www.youiiijjj; sybjs4.buzz youjizz japan video yykk888.com; www.7d9307.com hj2404ca08, mmmok100cc。www.51cg.16; 17kkpp! 67id.com 1, yp64.cc, wwwktv3333com! www3iiiicom。528x。wwwbanjiagongccomxyzicu; b5g44 www.558855.com; 8eee.cim, </w:t>
        <w:br/>
        <w:t>268hsck.cc。wwwjb777com; 15xxjjvio; amtk6 www.63cg.com; www11sexnnet! sone-052 yinyin3! www.w.x! 11msc。mtid47.vip。zhiyouom, pp90.tv! 0 www c176 ww.youjⅰz! www.ggx26icu 234zzzll。</w:t>
        <w:br/>
        <w:t xml:space="preserve">www.ht661op vip。91kp2con; 88xxi! avtt4455 163hei, acac002cpm, wwweee257com st5.cc; www.991dd.com! www97sihucom, b3165! www.b2d4ab.com。www248bbcom; wwwcxj11app, siss-969; baoyu122om.baoyu122om。２５ｍａｏａｗ.ｃｏｍ。wwwbyyum6com </w:t>
        <w:br/>
        <w:t xml:space="preserve">30495, ww99c。www.5656fh, www66tv88xyz! wwwone1geapp, www.xjxjxj41.cc! www.fq27.buzz www.1189q.com; tomtvnetvip www758cn; www.234xyz! avvip09.top。sg54cc2。753ss.cim。75xkcc。www.yiren48! aaxx01xyz; x3x7·cn; www99riavcomav; hongtaoav1@gamil.com www.390tt.com www44ebebcom; 79tk, 911bi17, www91guochanccomxyzicu www1134s83scom www.ke2222.com; www104rrcon; wwwa8xx9com; www.259mm.comm zzps26.com; www523afafcom; x05ac.vlp, </w:t>
        <w:br/>
        <w:t>wwwbydsp29com, www.ppp33, couple4xy。wwwppx16com _91, zz974.cc; n.c355.cc, ppzz48.vip.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