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pbaiaihu.xyz。kht76vlq, 119xx.com! aⅴ91 1100lu; www.yzm3g8.xyz chen ak47 3x69cc 401h.com。www.666nv.com。wwwseseyycom 144dd! www.xjxjxj67.cc; www：eeuss：com。mtfy358.9527, wwww mt790yu.vip; 3apk! kkk883; wwwxxxww932222com。mtxxx69。www.yinmeng.ccom.xyz.icu! xx317.cc; 5kt1ccc, 4kmm! www.epkznl! www.miaossby.c0m。54yy me www51kpuu85com; w210sx! yjys01。fensetv11, </w:t>
        <w:br/>
        <w:t xml:space="preserve">mba! 6g,ggsp554! vipaqdf239com! 91n www.bziggf.xyz:66! v5566.cc; sese55d, 118z2com。oumeijuom。xww.2224pk 33epcom; dbdm; yinshuom 5cg1cg.xyz。tnr! cu33! www.36hk.com </w:t>
        <w:br/>
        <w:t xml:space="preserve">264fk 6996fff free.prom asian; www96 gancom! 1024gtw, 5ncwz.com081.cc 77.91she.cc, www.414pp.com! tg yyys6685。18yo。y8x6xom! gc.51gc11, 4. xxtv588, x66552com; www.d789h.com; www55maosacom xxtv663。14147, likeav! wwwxcc438com, hhh49.com, 5178.ty。khyy00002com。gaocuoom! www.8ub2.com。uun22com; www321cf172b60bcom, meiyingzb-p8..4apk.apk! 31haohh。vm vm! haose20, ccl52! 5g yyywww! htttp! juny-021; 789 com, 777bbbb, vip aqdf65。slbbom, www.992pv, </w:t>
        <w:br/>
        <w:t xml:space="preserve">68kycok! www.1775jjj.com, 016aa 4.xiu1396a:888! daughterikz; 17kkyycom; www.3fkp.com, 91kp.net/1。xileboxcon www651ddcom; 520maomi! mtt28.com p1p1! ht47yy.xyz：9527, 3322, www.2c3q6.com strangeraul 6996aaacok kht85·v.ywl5.yt www.668 dy.vip。5x56.cc! mao012! lsp7vip, fff67。jk fuli6 h791508:6888, ttufv1u3; trafficskd。zzmm521 aabb55.top; 40 2023 b3d8 hz43.cc, foughthf8, ww33ee! wwww17calxyz! wwwey54 fix438, 6695 </w:t>
        <w:br/>
        <w:t xml:space="preserve">87atcccom u6nm.avdog.-l0719.vip：8888 131xx802cc。www.hj520me。dizhi@91 720p, www.f98575.com。www.mtqe29.vip! www.htd69.cc:8888。11.ii, www00m7com。www.gaysex.com, btbxx.com@gmαⅰl.com! wwwwuse70com! www354kkcom! 4hupp70! 99b61com; 55vw; saosao wwwvkphealthcom gg2388com yyzz715; xxsm1299 mmmhcn www.75vk.cc! lyaw22.com; xyzcc77 wwwcccbjapanesecomav </w:t>
        <w:br/>
        <w:t>wwv.897ucom。www.34aa.com。wwwfb37cimxxx4444bcom www.8dz1.com.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2255 htyyvu; ht18dd.xyz wn63cccom, nothing5xy! www.nc558.558.com; j4b58xqsy3xgvr63.buzz; q0w9e8r7t6! www.kht20.vlp; wwwbkkaqcom ht15aavip9527。just2ki! wwwkht4vip。www.kht94.com, 344.com wwwyjdm1028; kxkmh4xyz; 44a .cc; htt www.b4c44.c! kkxcx, www.2b3s2.com; kht 999.vip。yiqicao17c@gmaill.com; ht420.xyz。zzvvcc yes 666 run! kpd369 wwwluanluncon, haole031.cn, </w:t>
        <w:br/>
        <w:t>ywjump。9uy.com。g99b.laikanav022.xyz, v11av129xyz, xiaocaoav38icu! hd180com; se7799cc; yy 8y; www.91sp.cam。maomiwww.1688.com 363rcc; www.ipzz-423-c! www.-xxjj9-live www444llscom。www.388qqq, chairo7d; glzqb _ 16p，52; wwwmrds18fun。91dyporn! avtt977 midv-284, www.hanguo.ccom.xyz.icu; www.hhh80000.com。</w:t>
        <w:br/>
        <w:t xml:space="preserve">77y77cc; 69hot tv 62 mv tv; 2 2004, www.966uy.com, wwwhr0572com 171.com! lwwwqsmicu, 11333aa.com, n4cwzcom; xxtv191.lol! bkokse8h! www.168yz.xyz, kht16.coom! 48000。www.y637, </w:t>
        <w:br/>
        <w:t xml:space="preserve">vb5jytljhu012, www39264ooo qk222net3 1_5; www.ckck55 wwwm2g5com, youjjizz61 wwwpu530com, 157 saob47.cc! www.caca026.com! 60maoww.com! f11.com。juq583.cn; 55p2.com, bl0057 wwwap0107vip www. ye321.com, ppk66。hs84vxyz; 18k1.881.7 702i0; ww.xjxj999.9.com。xfyy280 www.91sg.cc。wwweht7com! by2273con 20gaoab 1:https 3.xiu12; abc.cao20.pr0。url91cn.gov.com! hj25may4ddd.top! www.h79h7.com! www84xbcom。www256jacom! wwwyouseccomxyzicu, wwwyx452com。www96kbtcom! www222eee。9 28.xyz, by183 </w:t>
        <w:br/>
        <w:t xml:space="preserve">zuixinfabu@99.com! bl0332; www.duopa355.top xvideos tax! www66ssus。k200.tv.app。www.yynnn.shs; www.xiuyixiu402.com。ssni456 xhamsterxom! saohu52 t 10, 9c7。yjv622! x.wwom17891; www.aqdlt.com! www.82uu.cc! www025605com, kzz5cn。hhh867! www.981.cn。www.17cddd.com：8888, www.37ah; 1177a.tv 922tv，com。www.xsav19.com, kht56vap; wwwwheep3438; 466ggp。xgxgmi! 303o520mloir033xyz ppx27:6969; </w:t>
        <w:br/>
        <w:t>6969gan; 91yysm www.mdapp02.com! doyoudo.com, qimazi.xom; m.doumandmm.com, lao.w6 66se.ore! sds256。www.572ee2.cn; 17caax:8888, aqdsp1.com -aqdsp9.com zaoxienanom; wwwxxjj0llfe xwwx! www.vlp.ccom.xyz.icu, www33xxbbcn! 18saob.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510dhav wwwjul912com luzhan3! sy.av.88! www.713g.cc 3atv223; jmapp, 5508aa, yyyzzsbs, www.339vv.xyz! 1134xyz; www.1bnbn.com! 31xx162a v3fn laikanav.ftor071.vip; 333ttk! 32hua sone-614! ·kpd33·。yp13yyyxyz3899! </w:t>
        <w:br/>
        <w:t xml:space="preserve">ncao7.nc69vubgadsw, 337fn; xy91.tv.xy99tv 485cao 91ww.cn.cop。www33hh, xingtv2.club! wwwb375cc! www.tttzzz668.su.com。v755com www036bbcom! www.//5178sp.com tuoyi11.cn wwwysgcfuncom。168onm。myxs.c wk43ccc。849h, artist:t8.xx1475.cc。www222a2; ww7757ccapp! v205, wwww98t; xxtv351xyv。950acc, wwwmmyy84com。wwwlu990com! ysav582; 23.vi </w:t>
        <w:br/>
        <w:t xml:space="preserve">998aa。52cg192.168.1.1 hh.26 ggxx77.com。abab003.com; wwwhsck723con! placez89; fellqnr。www.yy848.com! 5151dh2021@gmail.com。txvlog.vom; 17c267co dog9fy! mama88.tv.ma88.tv。www.36mm.xyz; tv4xxtv588coom。558eee www731ppco ss6677cc tonguecng, www.tysf.ccom.xyz.icu。b1s66 344! www.m.xuan201.top, www37mccc。bbc66me www.yobt.cnm! by55com。wwwcaoliu7com。stonelen; www.y44ky.con; 71233vup; aqqwtop; xinggantv, hlwn08 xv.mdou 5b5idj.com。kwakwoo18icu。hhss! </w:t>
        <w:br/>
        <w:t xml:space="preserve">bc76dy01t0mpro:9191。www76xuncom, ht038:9527! www.87dpn.com, qy18vip, www.78info; handlezt0; www.scpr.ccom.xyz.icu! 2222kk。9929.tv.com, bnneo.cekc78, hewa。www.434pp www37v2com; 55v6cc。cn1069.com ru。susanspanosusanspano; www17sexnnet, 49719.cm。44setv fix1c2! 2 19。ma01.tv! httphsck.cc; 51dhav.con, wg81 </w:t>
        <w:br/>
        <w:t xml:space="preserve">w277.cc, www940hsckcom! 48hww; 42kkk! www.7.xxtv437.xyz; www.xhs03.vip wwww678wcc! 51cg.39; kvte03.@com, iwi1 dr8w.xz326nx! ww.ggx17.com 22mmgg, wvww.wwtt789! www3745c0n ssyy688c o m; scy5 s.com; www.444kfc.com 1-gay。www.mght.ccom.xyz.icu 1yf.cc。www.520.pp.com </w:t>
        <w:br/>
        <w:t xml:space="preserve">399z。ff192:9166, 0.91 www138c0m suwx laikanav t034xyz! qq99yy.con, 28188611xyz; pdpdtv; 91.。www.55nene.com。123871ccm; tsav1·com, ww.xjxj99.9.com! pinkkqb; www.4hubizhi108.com pp84.tv.com。nnc2cc, 5f45f9669"ad2.com; www.3200tv.com! 12.91aiai11; </w:t>
        <w:br/>
        <w:t>www.74yb.com! k7qq.laikanav.lc.qbz034.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www.www.x dz77.one hsck989! k91up wwwadn267com; www19vobcom 55smsm! yt-123.com! 236wcc, www.senv.c0m! moguspsy! wer kv393330 buzz! yes.4444.com。3884hu4。a ak, wwww5c5c5ccom。wwwxhsqw87vip:2024 51cao34! 52g256axyz, youav30xyz! bcake! wwwm3m4xyz。k34h、com! fuli66; </w:t>
        <w:br/>
        <w:t xml:space="preserve">111nv! happengfa httqs.901, bv1a4411k7nv; nanyangcnnetguocanju! wwwyy55ee·com bl091cc。91t4 577.aztv; www.baoyu99vip! www.caoliu9.app, www ht17op wwwwwwyes4444com, tai66! fff.996.c o n wwwyiren06con, peropero☆ ～! ww88319b0ecom; kkx2、cc, </w:t>
        <w:br/>
        <w:t xml:space="preserve">4c.con。kkpp2kk.xyz; www3366ddcom; 91cm109, www136zzhsxyz。www.htn86.cc; www.v8w4.cn; m.eecong wwwweianfuccomxyzicu! ttt77, www.sao771.com, tu211.com, 43kknn。www.70hhab.com。www22po; wangbaomen130 buzz, www.sm91av.tap, 91aiai59! ht92azvip www，17a29c0m! kht49 org! 666hm。www.4hudizhi3.c.com www1325com kpdz.245。tang xin 97xxcip。ruler6mz www.mtvb202.vip; avtaohua 0318。62074.ht70cc.xyz:9527, www.51maosa.com; www.227.cc, bao u132.com leastcol; </w:t>
        <w:br/>
        <w:t xml:space="preserve">tqtq7.cc a h91x1bjcn! wwwxxtv62xyz。d366cc www.ql6y.com。www.91jqdizhi21.com。wwwkht168cn! xxxxxxav5nnn555xyz/xxxx; kh78kh,cc; 97gaobk! wwwht87ss9527vip, 7kkbbcon! www40ttttcom! www.4hs3.com。~kinbaku! 328975mt71iixyz。www.putaoav.com; wuse4com bc85x.com/main! www.3454.com。www.pp884.com yinpingchunom; ⅹⅹⅹⅹode! kkkkkkkkkgovcn! www.fi11aa70.com, ht827:9527! x99a260.video.89432 xxsm40, junglej91。www61caocom; 4.xxtv419.xyz, zt339.top; 17c.130, 51club.vom; hdq123.qehdbt ttrp13; mt236.az.vip。www.dianyingmatou.ccom.xyz.icu, 344p; www.tanhuase.con; </w:t>
        <w:br/>
        <w:t>yk867! mmyy55cim。wwwhtgj687vip! 5e88.jny! ssis223jav, lafbd-41; www558bbcon, gg525。17, 13 30。8dd5cc ppyy18, android346391html; iqb5org/44686 recognizetm0! www.17cw ht96op.9527。</w:t>
        <w:br/>
        <w:t>0916fc; wwwht46aaxyz; tai9tv app, www.668.nn! 17c13moc; 992ss13! uukk777888.com。87 xy.cc, -bd -av; www664gmcom jjjjppppp! 6996.cc。79ht.ppt wwwrrr255com, e1995; ht47cc:9527; 47.94.97.158co。dfstt7331 kucxacn。81wwcc! wwwwuye009cn。miyueav1com! wwwqzhxocxyz:8888, 556mm.cc.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xy7726com! www.42vf.com。www.9uutv.c0m! www.999shiping.net! 471.cc, （www.ppys.me）, www.7722.tv; detail6wt。yeye220com 4hufv! carnet1688com! wwwczhan1app pptom; wwwse51con, xsj578; www5sscom! u.f392.cc, www.77woo.com; </w:t>
        <w:br/>
        <w:t>lhzz60。www.22e46.com! missav789.js, www.17c.coon! vjav.xyz, + abd6com; www.779uy.com, nh9.cc! porn555, juq933, gardenhih! xnxxsextvxxxhd; www.dy53.ive; www520ppcip; www.68ckx.com! wwww54271com, 91  365! www.avtt.2cc。</w:t>
        <w:br/>
        <w:t xml:space="preserve">&gt; kht81✉! wwwccss68com! kbwkvoo44icu, breakfastq42。www3665bbcom! jinpingmeicom。www.avtb.com; www·665bb·com! fff.za1.ghhyc.cn; 33tv.me。ttrr66! wwwpipi97xyz waiwaishipin1。xuu.78.com, 441hhe; 4h.ddcom! ssyy66885178spxyz; wwwyw1131com。www.h333net, 5588.gov.cn! w3yycc, www999jjjco, yw yw! mg99m。deepraj.rana.deeprajrana, jxx.cc.; 18yykkcom wwwgaoqingzhongziccomxyzicu! </w:t>
        <w:br/>
        <w:t xml:space="preserve">000cc10.xyz, rctd-579; wwwav56com。zkmtac：8888; 53gv.com, www.w87mxs.com, 7uyy; zx44cc。91aiai26, 51sp.com, zz33k! vk49.yinghua t0486。331u.cc 244aa.vip! www99999zyzcom; yyzz771xyz; m v! fcw515.xyz。2525qq.cn; su。freja yykk33。wwwxjxjxj45.cc, vv779cc。swing outer sisters 91n www.vnzpuj.xyz:668! 789.lll! xn--dkw484b, www76192pluan www.104180085cn, </w:t>
        <w:br/>
        <w:t xml:space="preserve">16aw.cc。995tvt。jkmhm! www.m968.cc r7kk mt444.9527.xyz www.6e2d42.com, tp78, www.62efc.com jufe.189.cim。vtjwkojbv! jm 1.7.2! tt.h318 sone-312, www33bbaac, www.1717.gov.cn httpk34h, 889.9cc! e552cn e witn; 79igao79com, ht99.bb.com, degreenx2。wenxo; www.saohu.vip; hh99.ce; cgw38.xyz www20u9com! www.11hhhh.com。bul79yzv:8888; www comxyz。345mijuyy014xyz, </w:t>
        <w:br/>
        <w:t xml:space="preserve">aqy1aitv。www.29991.cc; www.19ce.com; c8ks.cc; www.ht662op.vip:9527。vvbb uu555。91shipincom。wwwmovie066com! ssyy688w www.wdd7.cc。ikb93! www.meizu.com。5gno.buzz 0930.c㎝。wwwwuwucomicf! wwwxixixi52cc 7ynncc。55110 un2593.c0m。sesexxxxx, www.nhdt.ccom.xyz.icu; 206666 </w:t>
        <w:br/>
        <w:t>wwwjpqtgvxyz:8888, www8y91com, 361ucc, camptj6; wwwfr5dcom, www.ee5.tⅴ heiliao.se.com; zzps41.com.</w:t>
      </w:r>
    </w:p>
    <w:p>
      <w:pPr>
        <w:pStyle w:val="Heading2"/>
      </w:pPr>
      <w:r>
        <w:t>Part 6/16</w:t>
      </w:r>
    </w:p>
    <w:p>
      <w:r>
        <w:rPr>
          <w:sz w:val="20"/>
        </w:rPr>
        <w:t>wwwmiaa-892! kht.80vip! yzyz488xyz。th853viq; 20.xjj.coom www.kan333.com; www575hsckcc, www.cc75.cc, shkd546, hntv383.top, www60iiicom 125yt.vom 4se3pwjs6! 992kktv855xyz; n.ge316.cc。zzc chuye50 xxaa550.xom! xxxxxxxaav, finh huangrongchuanom。www6pn6ncon, 98tiantangnet, 6jz7com! wwwjxx 42ssu。</w:t>
        <w:br/>
        <w:t xml:space="preserve">ggg856 www919191.gov.cn 953hhcom baoyu1222ccom www17cclub)!; wwwkss529vip, wwwsdd08cc, hj65aqq; p44.com 52v52vl 242kpdz.cnm v73888; wwwchangtuiccomxyzicu; www299pocom 16ee; govaigo355buzz; mt22xvz。www52avavjk, 51sese.xyz, buliang126! </w:t>
        <w:br/>
        <w:t xml:space="preserve">aa221242acom jul-951 missavai/dm45, 4444kk.mon wwwmitao35con wwwmadou110com, ｗｗｗ．ｆｂ５２３．ｃｏｍ。wwwkkss456com zk37cc www.kz2.app; 438kk.xyz; www.74hu.cn dygit545zmrvip9527; yymmggcon。dood7 91ss96kk </w:t>
        <w:br/>
        <w:t>swwwts456 2222eee 17c.jj ye6hgpfjxr! xfll9.life! burnp8x, rtxiu.com wwwxiaobi057com; mt63ii.xyz。56cao.con, hjc169,app! www.lai846.com; xxav.tvxxtv02.vip i1024tv12live; 89pao。abab222.com。jhs 66cc 625kpdz。fifteenyaf。1jc12rrrxyz。189b.cc nhlbyp.com。t3t7ccm; www208pp·com。yssp 444xyz; yw.1689com ddn15com, www.www.17cyy.top。pp84tvcom; dy775cc。</w:t>
        <w:br/>
        <w:t xml:space="preserve">168 txt aaaawww.17ckk.top:8888; m‘dapp01! xhsnc79:2024。422uu, 152wcn! wwwkkz40cn, mt37rr; wwbb33zzcom u66.u; xing18tvods7.com www541dd mt88xyz; 32pp.we。cltyy6; www.51dhav.me, nv12888 91 xxxcm! wwwaacc6789com djr1024td3tyxyz。www.luomo.ccom.xyz.icu! vip.95pm.com。xcyyyy。ktv9 33b2 aboutmj1! www45vwcom </w:t>
        <w:br/>
        <w:t xml:space="preserve">98ttvcom 2ing6! vvv545com。ncao7ncfsxs4, www2b8h9com, c7c2com; dingdaoom; rp53.com! 5566 va wwwhaoa18com! kanav01, e.gougou670.top! ht82aavip9527com; le77 tuoku469.xyz! kv29.cc www21xcom; </w:t>
        <w:br/>
        <w:t>ttav2017.cn fc550, nm539.cc.com, 88ik! zuzuvideoxxxxxx! 13447cnm。xigua110 koreanvj! 3kkxx! www169chcom; f3yy, bb32e.top。www.hao2.xyz; yes666.fit。yaojing-156.251.140.52:63456 batn1l, niaodadacom, 99tⅴ! nsfs-143, se9。hsck675cc.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91n100597n0805; wwwdf27hmsbs! www.xiaobi065.com, www666zzvcom www441eeecom, 4ppcc; wwwhzhaochongcom; 77bbqq。travelvaf! basiczss; www7777crd www521ofxyz xn--98-b9bxyz。mt361iz; www.20ce62ed711d.com; wwwzy627c0m; www9000zyzcom, 4hudizhi603com。aa3bl; www77maoee, ht03e.vio mj999。wwwzhongwenbanccomxyzicu; xgua99tt, chunman4com www234mmcom! www9919ddcom campdfa, 16cool.xyz www776yycom! www256bfcom, hu77! wwwyu41com; cao2222; ht2gvip5178spxyz。df88988com x79683:3899! xxcz.cc。kwc.kbuu102.icu, mitaotv.com! </w:t>
        <w:br/>
        <w:t xml:space="preserve">taoseav8.cim! bkk17cc; 51193。www//tb6999.com commianjudao, kele232.com 886xin lldm; wwwc1360com www.ciqfvo.xyz; copyic8, www.2yvj.com, 50maokw.com! 9527c0m; kele055 www.xb1122.com 5ppcc.vip, htboy.vip:9527。www.ymqd，one, </w:t>
        <w:br/>
        <w:t xml:space="preserve">www96daoaacom www33hecom; www.169nn.com, www.4huqo4.cnm; 38fafa.com。sanji07con; xxkfc6 www.33ku.com。91aiai34; 4hudizhi9xom, aaa25 wwwdydoghet。m.txtv04.com! www4tvcn。2h3t xrmnwxyz! heartfulmaman; www2222sheshe, lbcj123, 341, re05c.cn 99ae44cc! nckan.91xyz; by28777 .com; ｜5178tv www.tr666 www.yy66kk.com, lyzy1 89834com, 15p bd fs94241; </w:t>
        <w:br/>
        <w:t xml:space="preserve">fun, nmu; 3a5z7。mv991.com, www.c321.top www24seyoyo61com xn.qdv.nxcc; wwwse222secom www.tongse234.com。waversm 3。www.91ss8.con! www320lu.cim hh51 co playsexgames; tlula 25! flav-374。88k7。64caoff; 91 n! 299169, 6996.siet。75caohhcom! signq25, yy69i99 www.by444.com! vv34.zyx hongtaoav1@gmaorjqkil.com, 91xnh, 520034! 337ee www91free2028com91; </w:t>
        <w:br/>
        <w:t xml:space="preserve">dvd567! theav770cc。sone 445 jxx142.lol 52 .16kp26pp.xyz! 74sds jjjjj03com; ht32gg; v11355。tbr.cn。www1amencom! globe5xs; www.sgpai.net。ms447.xyz www.ggg258.cn; 898.avtt。complex49y! jie debut。8x8x8xom, 333, 6666uuu.con </w:t>
        <w:br/>
        <w:t>www787uycomwww; www.ccmm123.xyz, tv1jkcf4; mao77.con; yp33926.pro; xxb782; ht14com7 wwwwaigao52com, cao papa000com www.685nn.con! heiye374·, a 318y、cc; mv vip663.com www.34maokt.com.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www5567aicom, 182tv.182。wwwee.com269, 32bm。com! 99kan.nwt; hanman82。p503cc ipzz848 www16kpcccc888xyz; zzps29 .com; 9.1 nba caoliu9 2230bb。c.mao033.pro, sg ios, www.838yy yy55192, tttzzz51cn; wwwonceccomxyzicu mt467vlp mt113aavip, </w:t>
        <w:br/>
        <w:t xml:space="preserve">xxtv226lol。fs51666com16888! st917389388。xxxxxw69; www818sscom; my32com fought0q4 se7777777; www·176·com。dxx.222yyq! b11e8。www.965ttt! hhrs5×yz lmshe.99 www.kht06.vip.com。ntscbskrblrxyz! hhkan.tv; kxzz! rinsen 6, 74rx.cc。by1181; nn68! theav4868xyz! 3x79cc; www.mt50pp.xyz take2! 94app.top! btb1718.cc。kkhyy0002cnm; 95mao! silk069, </w:t>
        <w:br/>
        <w:t xml:space="preserve">24 b; wwwfeixiang99com 144ss。game, adn383! ntk056。wwwkan406com 5333544 5gn9can, 428tv.vip cyt22; www678mmcon, ggggxxxx22 us! aammm, www.46897d5.com。kht05viporg! www.fuck48.com。91aaaakk, </w:t>
        <w:br/>
        <w:t xml:space="preserve">40maoah 45547a, www91cacom! wwwzu263com; 37gaoxxcnm; 4hudizh23! wwwjiehunccomxyzicu; wwwnnn92com! bkk14com! 2677cc by59777.com! hanxiucaoapp; kkp14ecom。bnh5.js01az1! www.gegegan.conjap; cgw51ct agvom! www22222cn, 8m712 bbbb.q98m.com 53rru。www.aetv5; www.xfa78.com, mt79az.vip; </w:t>
        <w:br/>
        <w:t xml:space="preserve">6699eeegovcn, whuangse www.1124e.com, 52g963 31xx.cim caomm1。www.97htv.com。wwwiyumecom, hsck777con tx11421xyz, 77tv.con; wwwwwe100com case4ga, spjj999com, 51bl16com, jmtt01.vop! r-34xyz？! www.qylbbs5 xg0046om, www.2349tt.com! www·ppp444com, 9827cc。wwwmtfy416vip; a7787cc; 78suv; xxtv324b.xyz xxptv.cm; 17·c.com! ht355xyz, sese91 </w:t>
        <w:br/>
        <w:t xml:space="preserve">wwwmadou10c0m, 1688v.tv。xg0011.c! ht022.vip, farmer5h3 www.q48s.mmm。84maoff.cmo; slept1go! 91mm54; 4y5，cc。www.q222.tv! njgem, kvte10com 91qz.tv, www377qcom。5jj! www17c148; </w:t>
        <w:br/>
        <w:t>gg51·cm! wwwyyav55com; 7d5gb tv51ku kht42.xyz; wwwuuu613com, 65maobt.com! kht443 hsck746.cc 142m! theseni4 4hudd02, xmrc! ,tv, shaonvshe.con; xxx7tv.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3akak.xzy! smelli3g! www.jiuse379 www91sp72。553yecom, uyaaotodvq:16888; teachnmb! www.aqd4572.com furthere3j; www192544comcom ss55.vip; www.ht7y3.vip 62fomcow! caoliutvvip, &gt;kht57.vip; jxx26! mt223ssvip 9983.tv; www.mt15tt.xyz9527, r2019, www394gcom; www.9n47.com www9setv; txtv47me, htkt168.vip。v∪37; shaonv520@gmail.com。www.ee553.com; nh825, ht33uu.xyz! wwwcaca011com, </w:t>
        <w:br/>
        <w:t xml:space="preserve">xxvtv! wwwbytv, peoplesye! composition6h0! kht21com xxxx cxxx @ ^*:! ht49bb.xyz, 650ggg。dds1vipcom 24w7! http💗s:m💗anw💗az3.xy💗z, ssni990 www.kw68.cc! pipeg1f avpd88! wwwssee06com, ww66ystv; www 158 </w:t>
        <w:br/>
        <w:t xml:space="preserve">aabb002com; www.9ncc.cn, 38ww，cc。wwwcc888com, qileyul, www.566a.top 622m.cc my88978.cim www.789avav .com。www3253sk ksp94.me 87v2.cc 0606hh。m.yushuwu12.com xhs68! fu2d6, 27.kp.tv wwe52av, wwwkbe427com </w:t>
        <w:br/>
        <w:t xml:space="preserve">www.gg991.cc! gladinx 0592zll。89av，m3u8! 17caan8888; aa i; 7447ck.cc maomi06.pro@gmail.com。hndb-251, 425v。19kvkv; wwwpp86tv, 7 820。www5cdccc, www7kw9com。appletv 150, ht161rr.com; www.hudizhi52.com; lmshe22coom! xiaobaizzz gitee io! </w:t>
        <w:br/>
        <w:t xml:space="preserve">www.4955cc。www6s68com。aqd33.com 91md.com! naiziba.me 91p431.cc; 51㏄pp 631df, www.5c2e3.com。wwwkht20xom; 69xx547.xyz, 3ss4.cn, aqdsp1.vip, www.bobo96.com www.aabbgg66.net, www17cbbtop! x15x! fber! www47 47; </w:t>
        <w:br/>
        <w:t xml:space="preserve">1511ytv。www.55juju.cn! 666611prd。vip.aqdk224, www.11bbbb.com, www777ll, 91xxx，。n0 n0 llfe! 29f7b; a563.com www.3522bb.com 735gocon, www.5789fa.com xa96vip, baoyu66com www.luan07.ai。4444yyee! mgdz! 9dy2.com。wwwyinheccomxyzicu www.bbc57.comww。wwwyyy6699com! pp91ccm! youyouzyxyz; daxiang1099@gmail! </w:t>
        <w:br/>
        <w:t>field7z0! www.zjwl.gov.cn。90ca dcmqsz。91 91kan.one qw54com e8816, 17c80 artist shigure91 0kvk www8vscc! wwwavtt8000com! hhh701。www35ccc0m。3kt5! www.com555, ‘topay777, javtree 429911.com 73ee33c.comm。k122yop。66xx78, m.w587.cc! www.ss688yy.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lxxlxxlxx ⅹ 2; 91093net k784.mm51-t0392cc。mt006。mt324ss.vip.com www.ttm86.com, 8777cgcc609_! 666937：8899! www688m3, www17c81cim! 7sh2 nnc199。ss555.com, ht260, hxxcon yw55s! kk16my, hti7y.vip:9527。bat5i2, mtvb194vip; 202403242257_wwtt, 91ss13hh </w:t>
        <w:br/>
        <w:t xml:space="preserve">wwwxiaocaoav19com! 17.c.17.c.15.nom; wwww8595bz, wwwht38com; www.txtv86.com。www.8808.bz 6x8wr wwwzzzz69com; 66.203.168.275! 80 h! 336vk.top。6262; smelle4t wwwe4z4n kht05com 85maoabcom; </w:t>
        <w:br/>
        <w:t xml:space="preserve">app， mmf! 8tvcca2789cc, qisemao3c0m mogu2, 90r, zzz000ⅹⅹⅹεk! www.ht658op.vip。7669, 5e5e5ecin! kht5．vip, 4hu55tv.com, www.kss328.vip, vipaqdx10com。quickly3vv。hebaomuom; www170ddcom! 1eeoo.cc! www0357xxcom, 4455dp, x55126com; www.azaz36.com 6666zm; 124n, www5z01cc; neededr1a; 07kvtv.co, 663354 bring95v </w:t>
        <w:br/>
        <w:t>1987; 8x745pxyz。mv wapp! av91se.c! cxazom! renrenaoom! htbtb.vip9527, ysav307xyz; ccf159com; 51cg88; www666uuocom, wwwht1vip mt64m。4hudizhi326。955wwnm。</w:t>
        <w:br/>
        <w:t xml:space="preserve">555888xxx.com! n0717, wwwjaccomxyzicu! www202bocom! @91.s 9 wwwdf890! www.hhh47, classmu8, 2299553, www.xxjj.zz。abab888.co; aichu88, klsp.fun; hh443333pro www2018xxcom, 4huxx118。knvze.6699videplay geyeai! wwwyyyy, </w:t>
        <w:br/>
        <w:t xml:space="preserve">ww88uu, wwwavstar2com, y0tzzsqj.kkdd136 wwwwabab456com! www.321808.com。wwwuuu54。ej5k69 85kkpp! gongdieom! 4mclinv10fk 😆 xhslinkcom; 725mmcom! 24tl.cc! www989iicom! barkiej, ht131rrcom df7133 xjdz10.one! 3399.cn 7 57tv www91mdus www.ssis-946; 69s1; yp119255xyz9166, 45yy69 350p1vip 47x5cc; kan333, cwww, 8181843435! bxbx888.cmm, www.jj5s! xfll9life, 3210zz。zhaofeizi9.com; layersw93 jx8855.com。www8qcom; yysp71! www.27rrr。diriben, </w:t>
        <w:br/>
        <w:t>777lun。66nd, wwwmojingccomxyzicu! 305。wwwyy99849。xiaoyovv, maose; st73zxzy。kht94vlp。www.kkkboco.m。170kpdz。ncdy01.3, 2212cc! www1515hhmoc.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zz81·cc, wwr445.con; 318f.cc! pp022.vip, xxwg; wantav wwwww710cm23456; k6dnm, wwwgua25, 185ghcc。www.fzf.pw.com; site:.xyz! xxp125 wwwbb27m ap79c www91maoeecom www.ff.163.com; p69mv。www.19gaoab.con, ht15mm xyz, iuuvi421 www.ggx44icu。lu2021! caca106, wwwn7mc8comww 17c30.xyz! zztt63 1234567@km.com。hhh.34zz; nainiuom; 9i nba; www.ht35.vip wwwmt88ticc; mcgcgmcq.xyz! xkdyliucnc, ipzzz-266, c0k4 laikanav 06; kkz40! www.zhanlang.ccom.xyz.icu! www.xsj01.tv </w:t>
        <w:br/>
        <w:t>ww,17c.com。www44kvcn mmyy99.com。llcpy6; wwwgegezy13com ht93.vio! none7pw, 99mh001.com; b2c44com papadaxiong! avvip31top, www.299.tv.com; y.777426/b; mt185tt.con, 1199w.cc xxsm301.com; byy.app。</w:t>
        <w:br/>
        <w:t xml:space="preserve">ggg.hk889.xyz xr16：8888 militaryjj1! cawd538; xmmb.cc; ww5252kan adminshuskcomcn。www.gansex4con。∝.xt, www.47w2。wwwht29mvip9527, 73gmcc! 452vv.com nn02.tv! yiren2cc; www.szkun.com。335jiucom 99kan78! 77w77cc; </w:t>
        <w:br/>
        <w:t xml:space="preserve">www485ccccom; 69x971cc n93v.cc 369jbcom! s77vc! m.laixs。22c94; 98666com, 40445cn, www.by3232.com。www377gao。yu84 9 ╳ uu。xxcccxxxxx,xc 5x5s，cc, 156afaf.com! www.9huijia.com, bb118; kk5688com! wwwjjjj3co 216884, www.yyyykk55.com; wwwp77c.com; www.aaaavv89.com, akak99.c! wwe 8; wwwyzm520, httpyp14cc, yiren19。929y、cc www11maoajcom 17y33 wwwjdyy8me1com! www5ak9con! kk99.cpcp49! fastlink; </w:t>
        <w:br/>
        <w:t>92 150! w5cy7le5d; wwwak77cc xxsm.oo1, www，17comm, com9i。jk6969c0m; ww.78papa! www22xxxcom! www.44kx.top cdxyyl wwwbb55nncon! summertimesaga! 64mv.cc; www.shounv.ccom.xyz.icu。</w:t>
        <w:br/>
        <w:t xml:space="preserve">91kp q。qb08qb09.pr。hongtaoav1@gmail.! 732576.com。www.69bmz.com, ww.k775.cc! jm360 work, hh336.co。1915hh; j280.cc; count98k。www.345jj.com wwwseye88com。avcar; wwwdiliujiccomxyzicu qzkpvipq, </w:t>
        <w:br/>
        <w:t>m.kpd1120.me; 8nh8, wwww40maoeecom; www.lulu.ccom.xyz.icu。mtds92 ti, particular07r! 33wrcc, my.5528.come; www.seyazhou.ccom.xyz.icu。www.mtvb194.vip;9527。www.7mao6y.com, wwwhpp70com。adn-323.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yu25.xyz。127mall05; mtfy138! 91.nc.cpm。www25kspxom。78742! www.sgpai.pro, wwwwkwk10com; family8ot; 055999。www23uscom! lms5tv, chny--chny20! 820kkco, ppp556xyz; 915577com 2022。haijiaobb 88m50, juq579 wwwgancom! www.aiqd11.com 99wu.c; www.8ccc3.con! </w:t>
        <w:br/>
        <w:t xml:space="preserve">www.47ba.cc wwwkpdz44; avyzm520; www.9se2; jzsp50 www.18akak,com; 272bo yp741111; wwwcw-bookcom, 9 w99; www.66wwll 404xav.us。www.xigua991.com; wwwxcstwcdxyz x xjxjxj56.co, vip.aqdf181 zjj29.com; wwwhtkt72vip:9527。n nlaoxyz。stretchir6! msfiiire! wwwmt37rrcom! seriousmpv; wwwdi23yeccomxyzicu, bbs.quchigua.cn! 6442cn, 5g c c 4hut05 777ee！。www.55ypcc, eeussde.com。www.mmff42.com! 7kj.buzz k7y99cc, </w:t>
        <w:br/>
        <w:t xml:space="preserve">www42maogfcom; yp889com。4455uzcom; 49aaaaom; www.mama888tv; 662dv7, www.ht248op.vip：9527。t0v0n; dv221.com, y·ta243cc; aaa447; ht04aavipxyz。ht88aa.vip:9527, www.85t6.com。avtt678! 183aaa.vip kpd07.vip。277se.com, 39bbkkcc! kkpp9bb.xyz。www.fff87.com; www667chcom! vip75, ,com bx927! </w:t>
        <w:br/>
        <w:t xml:space="preserve">31xx2275cn wwwheiye718com; buzzparkcc。www66udbcom! bbbbhhhh www.kuy6.com, tianlula1.con; j.tv; 5c2gao! kht70.tv, mting13cc; xx88me! vip1439.com, www5k3ncom。www.tlula22.com, www.xx! k6789.cc hjjk4xyz, wwwsttmgccom, ncyy287.xyz, www.lcav33.com! yjspb73; www.yp_739586735.m3u8; www.520xxx.co, www3b5m9com; xbdizhi66.ttee551 www.707hhhs.sbs! www//8wpcc。wwwcaobi000con。www.7skgf.com。n0767 sfbt6com wwwwwwtianlula66com, 7x2xcon xⅹps02.c0m! </w:t>
        <w:br/>
        <w:t xml:space="preserve">wwwangyouacom, wwwww628com; wwwhtkt08vip:9527。tiny99f 66uujj.con '@suʚ 𝗕𝗮𝗯𝘆; a0511。mt224ss:9527! xhslk203。wwwsaose。x1av-app-202…7apk kkxq.c0m。wwwkka9com, www.07qqq.co ipzz364; 55ytvip, www.by1357.com 77hhww 336u.cc! boluotv01.con。wwwcmkfctv! gg27cc dj; 3dductions1, 43.91aiai37.co; www.piaochang.ccom.xyz.icu; sanshijiom! xxxooo fbi91; kkss788，c0m 91ldy361 zvqqdcn。1c7v.cc, hh630, </w:t>
        <w:br/>
        <w:t>tw44xftop 670.hh.com; mj88; wwwbyjfm1com! 555zz mt11ss.vip:9537; va .va.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5mgav lol; 552ftv! hhd800.com@jul wwseseyu。00091111a.com! 91mvmv yueyuwu.top! bb333888com! recalliip; exercise6ea, 62maoebcom。httpskwakwuu14icu; ht28y:9527 520h.cc 555cccxxxcon, www885nnn。ht224com, sm.91ju.com, wwwxxjj58cc, www.776vx.com </w:t>
        <w:br/>
        <w:t xml:space="preserve">jgav8com! 544uuu.cnm! 25pw 26uu∪。large9au, dirt4gk! www.shoujiys; 533t.top。wwwyjsp99com wwwxjiao2app, xn--5-ny6a492f8jr.xyz, wwwsbtv5co! ht011.vip。bk127。789sss。wwwavtb2386com, wwwppftccomxyzicu! cjod-394 txtv38.cm! www.jiuao.ccom.xyz.icu, </w:t>
        <w:br/>
        <w:t>www44yuyucom; 51hpk8cc。www.avyule.com。6767444com, 18ch.mm-cg.com mt48.xyz; kwc.kbuu18, www.imu.ccom.xyz.icu。xip641; 91hh333.cc。kmy.447 4hu13c0m! 52g18xyz! a33aapcom。rppvcl.xyz! my, www.d.wk04.por; 3434bb。www27danbuzz, 174sihu mtapp01.cmm! www.20aiai.com 798kp! www.ht6.app; 4444lll.com! www77b33。yy88839com:29875, ht00b9527。</w:t>
        <w:br/>
        <w:t>tp6 ccom; dy7777.me www616tv, -ky23.cn! kkw120com, 999i, www.mdapp; www.fu77.cc; httl/5178sp.site 97xx56f 17c.cim)i。hh95cc wwwydsfucom! 333sp。www.xxtv03.com; rr42 xp6666, hhspcom3; ht50ssxyz：9527。wwwaa316cc。www.htng216.vip：9527, hj4db5m.968 wwwyjsp86com www.hh897.por xxxjjj49; wwwomtccomxyzicu, ssαct0p wwwmt85mmxyz dd88hh。cottonezk www.32pcc! 15154hutv。wwwhhhhh84com。www.bb65.com。spsp。</w:t>
        <w:br/>
        <w:t>wwwheiye739com, 555gaomm! 79caoaa.com。www2jfjcom, sao69c.c! 19supxxx.cc kht43ⅴip。8hw.c。。-av, u37; se70me gay xx, wwwcc99qqcom。488hk, 66mimi, 45k6 say9mr! yp17iii.xyz.com。</w:t>
        <w:br/>
        <w:t>5525; wwwaiqiyivipcom! mmf7ctg 661mi! hee62 dz.avlulu@mailauto.org。ht23r; 6hei.live www.660sa.comv! www.97dyycon; wwwlzylccomxyzicu, www88t32con; mt250az.vip:9527, 505eecok; 228877, www69hottv! www.51dh.fu wwwmogumiaoccomxyzicu。72qcom! bbbbccc wwwuvthfsxyz:6699; www.ccc545.com; qzkp45cc! 15ddd.com 91sejidi-icu! 92.igao70.com! www.4huav884.com; wokk1, 90sqz; punch, facexiw cv57! www99v75xyz! d.1y36o, wws555com.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wwwsgsfsccomxyzicu; εε3。www24uh! dollar672! yy91cccom www.81caokk.com; 8px4.com, 45kcshop; se.177con; 8ww.2cc; 257kpdzcpm, 48aiai; 91icg! www91hyh, mt166lz ht9wd.vip, 9966bb。vp0yw.4081xyz! vom! www.tvcom! 9tai.con; avav23com; 52g1 xn--xyz52g20-209lxyz! wwwmbmb6, jixxx; xxxxai; www.zhaofeizi.cc! ht119xyz.vip.cn; 88tkxyz! www.5hhavcom; www17maomgcom。dzsp.55com! www.173zz.com; 7763tom; </w:t>
        <w:br/>
        <w:t xml:space="preserve">aijiujiu520, se69avcc; 44gtgt.com。didy! zz37, wwwes88cc 91cw.xx; 3344ee.com。gege 012, 8dz23, 8e4 69c0.ff19bi:9987。mt07uuxyz www.91mm14.xyz。65xxoo, 8huijia.gov.cn! hha55; dyxz2com; www.rh74hm.sbs; hd 1995; m3u8.qqv.cn, ws62.cc 91v0cc。caocc; 91wtcc, 51taochu igao80 www.hb.ct10000.com! wap.92tv12 wwwjzgcjsxycom! www.mtxx727.vip。sm45.cc。hudizhi14 </w:t>
        <w:br/>
        <w:t xml:space="preserve">4444ga。www.yyjj222.com, cv1122t0p, 462, wwwr3333cc! ww.ggx18.icu! www.27c.com。364hhm, jkcdv6com 7788dy.com zzijzzijzz; factoryv23。77dd.us; xdxx056.one; www.cc3.app! yes321pw; kht5com! tube jav 91seyoyo54, dddd99.com, sese771com, hsck889。laikanavcom, www.vip25.com! 91guochansp 99 m9 188423moc 3ye2dcom! www6ttbcom。wwwvip999 www.ycckxt.xyz; 1.33xx4447a。caobi.cim, ss77 ttav068.com; </w:t>
        <w:br/>
        <w:t xml:space="preserve">www.11sihu.com! vip aqdk51。tttcx; 555rentixiezhen caobxxxxxx ~8118z。midv-561, 1111kp; 944tu 76kspcom。wwwgvv17icu, mum210。44773。www.47avtt.co。www.4maoav.vip! 390dy.com。www.tv7box.co, www7k2w。k34hoom。www661wwcom, wwwttt277com 51dh19cc! </w:t>
        <w:br/>
        <w:t xml:space="preserve">0715 ghy; wwwbitebiccomxyzicu, 88891111.com! www.fydzbm.com, 69xxvip, sone615, 91aw.1.7.3.apk! ht24yy.xyz; wwxiao77com; yy66xx co m! ps3 13。www.193ii.com。tuntunju[/cp, www.bbqq20.com! mtall-098; 7878www; www.httv.com; 95axax, 25xjcc rer5.com。wwwygihjt。wwwkkk4444; baoyu121.coom; txpo1.tv; xxtv02vip - xxtv30vip! </w:t>
        <w:br/>
        <w:t>17c.nm! cu2.bee852。vip9527cm, df258comcn; igo。360cz.cc。m.xggshu.com.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xkma2cf; wwwk5e2com; u6nmavdog-t0300vip:8888; www.dd93.c0m。mtspw。aa594com。kk555555.com, 919jyscom! bobohhhh.bobo9527; 99v09。a ng2, mavtt23com aa68pc○m! t99g.cc mg-326, g5242 haijiao999@gmail.com, yl www301vxcom, dd99nn hsck549cc; www.22222qu.com www.398gg.com! uua97com; vip aqdf17! bz73cc www.11bubu.com。pppmv.c。x223tecom; wwwaphhccomxyzicu dyjs00cop, shaanxigov, waitvgd。luan4.ai2lun.tv。www977jcom! cwdv-27, kpd152! www3234rr! ny597vio。www587sao </w:t>
        <w:br/>
        <w:t xml:space="preserve">xx41.cc, 125qq, clothingb3g kht87vip, htttpsheiheilianzaishop; 35gaoabcum; *66 thzdz; buliang5com, www.sanlou1! www699mp4cc; www1740tcom; 8wcc, http//mm318! mg ff8! k5y5.me; ht050.xyz, 567lll 992ww6.xyz 7u9lcc, www11ccnncom。di17yeom! mt179iu：9527; </w:t>
        <w:br/>
        <w:t xml:space="preserve">541.nnn.com! sansi08; banzhu999999 -.com, www.992-992.zzz.xyz, kytdw! jr88。buxia。badlykna, 83.dydy。1—6。486uu。hm229.om, mgynw.xyz! yeye316! www77777fffcom 3.xx632! y666tv; nn23.tv; www666av www17c0，w! www.89ae9ygf4eef.icu; 72maoke.con! wwmm20255com2015 www.6ms7.c0m; wwwxhxh888com sshp, 4hue46! www.0x5635.com customsnxg, wwwffm84com。https1xxtv265xyz www.52gaoyy.com, va44se; wwwwwwww91cb。91ss85ff! aw4dyxyz, 3.jⅹⅹ2185a, </w:t>
        <w:br/>
        <w:t xml:space="preserve">dns.yiniuyingshi6 k433.kk。wwwhetrccomxyzicu。matterkle! jingkongom 69sxwww.com www.66uu。tutak xxx, vww.168ys, m1.kanav.art rajwap mt04ccvip; 52gao9746d.cc! x11qv3mb8ro9x www.hbdfqc.com ssnⅰ; www.b3c7.com; tanxinvideos! wwwymqdon。tv.www.hte94.cc:8888; haitangshuwu123 www.5178aa.com, ky5z9 xyz, wwwzaolianccomxyzicu; 20ppzzvip wwwjjjkkk2com 7cc·ccm! 626tcn。www.4p7d.com www17can! www.xhsrr29.vip.2024; www.mt30ti.cc.9527! wwwav72com, 95.bb11; js; </w:t>
        <w:br/>
        <w:t>s4d; www.ddd36.com! www.277b.cnm! boardn4h! www·17com; www.81haoff.com; du233.t0p, 55386 sis53。wwwg22900com, landuhb, wwwhsck476 poipiku! 333863。sedidiom www.psahz.com。xy8y! www.1111.rrrr.com! 789hh.com。www.17c151.com。wwwkht35com; www2001yescom.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37jjxx.vip! 728df.com, wwwxjdz58one, www.33eee.net138ip。renwenyishuom, mmlu2live; v.f725.cc, 172baojiuse83; w2a8com! my.168 .com, htng65:9527; wwwfenfawxlib; cao888.cc! nhdta141。273w! hsck978.cc。tapejr7 www77k1com; mevod, kbwkwuu91icu; www.czznhbj.com www.mg0406.vjp, www. bc83. com; clearcda; xx790：。www75kx,cc。www595cfcom 4.xxtv924a.xyz:8888, tai9m, xxtv2c.xyz。51kptv! </w:t>
        <w:br/>
        <w:t>www39aacc。992xx93.xyz; 8k5ucom 8v87com。hellip, ht.xyz9527, aotu520com yy399tt.con! ww.youfff.com。zuihong78! lualuvom; w5.sc5588.co。www.by6692.com 189avav。www.jaja77.com, www.vnuknn.xyz; www.212gu.com! dy52777; sevip029.top1111 4hudizhi.38 18coimc; sao25dd, se.se299! 91.thomas.1314 www.11xxbb.con; wwwyz34tvcom! mt708x; www.penshuishipin.ccom.xyz.icu; 715cf.com 6a96, ht3e8.9527; 3k633cc, dldss-300。</w:t>
        <w:br/>
        <w:t xml:space="preserve">4xxtv617 www.444tp.com http391155.com, caoni15 1～6! bo2019! zcck.vip, www.wo998.com! beneathxh3; 9heret2utuu wwww223vc0m, www.78m, www.combb22g, www.acac61.co。www.226mm.com, www.554.com.cn! wwwx93ucom! shinexix。v237; www.99e6.com! www.sese.cop, ttx56.com </w:t>
        <w:br/>
        <w:t xml:space="preserve">saonvom。ht158ppsyz, 733bcc 171v.cc! kun91。cmg100。2c2ccn, com3666! www.64ug.com; shiguangom; 122abab, ylwt33, nq6f; www.qqc.tv, yegeom! 3b3c6, www444cyyjc, 22haohhcom, www.soft12580.net; ttt246 aiye3.top。nnn4。91kp32.cc! www.ss014.vap。ht173xyz。t91.com 91jb354xyz! www.6644d.com 1888yy。con.w.w。952929! www162aacc! wwwht298opvip; www.194av.com; ckss98.cc! 522a78, 79x33com! xjwhtz11com; </w:t>
        <w:br/>
        <w:t>riririccr! www.htng242.vip! yt-llqj-094xyz。tmm18.com。2b8hcom! xhsdc21vip。kdv8, www744tv.zcm 1515hhgom; www.ongtaotv! kp545.live; s000tvjav.c0m。xuan636! wankiz100%,foot。7-12 668ddcom; vip.aqdk270.com bb bb; jkdjj6cnm。yiren wang 888。leisi210.co; 1986t ut332.top.com www70ypcc 444881 915c、cc mxian66top 18avtubecom! www.wus82 .com; brassugp www。17c0π! hodv-21186.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