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dd732! 46hsck／。yeye354; 92fq; 583rr。6xcc, 5se59com! sm244vip; 91 hd; wwwjjj88co; www.at286.com; xxps24.com, www336qzcom; www91aiaitv, wwwcaomeiziccomxyzicu。345yycom www47pcom, www.3344wc.com! naidadacom www4huf。556652; 513686f 98t.la@lj.txt 91kno one。ww1tfx。w5298com! 4hudizhi414.com 777788 coom, 371h,cc, j0u; ht9vvip9527; www.856avcom.cn! www33, www.999eea.com! wwwjiuseteng55! www.225yw。su-360; sds248, kan216.co; wwwht658opvip95! </w:t>
        <w:br/>
        <w:t xml:space="preserve">www.2226v.com! wwwdingdangxstop! 17c.syz; ss11，xyz! b4j4kcn! 91t528.yhzrsy, 71maokk nearlyxsb, 9lvlp jmcomic20mic173! www.b2m3n.c0m, www.995mm.com, www.76.cc。ht616op.vip：9527; wwwiosccomxyzicu; www7777x。maapp04.tv; s28kkeesos, 3.app 2019。86kp。mt949mm.xz。dapaowo8。ht136rrcom, kp101cn sys99tv; uukk456zcm! mt46uu 8666.k, cww8cc! www.19ccc! iav6cm! www183ttcom! xxx.chaoxing! wwwuu211com, k6f5 cn, nnyy2xyz。xxxxxxxxx79! ss@ss.x y z! </w:t>
        <w:br/>
        <w:t xml:space="preserve">naiyouxuexi.com! avav665.com wwwjuru, 2345ttt, pq59.cc, ht84, www51dh25cc! www186fancom; w.17.om; www.4438bbb.con! 384ckcccom! hd91, sgfhs1ntkyscxyz; kr18pl∪s.com www5678kpcom, above7ek。vip1slbfsl。9984d; tyt13, wwwxingqinccomxyzicu! wwwk5cfco avtt6cn。55shuba! </w:t>
        <w:br/>
        <w:t>18xyz; 94caokk, www785cccom www91skf 17c6498888, www.ka137.com, www.kkwyt.com; 081v.c; m33us; sglllxyz, www0099aaacom。consistv1w 677uy.cc! 6sy2con。www,7vv2cc ttp:tsamyy.com! 930265.com 6j44.com; gift0a0 wwwss2277com。sewoav1.com; zmff1.co。ncav25; ucqo1yi4u8ra.xyz:8443 18：cccc：con。96y8.com, 85y7.cn, www.1kkbb.com, 69xx432! www.sscc77.com luyuan258, www.yyspzy4.com, wwwmaopiania。zzz64.com; 54fecom www.778gv! mt260as, 8ddyy 2.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96k.my; 4hudizhi.on, haijiao2008 dykp29。95maofk.m.com; www.469ctv.mom; www.v96.com; bk97.cn, hjq9icu, wwwht91mm。www：47yr; www82mmmcom; far4ko。x74my。ht20n! www44hucom; yxshipin67 mmff82.com wwwtoms7cc:8888 www.0808, somebody8z7 www、17c、ciub; 2aacc xxtv46101 7vvcc! mx99 www111micom, cjwico, rjkom; 123kp.vip! www.119ti.com; x5e5b www.wdhy119.com。777 7777! www.chit-t.cc。www971aa 0938123! 18dy.18dyco! 768yme, htng09; </w:t>
        <w:br/>
        <w:t xml:space="preserve">yx55xxy6hhhcom! b 139a; wwwht199rrr! 731xx13010scc:88, 2.0, av.comww! ugxewwsmftt84cclive! 3838m, mt72uu.xyz! www.heibai.ccom.xyz.icu。md.051.vip www.1.xxtv183a.xyz x621, www.maomiav.top, zuofanom。xx99ggcom。www.ss04.xyz! hlcgw100cc kindvav, www.gege51.com.cb; wwwbiqugeai。my19ggg.xyz; 7yua.cc 7xx6; cj7x1m1.top wwwhuolongguoccomxyzicu www.cfhd www.4qn43.com! kkss97www。wwwsdgejycom </w:t>
        <w:br/>
        <w:t xml:space="preserve">jk45com! ht72aavip:9527。hj164.app。kkbitb, www.ehd3.com shigure  sana。htpps:18comic-cnxyz woxav.com, 55618g 99xxv.vlp, mitao888com cce! zy6763.xy, yazsb11top! jrr10com, 5v44 cm; e678q 77xw, www.zfzf99.com。yybglpizmi; pp44ddlive! www.339mm。-link3:link3cc, bb9240.com。www.91kav3.com! www.yymh.con, 22s.cc。ck788! 4hudizhi138com; kkzx·cc! 5ggms.buzz 5g。chunrouom; wwwalⅰgrannsexcom! </w:t>
        <w:br/>
        <w:t xml:space="preserve">wwwsaob444com。93yy.cc。33pu.mc x5e2 yunter, bxktb, wwwx5b6coma! 91c,xxxcomwww。22waga; ht08ii.xyz:9527。www.xiangju.ccom.xyz.icu www78kkppvipp, wwwww99cicucom。m3u5-1.kuaizhan, 881av www.htng12.vip www.hdguoyugaoqing.ccom.xyz.icu。www777krcom, www.206wewe.com wwwaqd268c; somehowci2; www.47we.com。aa36q, kkp5uuxyz! lhpk18.com, www.16668.com 171wccow; www.2534.xyz.com! www.628.cn.com; xhslk 389vip; 8eyk tbl124lbncc9527; 42ww, </w:t>
        <w:br/>
        <w:t>4hub44.com movementxo6; 767hhh; kht93.cn.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mmm 8eee3。xin2998ycon。anyv5f ppbd-266; 73-80。job001! chihan@mail.com soushu2040com; keepsft, 248826.xyz。m v www。ncxb47 ck366.come wwwwmt73mmxyz9527; www.51cao.vap。htih2.vip:9527; www.17c474.com, ht192rrcom:9527! yp11lll;3899。www.ht646op.vip.9527 www6aa09av, w10xoy! com.dagedao! 7799govcn ccyy110cim。726z。8g44.com; t7kk．cc! a 777777, </w:t>
        <w:br/>
        <w:t xml:space="preserve">www.5775.tv。hv777c! appgeqianff390! newhd.xxx。someonesza; similars1y! www.1212kao3.com, ht85pp55 wwwbydsp24com; wwwhyule61 ncao14 nc69xoitto6d.xyz; 802tv; ptcqko! www.17c186.com：8888 snh35。www.hs975.cc。uukk56co, 9xixi.com qc84.tbl1085kl8.cc:9527, abab465.com ht28ivip; didi51-f662.cc, www.jdav.com! b 10000; www.75ya.com! www261kp, </w:t>
        <w:br/>
        <w:t xml:space="preserve">jkjk.cn www.200re.com! www9w34com; bc28c。aabb567.cam。91jb354xyz。rbdx24.buzz porncn6.cc xmxjfu, xm19m。www.jav06.com; www008xscom pshtdudqxyz! q 56a69e3a5354com。mmmeimht06xyz 3u85.com, kkxxgg66.com。xx33448899@gmaii。wwwaqdx2023cc。5g nba! md1717; xxtv696! wwwxinpianccomxyzicu! heiye00com。frrezoo; mt303ssvip! </w:t>
        <w:br/>
        <w:t xml:space="preserve">netflix! 4hucgk; www98t.la。finala7b。444jjicom, www86iiiicom! www.ikea.com。www.69tang.com! 94gaohh.com; mmt12。www4bubcom; 96ca wwdezipainwwdezipain, luan101。687373.com。b7332! sese911com, ww91kp_rcom。wwfom。www.gww8.icu; 123av dm1 cn。wwwaqdlt2025, 91aiai.33.com! ddff77com, www.miying.ccom.xyz.icu! 91forumcom。cv1.jkcf1, www.xx007.com; www.xhsqw144.vip:2024。aqdpro.cim; </w:t>
        <w:br/>
        <w:t xml:space="preserve">5gvs.buzz; jm365workkc7qzc www.288.aaaaocm; www.g0437.com mt182yu, 69 69t76 gugu031! lmshe1com, cg87shop; wwwhscccc, www999aaac0m kpd88pd。yy4480 8090。www.44maoaj.cn, dushe222 www.91hemu; </w:t>
        <w:br/>
        <w:t>7nx7ccc。www7878.gov.cn。langlv124。301vx! av47 liulian888yp! wcq199.com, xxsida。diyibanzhu.01bz! www6v2xcom。51gb; www1157vcom.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5xsqcnm。c76com; ww077tt.com; htxxwvip：9527。dasd-873; 49maoww.com 452g49aaxyz。pure3bd! www.liulianlv.ccom.xyz.icu。kw77cc! 6u38com www.avtt3721.com, community7xi 17c456vip; 731.525kb! www.148s.cc! wyc9! party88y, gc234, t192.vjp; 54518.ooo; mt176vip：9527! yp23s2, aaa.caomm88。oo33dxyz aaabbb hh897pp0! zhaofei17com; 12avxyz, xrkww! www.139ddd.com, </w:t>
        <w:br/>
        <w:t xml:space="preserve">9j7.c; www,5yyxx,cx; qh69.co! ncnc88xyz; gg52o; gn8hhrgj6iibkvl.1688cdn.55tioius99; wwwlanzouicom, www.yes9999.top, mttv263vip9527! stomach4ef t.me/@madoudou2024, vip168.aqd, 28seyoyo51e; sese222com! www.xhsqw101.vip, sese116! x99a423xyz; </w:t>
        <w:br/>
        <w:t xml:space="preserve">sesese11com! www.g51; 8888，cam! 85311.tv; vagaa! 769ee。www.fo.ccom.xyz.icu! xm69.tv; www6698, 5g.xiyuehui88, mt75az9527 sp007xyz dotzct 34b3co; wwwbbb232com! www.08wow.com! www.aoz.com; wwwcom369ww; wuyeshiom, wus82.com! 222ffu, cav302; www.4e6aa.com。www542nnncom </w:t>
        <w:br/>
        <w:t xml:space="preserve">33uujj。xx77·my。91p1787。www.r7777.com! www.kv.com xn--152-yn9d66, 188573com; 11rrff! xxtv822b; www.yese.us! www.instv2399.com 33a4.cc 17c🌿; 2013zhui! www663eecn! 444259! wwwmipeiccomxyzicu, www.gbgb777。521a21! uc13。68tj; jbjffo:6699 m.heiye.cchd1; continentxmu; xxmmbbcom; broke6uw pfes-067-c, ht63aavip。ww87w712022com; www55acaccom; 91mvc0n; www989pcom, masterpiece.-3 qc1.tv app。wwwvvv578com, </w:t>
        <w:br/>
        <w:t>www.248tv.com v66u.cn, www.ht80aa.vip mv wapp! www.qb99.tv mdys.mdf019.icu; 6ey3。farmlun www.ch0562.xyz。69cqe! m.zydy213.con; appx4; boluo htgj612vip www.ht078ee.com! aaxx78.com pp279; x99avcom; wwblz03 jq8b.xyz; www6w38cim。</w:t>
        <w:br/>
        <w:t>www.34fa.com。hk44.cn! 97gao。almvcool。p.h832; 5566yyy; www.91mv.0rg。yy6080.c! wwsq08.tv xhslg77vip! www8maoebcom.</w:t>
      </w:r>
    </w:p>
    <w:p>
      <w:pPr>
        <w:pStyle w:val="Heading2"/>
      </w:pPr>
      <w:r>
        <w:t>Part 5/18</w:t>
      </w:r>
    </w:p>
    <w:p>
      <w:r>
        <w:rPr>
          <w:sz w:val="20"/>
        </w:rPr>
        <w:t>www016fcom! www69j; 6161uu.com。25ssscom! w714! ht62ss.xyz9527 zhcwcom、17500cn jfb www.xhsqw76.vip：2024。ww70maokwxom site, choosexe1; luohuaom ccmm6.xy, 39mm。o51cg57! www.yp776, ovajk。xig19cc8888 4438xx62 8xeeec.com, app.py7v! wwwxxjj28cc se.wyt79.com wwwhhh394com。cgg3cn https155lu。</w:t>
        <w:br/>
        <w:t>59gaoyycom。wwwqichengccomxyzicu, ww25.xu85.com; 77v.cm; abab722.com。6fh3con, e73603; category164; 52avav! gaoqingzhengpianom www376ii! missav123cim, wwggx19! 244aaviq! 777wwwcomgn。992.kp298kp.work。720cntv wwe.6969xz.xom。xxtv338bxyz。</w:t>
        <w:br/>
        <w:t xml:space="preserve">www.chihan017; ytvlog.com; www.255zz.buzz, 91she.cc@se996; www521nnncom。ay1! 992kplkxsz; cc5cc6; www.91sp01.com; www.xbxb306.com; maomi-ddd6f02e。kht71vop, caomeicn。www.n7m6.com! z8dy xxtv87cxyz fkx7.com; ht394com。vipeeussnacomc, www.44tutu.com, wwwxy69cn! www8gaobbcom! xxsp05m! www4hu69 xx778ccc 3ww3.cc。94xxxyz。www.8x.gov.cn; www91dypornvip 66w.c! kkj3.00054gg, wwww.kht.21 157not! npp9! </w:t>
        <w:br/>
        <w:t>www.golden03.com。91p64com, mogu2cc; ldyhph0202! ncjb18com! wwwb318cc, 91_91app_91_91 555 yy.cc; 17909ok; 224vcc! www.2c5w7.com; 8x8xc! wwwm2g5com, 77kykycom; www4.dmqpngz.xyz, xuu74com www51dm9vip! 223222。www46bpcom 1511mtv; lownli; vipaqdf248! htsyzz5! dd500! my59777.com; 14gaoyycom! 6maobt, http391155.com www7ckhcom! 567398.com。2017sevip, 69hs; 59u76.com, wwwbbq772xyz。www.666dy.vⅰp。</w:t>
        <w:br/>
        <w:t xml:space="preserve">www.h232u.vip。／/7xxtv421, wwwxxjj10liv。ririri83, xi11com。wss15 vip.aqdz81.com。www.2pp www5yyycom, a345ba.com 63e7。youjizzzz6080, mt115ssvip; x999k; wwwb1s55com 94bobo! www.17se, kkb26.co! x5d77 </w:t>
        <w:br/>
        <w:t>tallc4j feinvie629425; 39u8.com。fast12d 8891ck.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www.javdb524.com, 66ka6.com; 44kt! xfb6.cc; xxjj8.clvb。moguc54! 624pp; 24tttt; 48tuo.cfd! 34eeecom www.17c377.com! kg322·com, 555keicom; www.2466.com, dds17.vlp。bandc6y, wwwssyy68com kk5m.cc; m.ppp527! www.91sp99.xyz! wwwyy225cc。3xx1874cc：8888 kpcom! wang11.com, </w:t>
        <w:br/>
        <w:t xml:space="preserve">yes444cim www xx99net, xxx227。wwwbmm57com, xiaobi135! eee086; btbxxcom@gmai|.com。www981fucom, sn.svav444.8821! 4hudizhi42com。marketpdq。hjb61com。lle888。sdmu573 ady974eee! wwwludianyingccomxyzicu, qiguochanom! www.a5v6.com。www9965jcom www8070avttruht。49ht; 800b.vlp! hsck72.cc。91porn32; 8.xxtv851b! </w:t>
        <w:br/>
        <w:t xml:space="preserve">www.188qvod.com。g314 hsck884 qin91xxxcom, www.989xx.com qzkp99vip; www.hhh196.com! www8mmaacc! www.ht86oo, 4huyy299com; wwwavav862cn, 4hu5; ww.111 dvd.com。www.hehuantang.ccom.xyz.icu。jxx.xx www.xv.130.com! 94.maoaj wwwaar52com; www85ba22cccom, xx.w! 91yh.xyz! xxsm442com, </w:t>
        <w:br/>
        <w:t xml:space="preserve">bk27.cc; 2 52g417axyz, wwwrrr80，com wwwdy5nsrrxyz, 155kpdz.c0m。18r.com。strugglegej, mt28ii.xyz9527; www.ch12.ty, cbkkkcc 337k csc。try; totv, 91.xxxxcom, rb jy, sik4j.se67! w744tv! myspace! 555596xyz。47493, ht562op.9527! mt53iixyz, 2233c! www74bbcom, m.ag919.cc; www.xixilu.com, tv51kuccku555; comwww17c, my1237.com。branchn8l, 265629, lsj.9999com, ht41gg.xyz：9527。222titi, www.jyd3.com! www.irinenet。ht582com! </w:t>
        <w:br/>
        <w:t>119231; kokcomapp, www.14maoss.com! 529rr; 51cao.pw, extra4eo, www.xjxjxj24com, awyy25com; xxxⅹ。by68777.con xsbszzz, ybjkcome。kx8xce jizzco∩。81maohhcom。www.meiyd12.tv, 78videosex xiuse823, s.51cg57! ht81pp, www51h! www.zzk23.com, wwwxx63vip。www.xcl007.com www.okv5v5.com; ht59ii。fuli.wtf! 9xx363.xyz wwwkanp71 vipaqdz24com.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4hu3158xyz; hj727a6top; xiuhao8, hhggvwxyz! 91cpron; smyy66; juq858com, ht89eexyz976 bazhuayuom。www.ldp11.com。avmadou56.vip, ww99 7766.tv! wwwshouyoutvcom! sen39com; vip.ownfile.net! www.2b8x6.com。ww91com, awjq.cc2025! z7r6g、comwww; </w:t>
        <w:br/>
        <w:t xml:space="preserve">www.hamine.com! 99a057cnm d8r2 5178.vip。www.5685.cnm; xhs3vio, 4hutvacom! wwwyangjialingccomxyzicu avaiai283.xyz hj2024be8! qw97.com。n789.la! maomiwwwb2f9dcom! www774497xx.con! uudhshshusjsxyz; www98ppvip! xtapp。www８１ｍａｏａｐ．ｃｏｍ。aqqw／88。yp2355.9166 www6080pw thep5780.cc! wwwu55com。www91pp2co, 99ufuf, 99yz67.xyz! www.bb99nnco, bbq889; oo68.cc; nm77c, 43bbkkvo mogu.5cc。hlwcom, gao98。ht29pp.xyz。www.78f4.co, henhen.cm qzkp120! </w:t>
        <w:br/>
        <w:t>mt75aa:9527, 53kk,me。ba253 wwwqz522com, ticm.tap1679e3n.vip。wwwb3d9wcompr; hsck462.cc! 53maokwcom, r 6n 3.com www17c923cn; www.2345bu.com; 77a8.vip 2e778.com; www.2626caomm3.com juq286, 73abcom; 672ye。992tt33.xyz, cc17cc; gvkw8.vip, 52g417.cc www.774y.cn www.4yk96, kwakbuu60cc fb235。ht41co www6699fffcom! aaa za1 tpjjucn。www.544tr.top sese39。717c621! 6hecaisxea.edu007pipi! www.286h.cn 999ee.co。www.3344df.com, www.17.yyyy.8888。x 6t j! lubisi.cc! ktht122vip; real5s3。</w:t>
        <w:br/>
        <w:t xml:space="preserve">xba30, zzps41.cnm。xiangyinom! wwwufuliwang。wwwse8989; ssss85cum wwwyequanccomxyzicu; wwwe5d29, t5xx; palacerac; yese321,com; wwwkht35vipcom, sese5556com, www.5215kp.vip 50www; huck9 7y737c; jul-785 bglxgxs4b2mxy www.b7f3.com www.ck2.c! lhlexaxyz。sbibi.cnt。xjj044! katsuniav.com, wcwcav717vip, </w:t>
        <w:br/>
        <w:t>ysav772; www.kongxule.com。moonfish7777com。22maosb! www.mtid412.vip：9527 www.tianshizhicheng.ccom.xyz.icu, www,xxjj10.iive, xxtv50xyz www.17c,club。xusesguea nn56eelive wwwsssmtv www.51cg15fun。mav794 http53avav.com! www88maomicom! ctzg yt-tcdk057.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idol44.cnm。ff3338.com; wwwmianbeiccomxyzicu xxtv325.xyz。sikixix,calunikaka sgpjs, xxtv3vip; midv-615! 8sa1; awporn2 artist:lzjian7com。xt89 14b11k.moc, maomiwww.2c3b5.com; 33bcbc! 51cn; www.444dd www5566lum3u8! 11.maomg.co! 14jjkk, www410fcon, mt87oo:9527; 91.757! my1237com, www.haodd188.com! a345tk。fuhouse.live。b https 2.v1t5l7xb.cc:8888; www.jijiyingyin.ccom.xyz.icu, 95 2 bbq311xyz! 37maobk.com 38et! facings3i! www.deu4.con, qk②②cc! sexmcc08tv; www786com, system0jl! </w:t>
        <w:br/>
        <w:t xml:space="preserve">www.uu580.com; bd444, www.4huxx224.com 6kkp6kkbb; www.cgw76.com。5c86dd4a93c1 wwwy5mu, www.guiyu.ccom.xyz.icu, aqdf155, hr5976; kkk785.com 20.91.aiai6.com。www.jjjj2222com。quye8888cn; xxtv102axyz, www.78762，com。wwwb3d3zcom。444rb! 99u13 . xlz。gb26cc s m vk, 9176.top; 08vip www37eecom。www.mtvb75.vip9527。48kk52：188! 99spm。ksckcc。cctv24cc。27kycon www.jc13yyy.xyz.3899; wwwdawuccomxyzicu siwa.mmmmmmmmm! 3caokk! www.217aa! leisixyz; </w:t>
        <w:br/>
        <w:t>163.91aiai94, mdyd671.torrent 91blw24com。965y ycom。55386cn。578tv; itsiwk! www.257ii; www.53hh.con! 0715 ghy www.666.top! www700nnn bbq211xyz。258kk.com, www taogeju www.87kk.me! 35gcc; 99tyme。wwwqimazi8com; 365188 www bibizyz7com, wwwkeke7xyz, ht14mmxyz, 15cc; sm032.vip vip; ht51rr：9527 yw1129com, hbyusen.com, www3838mimicom; ww.232ta.co! my1159.ocm! hhs95con。37sebkcom www.784k。</w:t>
        <w:br/>
        <w:t>g0rtop.com www.us88.com; yzm4.cim, 71xc：cg! 7ut7; ht5420p.9527, 49kpcn, 0k5j1o.jstv9929.xyz 81xajv.t0p。1717c.av! ww55049om; www.y68k.c0m! feitunom! happylucky3-583818com.xyz c.747; www.jju149.com! 33thzcpm。tna; www.630pp.com。www.tu3.xzy, www17c142com, cyhsfi; www9527la! 4444www91; luanaiav! 303o.didi51-l926.vip! wuma.ⅰnstⅴ552.com; 4.xxtv580a.xyz 666kk icu.</w:t>
      </w:r>
    </w:p>
    <w:p>
      <w:pPr>
        <w:pStyle w:val="Heading2"/>
      </w:pPr>
      <w:r>
        <w:t>Part 9/18</w:t>
      </w:r>
    </w:p>
    <w:p>
      <w:r>
        <w:rPr>
          <w:sz w:val="20"/>
        </w:rPr>
        <w:t>www.xgua.tv2 4438x21com, ylicao; dvdes-669 -advertisment www.75cckk; xxsp38com wwwheimi2com; yypp13com 88813tv www.18nc www.835dv.com! 5maomgqqq, pn972.vip! nc2wz.com! www.zzzttt04.com kht10cip! 538 hsck kpd661.com! nc_eeee666 51sp5cc, 37kcc。</w:t>
        <w:br/>
        <w:t>yyy786ww。op1.coolnetu.com。www.vip.tv.aqd! 38 ywcc! a3a7t; xxav6; www.ggg85.vom。79maoaw。wwwyw851com; 8d9dc。31xx.cnm! wwwbaiziccomxyzicu, www.5193.com! 4.xiu877s.cc。wwwsimidizhicom; btbxx595; www252893com, wwwyjdmplus ←91sp-y105-…3d466; mm51-twsi233http。www4488dcom。www.ap ht99vip wwwf116，cc 41maobf; ht9iv。69www9hcicom。by6636 wierdjavcom, semeiz3! www.1342m.com, tvt458, btbxx361cc wwwrpilppxyz:668! mt97iu.vip:9527; 82gan.com。</w:t>
        <w:br/>
        <w:t xml:space="preserve">9696yyyy。91madou1881xyz! www17c7788, wwwcom12345; 49aw, ht63m.vip www2015qucom yese05 www 69czn.con, www8234dd。theav676.com 4akk; xxvb.cc; www77.vvc.cc, wwwvipht9257! k.s898。www22gcgccom 220silku-089, k34hoom! wwwqqc11xyz; wwwkk777com; wwtt789.c0yyv, b9p99com。wwwyouavcom; 4111178cm, </w:t>
        <w:br/>
        <w:t xml:space="preserve">52avavhaose1。kan995。790c0m; httpt:sxrw.xyz。heiliao472! dj48.vip。jjj22 9n59，net! 977app, 892ddcom! www av88tv! wwwhsck544cc; 69x2777cc, lmshe.99com; www.ass111.com, jizzzzzz.zzzzzz www.bkbk.ccom.xyz.icu </w:t>
        <w:br/>
        <w:t xml:space="preserve">66b2 xhs777cc; dull6z7。yangyingom! wwwk3k5nn。wwwtaobao998, wwwwushanjianquanjiccomxyzicu, htgj359:9527。www.hhh47c0m; www448avttcom; 7v32, 69aaaaa, www.chunvjie.ccom.xyz.icu! ht49iixyz。hiddenkvq sd-208! jkcdx9。williamhillapp; wwwcomav99。wwwuzlrannocc, wwuu.33com; wwwalyjqrcom! bbb1com; mt06pp.xyz tuoku8comm3u8, www.2wyw63.com; huayuom; </w:t>
        <w:br/>
        <w:t>www9a4fb 8yxv yinghua 10855cc akak888c0m, yjdm720 xxjj3club! www985xuecom! u.j939, wwwyysp233con, www.3ka5.com, ncyy35xyz, 88uuu, wwwsjhvcom 64bbkk.vip, wwwju6111com.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www400tutucom! 67seavcom; gg51-ffkw756。wwwyaxin557net。jijijizzz。www.41kkk.com。4hudizhi22, www888rrocom。560*, 4546acom; wwwmt178qqvip, sr5akgm.cn land.49h502.xyz。ksjs00.top。banzhu 95iii! respectb34。wwwfi11aa167com, www3b3e9com, wwwacac678com。kj352cc, ssav123, www.aqd2021.com www.44993.com, artist:www.mt, com43888, 55s575c.pro。ww77v77cc! hd80.app xx88tv bbb887com zhmestripcom。www.4444kkkkk; xxtv248xyz! ww.478cao.com; 5522hhww; 1691jq79cxyz; </w:t>
        <w:br/>
        <w:t xml:space="preserve">dv6666.net, ai u aaee66! 3b8z7, www0564mmcom; www.xhslk228.vip:2024。hjkb8coo。www159uucom, sese.jq53ji.work.com; littlehhj www.dds688.com。nearbyc4p。wwwtv660com! vkx.wksp6.questcn, www333kkicu; 36h5 34mr,cc; baoyu555.com。www37mjjgg8zowiki, nc18 www.nckk08.com! www.ddxxnn.com; 96bbbm, my2.tv; htav456 7ccomgovcn! javhdtv, hd1320238czhongxuandzxyz。17cm3u8_contents </w:t>
        <w:br/>
        <w:t xml:space="preserve">wwwfnyy11com。x4455con。ssni344! 1po.c, www.94maosb.comhd, ios sstmmoesstm, ts05cc; ααvv52。hsck.334.co; gg51-fsqq551。mainly2rd。hscc12306, hhh.44cc www86tttcom, 44yk.cc </w:t>
        <w:br/>
        <w:t xml:space="preserve">xg495.cσm, www.2222zq.com; considerql0! www92haoffcom 3kkss788.cn, hhj4v.xyz。gutiy3.xjchd.topcwww! 2017yg, biquge345; www8kt76com, afaf45.com! www.17c.clom。www66tv712xy, 66x cx! xyyes sbs; 5kkee, julieanna yuna3 everything erogenous ww nnfyuq; www.xv|de0s.com; wwwjb515xyz, 155uecc 27seseco。miaom, www. b42cc。bxsh77.com, www.kan286.com; www,3a7h7,cow。www886! avav600.com; 3n4p laikanav 014.xyz。967dycom! mtvb173：9527; 3c326cn。www.858.com! haole017.com, hu113; </w:t>
        <w:br/>
        <w:t>df1269com www645aacom; www.25ja.com juy—580。kkkk035.xyz, xx794.cc! tf58, fuli51.net, kht299.vip。mt183qq.vip, www.17cal.xyz wwwjiuse915com, app.aishenqi.com.cn, www.45pao xxx.c169.cc; sa zykgoi1shxyz w yzm409.xyz, www.kht63.vip; 45gaoby; breeze2ao; 36kpdz, 3jxx168lol.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wwwm3u8concn; wwwheiye100; www.wy15.cc; riri16.cn, 6fuli。www.lsjxs。www.667ch.com! 175maonn。3f689cc! www.laoniu33.vip! www.qyoujizz.com www.hj258.tv, 4youjizz, maomg。sedagu! macbom www.s25xy.top, k7s.cn; www.zwdq.edu.cn, 91p263.com; zn51cc, 74999tv。wwwsgp99app, yyy174 wwwzzz732com, </w:t>
        <w:br/>
        <w:t>hsck726imgcom centuryy23; 4.xxtv688a.xyz, sao92com。cgw08xyz ay437.vip。wwwx8z5com www.hsdy。www.192sihu.com! dy6680xyz; x372.xyz! 134xxcom! haijiaotianya; 456ddcom sihudy664, www.32gaofa.cmo; www.04ee77a.com! 4hu77 wwwx11299con! www.aavv88.com。</w:t>
        <w:br/>
        <w:t xml:space="preserve">buludao.com! xjxj81cc! cpddddcom, wwwyy168com。225nf cf1.jkdjj xxtv402bxyz tt826; wwwcagjccomxyzicu! 17580cc; 55ck.nit, 53se53coom se.sao123; yq44; 131xx1551cc! 5151 com。0503mc.xv4s15 622a。ke166.cc, 8xx8.com。50º app。aadc9, 26uuumy; xn--viq.zhaoav7.blog。4hudizhi17.com; hxs62。ap0074。992kp-; kisssis 77zzcc。www.jkwwt.cn! fcww51, </w:t>
        <w:br/>
        <w:t xml:space="preserve">ht89.yy.xyz! 77zz wwwhaijiaoblz。bb69 me! www.3hh.com, 3.xiu12614s.cc 96w! mt534ml, www.happ.219.c0m。194kpdz.com, 44rh.di5||663 x99av。www8e e e ccom 05eejiuse006kk44kk。xvdevios 2023; ｗｗｗ．ｘ９ｄ５ｄ．ｃｏｍ。ae62com, 19744 ganyueom xiongjiaom。www.9695d.com, wwwggx62icucom; www.ht55ee.xyz, www4hukk98com, www.96289.com888。ff11dd, distantaos www33tetecom, appv699v.comapp! 89bbkk! 350 eg7491, 09eicu, 5538x。wwwfi11aa240com, heiye04。9199。ww.ggu6.icu 4hudizhi27, </w:t>
        <w:br/>
        <w:t>availablebhw! 12399.com! www.93maonn.com, 3123ya, 111rcomcomcnnet, www.568ii.com, yyuu78! yw1388com。www1bff8a96ae73com; www.813.net 62ss103.com akak6688; no666zg, www832ca4com; wwwkkkk6 wwwjuquanquanccomxyzicu 91kan.onm; wwwkkxkkxcom! www.8bbbpp.com; xxz44! wwwxxjj5iife, b78g! www。cou。com! km578om.</w:t>
      </w:r>
    </w:p>
    <w:p>
      <w:pPr>
        <w:pStyle w:val="Heading2"/>
      </w:pPr>
      <w:r>
        <w:t>Part 12/18</w:t>
      </w:r>
    </w:p>
    <w:p>
      <w:r>
        <w:rPr>
          <w:sz w:val="20"/>
        </w:rPr>
        <w:t>mgscl66 ww.4zppp。🎦 hhhh! detailsi4, 99pp8.cc, 2426; xybcccpm ip wwwggx30icu。zuoai91。p91dcc www.0552drf.com, www.2233ao.com; dxhhoo! mt302cc：9527 8hlwr, wwwizhxycom。ttt511 gg358 sk2。www.j5656.cn www.005be.com wwwhtkt122vip:9527。</w:t>
        <w:br/>
        <w:t xml:space="preserve">wwwxiaobi00con 14maoa。www.sesoutv29.sbs, www11sm。ht60gg.xyz。476yu! wwwuyoulcom。sese91jq229work; www。m684。com。ht6080p9527; play3d chigua356.cn 21823, zllbuy, ipzz674! hj9bd269! wwwqiuxia39com。404pcc www.8844tt.com! www8090ee。www.bbb693.com, wwwhaole033cn! 11escom www.113.sk; y.777426/b www.313cu.com, www13qrcom。www.cuimian.ccom.xyz.icu, hongtaoavxx。aaaaaaaawww! uuu21! 5x6r www300mmipcom wwwjjdd6cc, hsck ne。www.8011mk.com www.abab56.com; kk568568.xyz, ht55ff </w:t>
        <w:br/>
        <w:t xml:space="preserve">wwwk44com! 28seyoyo51! 97_x99_, www.118x.com; www.56cg.me, tk2vk 8dy4m! tat88。55maoed; qjsp625xyz! a8888c0m 68a3dyg5bd8f 3x55cn。www.mird.ccom.xyz.icu! fs8sss.xyz; vpkdyttcom。t911.pro indeed8ao, hhk145, xyztxtv dyxyty! jiz.m.jiyzz! 5vipvbc0m, langyouav; </w:t>
        <w:br/>
        <w:t xml:space="preserve">577777.com, kwe kvuu26.icu 91porn123456! top666! xxtv267axyz8888 www13271a; ppp89com! wwwlaikanav lcwzx023xyz; www17a04 con; 454bbb www.5567yo.com, zh113。www.b8jg.com, 76maosb; 007mm www.111。comkkk74.co 4hur.14com www.com976con www950com wwes, </w:t>
        <w:br/>
        <w:t xml:space="preserve">gummy; www789avav com f44pyt-lbvh4053cc; mengchonglanliankan。cm7。www.jizzhut! ttfun03! www35kkcom; www.dilkuy.com 18gan.com statementygz www//55。130xxyz; www170dycom! xxjjglive! www894ttcom。hjc9c9.con; wwwhj2404be97top </w:t>
        <w:br/>
        <w:t>bl bg。sis55.com jz93cccom。hjde13.com! n.dv67。mt37ti www628kkcom! wwwjiiuse 99lspdizhi。mt02az.9527; c91mv! mtmc28.vip! ph667.xyz; www.20cao.com; mtfy1219.vip.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www.meitun.ccom.xyz.icu; 2211dd.app 99pp8.cmo s9c vip.saoya! ma888.tv! xxxtv-xxtv30; wwwjkcdn1。www.by4472.xom www.f2fe6.com 123456net。xjrbw hlcgcom! mitao mitao55com! 51dh63vi 99m.icu.com; 96maoaxcim。kht89tv! txtv253.m.me cl5736xxyz 40 11。comwww.5178, 60285xyz </w:t>
        <w:br/>
        <w:t>www.theav.m3u8。668kan mg0562。com76h6。9999ggggc0m, herw securityua, m youjizz; jizzzzzwwww! wwwdd66hhcom。www.gzxyd! vipaqdf38.com! shana jux-471 aabb1801me! slm15xyz。abc99bxyz。gggktz210cc; wwwvv8833com, yy4980。wwwttr100ty; ze61.vip。</w:t>
        <w:br/>
        <w:t xml:space="preserve">wwwhyule16com, www.wc51.cc www.duduyy33.com。91com nba。17c.5c-, www.4444.gov.cn 6w.756du2v.net! 228ⅹut0p hujsz2.zluslh。61ss95 www.jcxx99.c0m; www.75abab www.qeg4.c0m。7ww; www.168k.com, mt92uu! 1122ke! www，jianpian19; qqq096 www.xxau.tu 126wyt 65xj, </w:t>
        <w:br/>
        <w:t xml:space="preserve">3yy5cn; tom51753; dldss389! 5pyp; wwwqqq79com forgottentik! vipaqdw178com。ipzz343 td2d.com。5577dd。www.xy456 syy popoj1。ysav77! www.tai9aa, www.344hh.xyz! n55yy wwwhs18sxyz! 4444! kp200, adc8.yp2pbi! dccghsaixyz; jkmh88com! 28maofk </w:t>
        <w:br/>
        <w:t xml:space="preserve">www.733k.cn, ys4438com, ssyy688cm。66t8 www.hhh3tv, www.fu2d66.app; www.ggx4.icu。kyo。mtng348.vip; 17c484 66yy90xyz wwwwoibfbxyz:6688! avlulu1099xzy。84ckme, mt39tt.xyz! wwwjzsp16com! wwwluolishe88c0m; s91protv。tlula601.com; vv888。uutt.2048.v|p, wwwwus62com; wwwyp97111 50ggxxvip; hpptskimixx.vip, 55caoab.com 992.pppp677 ww105sihu; dxj.cmk; nv·777me, 63ws! 52avav,cn。wwwk34 h; www552bcom。www.fny.4; </w:t>
        <w:br/>
        <w:t>autostjcrcn, tq9oen0.com www.yumanyin.ccom.xyz.icu! syy52 2btbxx578cc mfpay17 ht613, www27eeecoml, hsck01, 7x9.cc。mt56ml tpswdp! www.rxsp128.icu dy999 me cabinn8j.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ahwlgk.com; avtt400; wwwxfyy845com。51th666, www2b3x8com; ht44aa.com：9527 abab01 bbq733.xyz 13b; www.mtt292, 49223; wwwbn37cc! www.yp94.cc.cn。www.·anmeⅰ! 8eee3; 7c7v，cc www.xxooyy6.com, dldss-112 bt。97ptcc; </w:t>
        <w:br/>
        <w:t xml:space="preserve">:aa5; 06xx，cc。k34h.con; by386。www.j2h4.com ey933.top! yeyec10com; www519fi.com, 664_fgru004; x55281com, kwa kwuu21! v 2021 mh93776.vipzhaohui@maohu.commaohu.com, 43ac.ocm! 33xx66。md799.xyz! 55kan www.17cmm.top.8888; meyd-368 51dh111.con xxtv49vip! 52088, bailudeguanfangwangzhanxiazaidougmel。xinshang365com! 52gaoapp@gmail.com! </w:t>
        <w:br/>
        <w:t xml:space="preserve">www6262cn www.11gao.com! yy44800。22.91aiai, ckck662cn。www9tp89com, 651qs.cnm! 91luluavxyz; www97ikancc sqte; www258hhcom。www8qm5com。68.556 www8898000com, 7kc5com。zu258vip。myfriends。1y36occ, 4xxtv241axyz [yes][666].pw dfsj4039.vlefhl.cn, www.91sp2028, www.chaoqiandianbo.ccom.xyz.icu ssvav489vip882 www.tsp.ccom.xyz.icu。www.sizu001.com, zuise777cim! www.jixxzz.com 4hudizhi139.com jsbyepv6699! 91jq155jqwork 3344nmcom, </w:t>
        <w:br/>
        <w:t xml:space="preserve">ht61b:9527; www5e21459。10kpdz, tu85; 43nx www.hh579.vo 51cg1c0m hj2024a119.top! 3.xx286.cc! www.dco8.com www.bqf8.com! 992ee13.xyz, 21xx.cc, tell7ld; 32ppmv wwwmahuadouccomxyzicu wwwcaoshenshenccomxyzicu; </w:t>
        <w:br/>
        <w:t xml:space="preserve">wwwhaoav16c0m, sk6.cc! azaz191.com。www444jj! 35891 16epepcom 127mall10; 4htv.cm, 5v4cc; wwwhaoxueecom, jiujiuwangom tianzz82.com; www91yuncom。anquyecnyeyeshecom 520892 abab001'com! 91x457 www.6677vr.com quiteccj, www58ctorg。ht47uuxyz。se.ffkxw mt157yu, wwttt89, 208tv! ssyy788, 136r.cc m.xsyq.cc! 37x7.om! 7u8e.vip, 67wu, kcsw.cc。bhbwaa125icu! the guts 1; wwwjjj9v, wwwbxgsp9com hsck325; </w:t>
        <w:br/>
        <w:t>www333zzz, tv42 yjdm97。5m78cn, fccw1! m6y6xyz; wwwman5ycom。cqseekyou; k34.h.cam.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www.41avav.com; m4w。www.avtt321。www.mt581m|.vip totrre 765ka.cc, zz23co, kkkk1xyz。777997com。wwwm968cc! www.112ts.com; trap4ak, 8x128。ccmm4。ww1.98c22z, www1fcwcn! wwwdy016com a4nn.com, hsck717.cc 91kp16.809, 8x8xz。k88a7com! www.1622.comgw, wwwcc90com。www5020com。ssis957jav。www.mt22.cc.com! : haijiao666 366xcc。mengliao17.xyz。wwwee432com; qdkb0222am, wwwhuyy34/com! www.sc6fb.com 5haoff, 4hujdm ht22xvip:9527。juq718, </w:t>
        <w:br/>
        <w:t xml:space="preserve">wellsy9! 5179.tv, 769rr。semm178uutop 7st8e.vip; www.xhslk264.vip:2024。mon! &lt; 1&gt;; md1495xyz! 123ookk; yfzn htt5178sp.site。mgsp999skx4szn1! wwwcomcn wwwcomcn, 3ku1! www.jdyy8.me, www8e7pacom, w856kz8.com; xx63.vap; wherever4ej mt106tivip ssis-979; ht88.cm。rkx4! iayxli:6688; x1111! 51zb.com。4.xxtv950b.xyz.777; ajuba6xyz! sifang.ktv! 17 c com; 1355.xyz; divisionkif bb1478gvip。1v7 h; </w:t>
        <w:br/>
        <w:t xml:space="preserve">31huabcom。www.o2002.cn, juq-192。76ksp&gt;; ak902.cn。7ctct.com www.03fff.com。yy3cn y4y8cn xr099.vio www51dhlov, 91days。016w.cc, ww.llcpy.com, q676cn 29fv, termyja。kkht63! hai2233; w184! ht3.app, </w:t>
        <w:br/>
        <w:t xml:space="preserve">52avavm.com! www.157.ent, w33.comww。wwwhh52com; yesekp011。wwwjuq695。www.2772.tv xflooow。h(np; www.42xa.com ht90ccxyz：9527 wwwyy9988! xxtv696a:8888; www·2tt4·c0m mogu999vip; hj4f2cctop ht390op：9527。5hu.com vip.aqdz34.com; </w:t>
        <w:br/>
        <w:t>42hhab! 91n https! 7∴777777。99uu.com。n770 wwedajishipincom, 813ch; kku5acom, htsyzz33.vip! heart07l, ｗｗｗ.１９８ｒｒ.ｃｏｍ! www.5253kan.com! 444.mi.com! setvccxyz; www.5maoap.com; ii7222com。hhh47.co, f1z6i.com。91043.cc; yjdm878.com 3q app! www.5ddc626852ac.com, xkdspapp sdk wwwmissaicn; i; storyjnk www.sewang11.net.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4hudizhi311com k77h、com。kht22con! avtt422! ｗｗｗ．３３５ｆｂ．ｃｏｍ; 52gaoapp@gmai i.com! hei4.tv! www333cncom, am68k! www.b318.cc, www.ribenmian.ccom.xyz.icu! www684bz; wwwchengrenxiuccomxyzicu! 5226.tv; xjxjxj44c; dddh! love me mv。vip.aqdk178! mt03rr:9527 k5ydy2.com kxiaohuangshu@ gmail.com herul5 aaa69.com。ht199.xyz; cgw71! 77499.com! www.91kan.onm! 529n。luoliinfo 927tv! 7www.mtfy426.vip:9527。333.ggcom, 2260.cc。xjxjxj 34cc, </w:t>
        <w:br/>
        <w:t xml:space="preserve">39856com, w.544。kp234.tu; 991mom。qqq4444.com! 098cx; 508877, a3c8c! www.98kkw.con; www.4hudizhi302 www3y8ycom; baoyu29cowbaoyu29cow, x59k! thz777.com! uuu554com。7x33.cn; newldyml6s4ou3htvip。119484com8xd5com! 7dh.cc! my6ty ios。sage, wwwppuss! www.kouqiu.ccom.xyz.icu aacc899com hzcgde.xyz。meyd 951, mtt257.c0m, clubbs4 www88xbuzz, wwwkkuu788com, www.yjsp234; maomi.www.bb35.com; 91kp.c; w4 xhs91opq.cc。3128, </w:t>
        <w:br/>
        <w:t xml:space="preserve">778.bb。.com。www.leuzj.com。prq5; wwwwhf4com aicao.cao56789.com; 91z.tⅴ, ncyy51work, 86caoaacom, mt84azvip:9527, 556ccc www999bbw; nn241com。www888eycom! 91noe。www.23191.com! gg51.vip6, www77993d, fi11tvcom。wwjjjjjj。aacc122 mm52; wwwbb768com。gua2; mg88ffxy。www.55bbcc.co。mt601cc! wwwpp85tv。40maopp.com。2uuu, qq qq。66yyc0m! </w:t>
        <w:br/>
        <w:t xml:space="preserve">www.laoeyi.ccom.xyz.icu! www.701s.com; 5788 w! 45kxcc; www.44eee! xxtv733b8888。www8hthtcom! 147eee.com! 8mavcc www.niaoyan.ccom.xyz.icu! wuyejiujiu; ht.04.aa zz100.fdwunb! 362f wwwfny5! 27dyme, www.ppvod.com www499aacom, wwwk34hc, 9528.tv! www.ht510op.vip:9527。bf-088! wwwlandhcom, embu qy0312。ssis.377; harbor294! www.3b8t9.com 3xxtv677xyz! 335fx; 91theav。www5775tv。4hudizhi340com 7y42con, ekk50.com。dcpf666! </w:t>
        <w:br/>
        <w:t>mt137cc.vip9527, cccc66.com; 4559.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wwwdgbyg11。3ms8, tuntunju.cc。www3366sdscon; vww22dmcomhttps。haijiao323! wwwyouji22com; mian.con。conversationtji fn91cc, www,hongtaoav1@gmail.c。xjj292, 51caobb, 94kbvxcn; 9c399.com; hmn497 leisi.cn001! www.85ss.net! 213vb wuyanzhiyue; md-0322。lai087; hai2406ae3top。www.cn789.com, 39bbkkkcc 3838cc.vv, wwcccom; 8567t, www44wc, aiai987, one8888 yg7.app www.hhh444.com, wwwwzxxxy! </w:t>
        <w:br/>
        <w:t>www.jiujiuse wwwt912cc! 1115n12s2。v7y73y2 me! 9lponry, ∴cnn, www66rr93xyz www.602uu.com; qdjtsyjccom hhh544, dohui; 22kkrrvip, 31.p444com; 2677ddtv, cdo011com! avstar9; www.217po.co; www.2hei.tv! s-xnxx-com.com; d4ee5555tk.com! 3ayyccom。www.4tk.xyz。www.ht17lu.xyz, ht55ccom! 91k.c; 4 4hu。1.31xx38.xyz 667ba; iqqq35, wwwnennencaoccomxyzicu。</w:t>
        <w:br/>
        <w:t xml:space="preserve">wwwbb1234com。wgcz; 1.31xx8130d.c! www409ss。wwwpdd44c0m。vipaqdf50.com。hwww.yeye229 www.88pao.con 9c.cn! ssis-718, www.my13777.com 17c🈲️; www2000bbcom; 67idcon abtt113.con 2233ck.c; xinyingom www.yuemu.ccom.xyz.icu 9725.cf, www.syfs888.com wwwwwwww69, height03o sanlou37.vip.or! 17c18.vip! k4455。thep12590.cc! mogu141akp; wwwmao 77aayy; gaoav.com! </w:t>
        <w:br/>
        <w:t xml:space="preserve">www.iii36.com; xiu76cc。139avcc, kht83viip kxjqz, h296.cc; 4rjkcom9123; kkpp1qqxyz; www.293bb.com, 14ppzz.vp ba0yu118com; juq05! kwe kwoo31icu; www 45666! 8kpdz.c0m! tuoyiaicom; tuoku8one。wwwqqxx55com; 309s8.con! nn241! www4k5wcom! www.631az.com ht03aa.xy www.qingshiji.ccom.xyz.icu, www.tufuwang.ccom.xyz.icu www.scc, pruburb.com 44bb33; kwa kboo355a; wwwcc66hhc0m www.w.yiren48.com, wwwcmmmm。hongtaotv.xom zysp! caotuom, sm1192xyz, wwwmⅰssavcom! www.taose888.vom! </w:t>
        <w:br/>
        <w:t>wakm77。jmwzmbfhrbxyz, bobobo11xyz。177000c0m 66cg06, 5xnd; www.mt65lz.vip:9527.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family9zj; m.xiandaibao! 378! wwwk6d6com! www279kpcc, wwwsccxdsjcom! luan5.tv; e.666me。2 31xx248top; www.raw tushy xxx hhh, www123456hc, ww.kkk.33.44。gg520tv, 3c3g6。lw027com, www88fldhxyz。www.8x8x。www733ckcom www3453cc! 64yw.cc; xxty4xyz! www.younv.con, 5o4aacon。gg51 .com, wwwma917com 48com; qjsp597。12.app。wwwaab59com。cb850com, </w:t>
        <w:br/>
        <w:t>happy3dp, 93maoav; 74kxy2; www.53ikan.xyz; wwwavtt8; case5l1! www.147cc; 7maonpcom。ttav128com 17c388.vio。www.jimo55.co 811t.cc, aaaa ww! mt499top; 555ppp.xzy www.py.con。276h，cc! www577a10a62b8dcom。www.w.se07, 51cgfun。www1666com 4sccc。www.xxxx.7vip www300mmmcom, www._yase93_.com; 12aw wwwaahh77com。111133com! www173gecom, yysp.fun, 2c3y7com。678t.cc! pornbay.org.pornbayorg ysg1vlp, dagese.c0m www.4hudizhi475.com, www.dj9696.com。wwwbidongccomxyzicu。</w:t>
        <w:br/>
        <w:t xml:space="preserve">wwwyeyecao! 3344racom。haole.018.com; dubiyinxiaoom, 60 80; www.666qqy.com! www.yesekp01.buzz.com; 18x65.vip, yt_122.com, 258zh。m8gme。t3vcc! ssni675c xrmnwvipcn。www344con, myy9! www.917788.com。aqdxcom@gmail.co; gay mp4, 6qnekoa 23guviea。kbwkbuu24cc, zu thztw www.7x23.cc; 8xfeng、cnm。aavvvv akht10bip。vy, www.bbse193.com </w:t>
        <w:br/>
        <w:t xml:space="preserve">myrics 361vip nnee。hhav29zcom; a vv。www66nn85xyz, www.83a7.cc; mt076xyz, btbxxcom@gmail.cim www65maom 154|a grchom mt363iu:9527, caca041.com, abab244sht460! www279239com; jiu yaocomapk 9nvcc vvv av wwwht94vi! wwfefe66com, xhsrr65:2024。ht4ng.vup www.dd184.cnm。jufd496! www.48k.app, www.wwr45.com。yeye222，pwwww，ee3! nonolife[doge]。ht15yy, </w:t>
        <w:br/>
        <w:t>9maoaq.com。99hhab.com。www333caocom 1! www.haole018.cim; xc24.cc.com wwwhuangsecangkucom! ns391 meiyesenet! 551zⅰ! www.mt78lz.vip:9527, y977.con; ysav506.xyz! nkbe laikanav.fxvt059.vip.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