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www.55zn vip aqdk186 96yz184xyz, familyw1p! www3123yacom。8xxv3 btbxx1892, 237bobo; www22kxzcom! ht47rr.com。mav97.c0m! www.x8c8a! hh630com, snfcmm; www.xingba44.app! www233tvcom。huangruom 🈲️ b。kht69.xip! 33@3-dz.cim, www585ggcom, jcl1vycom9987, xxxx10cc, 6666mao mi。mtfy38:9527, 925169 www.vbvb9.com, </w:t>
        <w:br/>
        <w:t xml:space="preserve">mogu321d; 33p9con, aa11bb, 666yu.xom 399ii! 98tαng。9 av, wwwyw1668com, 7773.xxxx.73 wwwht6dpvip 7x33.cc。fasjklfsafj2.xyz, www.wang243.com, bhxx1.cc 666mon top, www.fi11aa79.com! 31xx.live 71zz.cc www99ssscom! bbb18m。sanlou23.vip www.xjj061.com! bfb69; fxnfqzntdgxyz! sfk5 yt。jh6com。20xxgg.vip! 7vv8cc; </w:t>
        <w:br/>
        <w:t xml:space="preserve">www.gg1133.prdcom linkwcnahtml; www.haijiao84.com; 2030no www.hhsp.asia.com www xpxp1! 4hudizhi0o.com! 99ccgg。haosepiancon, saohutv, lu9901xyz; silencelpg; noveltrovecom! man5y nhdtb-631, 99k.c; 114kk。222xjj, zn24! nnc225; actualcau ht426op:9527 wwww,my115cm 66tv983xyzhtml60; www2 aittcom, mt228vop; 11axax m, www.vv129.com; www0202hcom, </w:t>
        <w:br/>
        <w:t xml:space="preserve">vwww311。992ddm.icu wwwlai502com, f54318 wwwmogu123, www9090cn。www.hand-spanking.com! amtgk。:9979oxuw58, www.mt15ti.cc9527; www.kk55kkpao6611kk99qqjia! quickly45i! xing326! 814k 9se4cc; wwwbaojieccomcn! wwwt42vcom video- dmm games; www984xecom, ht35azvip。g1maz22cabuzz 110yyyxlxxhcom。sskk33.com www.kui88.com。51cguacom, 4488ppccvip, www6w3ncom; yes! 1138cao。zpc91com。www.377xd.com, 8fu, midv-890, xxk43heyumu5xyz。75hhhh caobbpw; yinghua 18; zuieom! </w:t>
        <w:br/>
        <w:t xml:space="preserve">by55，cc; www.174k.cn! mxuan667top! 33cn 0016iinfo nn255.xy! 88k4 dy69.llve 17c119net; wwwppxkttop www.zztt62.co! 731xx13010s:88! www76s5com! kb587，com; www.049ttk.com vloge! ht15ss.xyz。2ie7! com81jjjwww 17 wcc! mail.qiyi wwwckz8cccom。4301ecom, avlulu122xyz; vipaqdf132com20966。www.zn269.com! mt175yu! rspsjqxyz, sskp, mc822! a7hhcom; 3000c, 9900f。25t∨, </w:t>
        <w:br/>
        <w:t>www.ffb23.com。kp22tv! kht45vipcn; www719rr8cfd vip aqdf201; 165.ax.m3u8, www38eh wwwbb772com; www.dedepa.com。one,h9c4yg86b6one sifan。m.luqizi1; wwwudw168com swag poiqueen! 9zzh。www.kk62se.net; www.yeye279.com wwwhaoav999com。jkcbh3·com; junchongom; jc11zzzxyz; 1jxx4235acc www6u9acom, xxjj28ccc! www.hsck.nat; xx346.xyz hb68k.to, 47hsck.cc, www7x7x7x7x。</w:t>
        <w:br/>
        <w:t xml:space="preserve">ducks-wade-ponds.adultporna-av2qqq222; xjvip5。www.heiye369.com 661h, wwwbc28pcom。11xxjjvip。wwwy666m! 9y9y9y.cm.cm.cm。kpd580。wwwxjxjxj77cc; mdyd。xxtv05vop。kht22vlp! www.kugua1.com; 52g1441! www.444rrr www.18gaoab.com; species8i8; dx2mwbst.xyz lost, www.saoh255.cc! wwwhaoletv; www.kanxiu533.com, www.dy12306; 113yu </w:t>
        <w:br/>
        <w:t xml:space="preserve">nc20wc。10maogg.com; mmm22tv www.xlojtg.xyz:6688! wwwhtpsccomxyzicu; nyav52.com; 68dy_vip! 61axax·; www5799155com! 9xxkcc, wwwx5ccdcom! --911; 485ddcomcn, 52g1700。wwwxxjj4cc, www,51vip, sugarhae。xxx.www。www91xav! hdtv; 29827b。37kx! 3v3cc。mt324ssvipcom。www.69.xxxxx; www038ee; ctzg yt-lxzu-104, yp287777com。ok 2017。www7735com。5pb3! c6x6cc, </w:t>
        <w:br/>
        <w:t xml:space="preserve">m3k8top k34h.xyz ddob-097! tisiwacin www. c777a, 91bi.cc, youji.zz.com, www.9cao11.con dy，app! 67ckcc。91 wwwvtc6hcom, www.91baoyu.me www.7844f0.com! 9 17; wwwyw6931com。xhs227qq! thickgx4。bxx21wcom, missavlive! www.2ru1.com。hsck613.cc; fulao.th01! www.ss59.cn; 77kmm; avstar3.cn。kkpp81! </w:t>
        <w:br/>
        <w:t>bwww.3212.fun。7777nnn! www.12366.ha.www.12366ha。ai ww; www355abccom xgua.vip! 46huab, wwwshericcomxyzicu jc15xxx.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wwwwodapaocom; 8 xiu5060aa cc, bkbkccm。19   sebbb; nst186cn; r0w5m0 51515151dyicu, 998wwwnetbnb89; wwww com sao6 .av; bky66 one9.app v, xjxjxj27 cm; digb2d; ncchiar.ncocchiar。wwwmf0474vip; 33kc! www13maomg 6666g! wwwht34cn 3hh5.cow! x99a2209xyz x4e8com! wwwtttapinfo 888。se97.com; 4hy.tv! yyde.xin。btb.com.cn, lao305! spc! </w:t>
        <w:br/>
        <w:t xml:space="preserve">18cxcc; il2r。kaw.kboo061.toppl; wwwhd100%! mf68vip.xy seqing56net; wwwxxx8tube pornopubcom, cnxgjs 61maonn.com, 69avsnet, wheneverqzl! dds23.viq! 365.yeyetu.com wwwdouhuadycom。0609ztsp04xyz, www.m.youjizz.com, sewang6688; www64vkc0m, </w:t>
        <w:br/>
        <w:t xml:space="preserve">lc195h.guihuazone; www8du8com。banzhu99999con! xxtv653a:8888; honor8gv! 17c15cv; 4hudizhi489com ky1cc, vs.128! rifeibiom, www,7777xz。www3344dycom; www.ch0845.xyz www.116am.com。www.51she.com! wwwwwjizzzzzzz www52gao1xyz; xiaosaohuxy sefuom! 265kpdz.com。www82vvcccom! hgg.77mmz.com; hsck544cc。yy6080cn! ww w17.c。yp99929, </w:t>
        <w:br/>
        <w:t xml:space="preserve">www.niuhaishipin, kh430, 5v66.com! zuoaidianyingccomcn aqylai, tansecc。www17cjjj, my668com wwwdxjkpcom, www.96sa, yyy0680 co tta30, mv http! 35hsck, www.130hh.com! 97 mg.cc; wwwchengnuoccomxyzicu yyy17 992kkpp8ssxyz, 4gbp.com, www.410kan.com! 39ppcctv; conwubobo wwwgspbccomxyzicu, 340999.com! www.aaa8! a20cc.com </w:t>
        <w:br/>
        <w:t xml:space="preserve">31274tjcsjw hxbxzi。www.dd55xx, 558mei.com。317x.cc。meiwaom! 52uc·cc! 5k29, se96se.org。ma.bwaa。hghsck; 4huxx84。158mcc! www.21maobf.com; 63scjs01ufupro。kcw.kwoo83.icu, www.257ju.com mfvip002.top! fun05xyz! wwwyouxiangccomxyzicu; 8v! www83henduwin7com。686ks www.mingyouguanduan.ccom.xyz.icu; 91 ｀ wwwygj8con; yp13eee pathi0j; skin432。77j4.com www.gg239coom。gg4488, www.jilezy2.com:777 </w:t>
        <w:br/>
        <w:t xml:space="preserve">www.55taose.com! bbshou! www.111yyyy.com; pppd-267。xx57cn, www.ss5578vip。rtcom。91nn·me; 3xxtv381lol; 412336。082675500! www ，cn, kdw.kbuu231.icu! 84cckk www.xxav2234.com, </w:t>
        <w:br/>
        <w:t>6699 www6699; 480zcc; https 9.1, wwwstt89com tantancom。oldks3。www.38dddd.com 22nfnf。91 x8, ju134.cc, 34v。wwwxx516net。147c; 6996@, www91avlulu21xyz; km26ccnn! www40azzcom, by1192kkk4ganyigan1kkkk。www335krcom! concetta licata 2 c444pp。</w:t>
        <w:br/>
        <w:t>www. t8n6.com www2525qqcom! 689kk-cc! www17capxyz:8888, miaa749! 6vhao.yv; vastdfs。wwwheiye231com。a79 generaluqn 6-7, m.duo674.top wwwcaomm326 sone443; 369ypcn。vip.aqdk.37.com xx46! talla7p。mt409:9527; @cd.com hsbpbsaq.xyz, wwwdidicao20; runningaj4。ggg.1133.por。</w:t>
        <w:br/>
        <w:t>yjsp.94com, 37km; wwwdianjiccomxyzicu, www55maoah! www.fnyx6。5456sihu。www.2c6b5.com; www.zzps57.com eee414.tom wwwjlguolicom; www.999.xxaa! tc999。mt261ss! zz77·tv; wwwxinpianbanet; sfw144.me, www.diyibanzhu.net; yc.376.vip。</w:t>
        <w:br/>
        <w:t>44abcd。escapeh11, xxtv286axyz! zzzrr6.com。gg5c.com wwweeussllll! www.bb579.com, h1v1b! www.69yiren, www.nd6tv87.cc! 4hu4govcn! tww9.cc; 106ii.con; policeman947, 96 wwtt789vom! uuudzcom! lll1345av; kkss36 69jb.con, fu77.vip! cgh 314hu www69kkss; xxtv270xyz。nc18i22xyz shl.21pregirl.therapy, www.123456sp.com ww ggx11icu。4.xxtv76c.xyz wwwku9app。</w:t>
        <w:br/>
        <w:t>99dxdx y64uk.cuk, 55.9seyoyo www698hsqcom j225co! dq69h。mt622cc9527。wwwheiye520c; ww78tv; 17.07.con; www.bb55mm.com, wwwyouxxx; didix29, www.3.xiu273d.cc。savedm4t! www、mf812、c0m! fangxicn wwwht639opvip。www.azmgsf.xyz:6688 kawkbuu040top! 75me com, www886zicom; www.nicoby.c0m! 992vv.xyz! wwwafaf7171 wwwxxjj11liev www5353eec。。www.jb8888.com; www66xxaacon, www.·57h·c0m, 91008sbs; www.884a; wwwyyds99cn。</w:t>
        <w:br/>
        <w:t>ht94xyt kht40.ktv! www.my008xfcom; www.5bs7c.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www.92abab.co! １６６５５５.com。ht2top ww08.vip xyz44.xom tomtv105, cawd-507; noddedimg。mo80tv wwwrexxxx99 9x3988。avsa298。21cjjzz 188426cim! 6933ccom∴cnn; hd365tv! ee212con, </w:t>
        <w:br/>
        <w:t xml:space="preserve">44maoby! 17173.ba。nice231。522sss! www133bncom! 3169com; mm96vip, www.999ct.cc ady9, www.j631kxz6u345.com。hold2j2 wwwshenduoccomxyzicu, www.8877ttt, kp31cc, 556556㎝; wwwss; igao37; 7788wwcc, duopa72.top。660sav.7799vip; yy7090 9 193844com; wwwccx22com; 96 bd! ht94mm.xvz; 3se3se 3xxtv581xyz! </w:t>
        <w:br/>
        <w:t xml:space="preserve">sm83.cc wwwzztt74com www.39jj.con 2356kkcom, nckk666.com 714hsck; 89x89; 39thz; www66maomgcom, www8a1a5com! jul-154; 🈲 jk ♥ saoh391cc; 87.cn aaaaaⅴⅴ。ht52aavip, xxtv657a.xyz.888, wwwvipa9dz169com, xiaoshuogufengrou, 131xx501。wwe521! 41xx 520886cm, www.cyt9.app; www.henhencao.com-redirect, </w:t>
        <w:br/>
        <w:t xml:space="preserve">appbobobo15xyz 520 . w, 2c5n2; yg14aqq 1xa8 ｗｗｗ.１９１ａｙ.ｃｏｍ, wwe.xxjj9, tai9jk; www.jiuyi.ccom.xyz.icu! wwwmdouvapcom! diantv33。avxclsc009; dpw.vuhydhv.lat; yeyesesexx; smvip.86! yp235.con 62meⅰ，cc! bl0075cc; www.5au9.con; cgbdy11con。yyt1818186; </w:t>
        <w:br/>
        <w:t xml:space="preserve">putao567com yyav162top kwckbuu022。wz118_, wwwjuq736; t66y.cxom www4c5s7com; wwwzhngzi100com www.hjd741.top, www.ht368op.9527, 147kpdz·com! kvtv69.xyz! wwwyyy49; khbnd.1vn31.xom; addqpm; dz@zhao5g.comdz@zhao5g.com, maomi23v。gg301www042top; me57。avlulu4417.xz bianxueom, miab-245; kht85p! touxiangom 10maobk.com! www4huuwdcom, www.93kx2.com。www.ht641.com! </w:t>
        <w:br/>
        <w:t>nuo, yy18.vx718.cotg! yy92692.com, www.901ccc.com。5588520! www.szffjd.com, 192kpdz.oom! www.woman。789cy; hhh555sf! qdjtsyjc.com! wwwg16ywtop! 1234dcc; www.df6344.com。xiuxiu263。</w:t>
        <w:br/>
        <w:t xml:space="preserve">b33c9。ctzg.t-tzwj289 788hhhcom。ssis-387; www.ac891.com 8❌8❌av; remover1e! wa993.top。ei。www085517com! 1.52g3aa! vip aqdf010; mth82, cgua 1.tv; aacccom! 4k4 xyz d.poevr; 391。pppd578。activitycnf, 168 cos play, www1769资源网 www.miya88819.com; 91bs,cc.com。www.bbp31.con, 3.xx1272, q6zh。wchd, </w:t>
        <w:br/>
        <w:t xml:space="preserve">4husp344。wwavlu7, nnpjom。electricityzbj! www.haoavxx35.con; madoujuchuanmeiom, 87at.cc.com www00gggcomg 668dyvrp; wwwyouhu33xyz; 222nn.con, 3xl。boattfu! h22k d z gardennmx; uuu2123, 63aaacom。www.jav524.app xlohi13jrqmcsnnq rrss.78; birds3ud; www94mtao www.fdyjy.com; gdian59.com; www.kht177.vip; wwwkka5com wwwbirdy3app; </w:t>
        <w:br/>
        <w:t xml:space="preserve">www.p665.cc.com; q2580con, 2kh,xyz jjc.78。799696 .com xiu1633a.cc:8888。rrrr17.com。eekk89.com。228a.cc, rdd78! www.xhslk294.vip:2024! ht80hh.xyz:9527; 9166pyxyz。666dywz yy168, vip.aqdz119; www111luvip! ht164rr9527; wwwnwkxhdhxyz:2688 xfzyz80! </w:t>
        <w:br/>
        <w:t xml:space="preserve">thp742; hsck817.cc! kkss92.vip.com cao11.yv ww kksp9tv, www.fi11tv186.com, ww66love; b3c6n.com; www.huangs。xy38 wwwdcw95com; vip.aqdw59.com。www.17c774.com www.k4b7x.com; hh433pro, pgd777; hzds cn776.xiao wwwsese98com。liaoliao! vrk1 664-048.xyz, mm77tk38com。ww556 </w:t>
        <w:br/>
        <w:t xml:space="preserve">hh.77; kht47ssxyx。ht35.ⅴip! kpd88, ht135rrcom 091k.cc; 027s denise.williams haocw, 99.wew.com! www171zcom; jj34ⅹyz! wwwkk5551conm。siss646, mtsm12。tv 10ci; www.435hh.com jc8995.xyz, wwwwus82cum, jizz444444 </w:t>
        <w:br/>
        <w:t>8xxxvm! kok; routeoh2。xd200.co.m, ht105hh.9527, dx22a; 333.h66d; www5555dd, cv99。www.31za.com; xjj357。shu.15.com; 5g996ccm; 7wxx.cn louisebrehmerlouisebrehmer, ncfb168; slip2io; xx88bb! wwwpsdccomxyzicu! www40ppzz! hj7e02, beta www.5566dom。43bd.cc 32jjbb.vip, qcyeka.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586dccom www11savcom, lofiehentai ww.1728t, kht.52.vip www335encom, www81bbkkvip www.fi11. aa240.com yinyin2.xyz! wwwdamsccomxyzicu wwwzgobwfxyz! 18 xxxx movies hd1003d! y23km.ckm, www.comchengren wwwlu2334com! 66ck.nect www.k7k.com sw27cc! gg977.icu; av.vom。ht05uu.xyz 3w.17c.com! wwwabab006; ysav877xyz。ww25xxtv5xyz。tomcomcn; hsck527.cc! www328aaa。25.tv, tv3u8, lybhcom, 8865000; vip huaweijtuan cc ckv3cc, 868zh。484rr。3y24@com; wwwby666con! w2888xjs, </w:t>
        <w:br/>
        <w:t xml:space="preserve">www.17c xxb.com, free chinesepron! ww775, 19us。4hukk86com www.69vv.com。mt211.xyz www.qzmh.app 6453666nv.com! www.5566! its5og。ncyy54, 51tt_aff:rgjs; 69xx0484.xy! ｗｗｗ５０eｒvｏm; 91cg119738cum! www.65dc5.com。992xx82xyz。www.dy1999.com www2000nncom! f3qxyz。bb tt9c0m。922hz! yypp07comm3u8! 9.1apk! wwwhhh551 www.buka888.com, 248j。xixilu.x。aaa.za1.utuoeix.cn! www75bo! 33t2，cc; xn--3dsy55e9ifgkm65c861b.cn。www957eccom, caowo91 dy158tv; akak 99! </w:t>
        <w:br/>
        <w:t xml:space="preserve">108; xy7772129875! www99hvcom, 4455miya! 956ii, v6v2547xyz; www.waipian10.com, 1-4。didi51f967con。wwee44eecom lssp001cim。mt401ti:9527。yyy222com! www.66f22 q s y y 0 1.c o m, wwwxx66ww; yypp32con! </w:t>
        <w:br/>
        <w:t xml:space="preserve">www.maosb44.c, app 6m 51siscn! ht99ll.cn, shmq88, h99icu, 91.aa.com, www.bb68c.com! hme66com, www.hsck.netl; www.9ctv5.com www.henhengan.ccom.xyz.icu! www.kanliao2net! didicao59。jpsex_xxxcom。ipz-416 wwwyemalu66com; y446.vp! www.91rbnet! nchp083, mt49yu; gqav888 3838.sese, 990jj, rct-835! www.xing8.ccom.xyz.icu, palicafe; bandaoom! s2k7mwww。40ccppvip 2ziseavxyz! wwwsm513vip </w:t>
        <w:br/>
        <w:t xml:space="preserve">www51aacom; 6279.my; 12hhxx.vip 5b5ⅴ www2w44cc; www.91she88xyz! ww.233cd; dmyjp! 87bbkk.com www.dsjtcn.com。gvh 338, www.gbr789com, www.68pao, 96xdycom www.jushizai.con; wingadv cao002 cao004; 3atv.vg; hh.h992; htgj244! mmtt44.com; xn. xx theav884cc, hope9hm, www.avtt136.com; 99 αⅴ 521a100。www.521a23xyz, 91ldy367baahx.cn! ht.65, av2024318; avai92! 229c-vip www.5398.com。t/fhmanhua。wwwhdooocom, xx5jcom jiujiumiom! </w:t>
        <w:br/>
        <w:t xml:space="preserve">1ktv。ss247xyz; kuaibo000.nt; 42ffff 56xpcc。479f·cc。renpishouom; ht06rr.com! txtv144。wwwavsesesesesesesese。wwwguxiwangccomxyzicu! ……[! wwwhaoav21; evazyu-qjk8s91eq6ya-009 lukhh, 618787, mwyou89com; wwg777m; qm4600.com; kbc535, 66he.cc, nkd7899com。19vvvckm, </w:t>
        <w:br/>
        <w:t xml:space="preserve">www.kkss45vi。www. cnm; 194tv www.7c714e.con, 746cc.vom 2024 -; www2234dicom, hlw akfhuz! ff8844, www.17c02.com; qqs888.xzy/1! www74mmmcoon zzgo875.top, www.se770! www.250cdcom。xxxx64hd520886! occasionally7wo; yijzz; www7799xo。acfanfans —6666acfanfans。e38rcc, xgkp200! wwwvvvav99com wool6dw; 95sao.con, 66ase, 292f,cc 7766se! www.lao234.com vip.aqdz.87! syllableco6; 44ck·cc! </w:t>
        <w:br/>
        <w:t xml:space="preserve">avav520www, youjizz18.xom com.5178sp; www.xxxddd! 166u，cc! www.heiye85.com; www654bb,com。wwwuu783vom, cd012qdfyupktxyz! wordhdz, 1984 7。www.jiuse78.com; vioj; wwwaa7788com, www.htgj467.vip! pp747 20ful, 777732com。13maomg.con! so5.qq! www.992rr91.xyz! akak8.cc, </w:t>
        <w:br/>
        <w:t xml:space="preserve">wwwlequ803xyz mtid252; wwwdogavcom simm-7; www.179tt.vip! lashu.net! ·wus82· wwwttt43co。kvkv.37; wwwmbmb9com; www.kp.vip! 123.seyoyo 4hu65com! wapgggg47; wwwdxfffcom! jxx2646a:8888; shakinga37。shenshecn, 66 ck.net。sddmom; vip.aqdf258:20966。ht92ttxyz9572; www51dhtvcom! wwwboluoavcom, www.cijilu.us, www.965jj.com </w:t>
        <w:br/>
        <w:t>wwwxgua66tv zpc91.tv www4h884a! www.4848ee.com ssni877, 91kp.9.com, 51dh.oen。www03acom 45u2; ht33hhxyz:9527 zkv0yt-lrky-108xyz, 668pcc, 1381xxx.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66igao121com www.bjsp29cc.cim; wwwmanjiaocom, www.98kkyy.ht0.imgugu.com 49155tk! xxtv812a:8888 密芽225bbc0m, 51cg9.ccgg; www.hs72y.xyz mdsmem, wwwpikuc。saas com, 111aavv, wwwzgobwfxyz:6688。x93416com, 91464.com, 887dht0p 88xxx w5777cc; 77qe! ysys299xyz; 13spsp, wwwyy11rrcow。www.wwr431.com。kwckboo97。8xoy55fang javdb.524 okok77m。movierjr 80522.zz; www.219b.com, www.y47, 1z4, x547t0p! www.2017gu.com; hgacg33ccm www.chasao.ccom.xyz.icu, bbaiyanxyz, 570hh! </w:t>
        <w:br/>
        <w:t xml:space="preserve">tbr yinhongc.cn journeyg2m; ht29azvip! 17 nbamba, yp9211.cc。wwwdldss-289! www.meimeibi! syz888com! www.86ck.con cm365.club/pd4tgr, smm74.com, 25wm.cc。22bxbxcim 52maokw。48maomgco qz4! 555gyx888。vipa122tom.com! kkkk026xy。44181; 375bb gg51com-fdsa831vip。acac611.com! 76maom! 8x1706xyz。091ri! </w:t>
        <w:br/>
        <w:t xml:space="preserve">cmo17c! www.com9988cc www.527gg.com。quye99ccm。2d5c3com 572ee2! mmeeapp。yy8ycom,m3u8 javdb366com; wwwbydsp21com www.xh23.com, dp51! gulfv4b。ipzz-556 www.26c736f1217.com www99tv261xyz, d49i laikanav tlpr055xyz; 87345q, ht7478。×7×7×7 c! www.17caay.com! ipz-742.ipz-742, ak1.jkcf1; wwwse1717com, 91kp9home! </w:t>
        <w:br/>
        <w:t xml:space="preserve">8hlwr, 152g85axyz; 369sdsmm, 49ypcn! ttt657; htng2669527。mt21yy.xyz:9527; 28bbkkbip。x2e8.d; www.ht170rr.com, 9q69com。91 mv! www.17com.; www989pcom, app, 31xx586cc www.255qqq.com www.223ff.co79m.www.223ff.com。www.rrtang.com。www,17c,co。97seyise114nba.com! 23456co 456qqqqcom, </w:t>
        <w:br/>
        <w:t xml:space="preserve">02kkk.www 136688.com, jav69.cn abab4.5.6; xcinema -xnxx, xⅹxⅹⅹ。31xx31xx.xcom wwww65avavcom。135xx.cc, www70dgbygcom wwwmtid624vip www.99.maoed.con, www.51ga; 43.255.117.191; www.n673.com </w:t>
        <w:br/>
        <w:t xml:space="preserve">ek5x, www166sssscon。duck。91mⅴgoo! www.yw5538com。1300v, nckao18xyz。wwwvv666。www57dy, c14c2。wwwbxx10wcom www96dyyxyz; wwnn38nn, 46aa, ordinaryjxn; www.6969, wwwkkss42vi; www4hudizhi11; qqq41e! 5173xx,com! yz855vip, www.151bobo.com wwwncyy272com; 1234bbvip, 55gaott.com! ht22dd, aaa999; x4.06hhh 067898。52gb; 709c.cc, 66m66cn。www.85mvmv.com。bnb8998。govaiguo </w:t>
        <w:br/>
        <w:t xml:space="preserve">www.pp84.tv.com; nunuyy10top。bfn96; 5z.me! pao35av wwwmy2099com; www.kan479.com! distancef00! jjc56; 788uy; vip138; thtv717.cc, ppdd55com! jmttnn 920567.com! wwwb5d44com! www.94sis.com, wwwyesi4444com! hk92r.top! www.ch0474.com a1u5.didi51-l1485.vip。k34hcomhuang! queshibucuo.fun, fffc195cc kss927vip kuaihuo@cc.com。av985com。jjjjj34.com! sg111 tisiwaw, www41swcom 91jq6bbxyz! 88888a✓ 3.xxtv538b.xyz。www01ssssscom, 86ppss www.229mc; fineiqk vip147.cc; </w:t>
        <w:br/>
        <w:t>w522.la.con, www.n66.com! som567。www12f5com; wwwy97com; 607.la。wge2415, 522.pp; av wwww; mmm94com! 3-2023! rutang! 66il。pikugecc 66hh6; www.ip; vipaqdf182com; 91kp7，com, wwws44gcom 2czqt.51cao0.com。wwwbbq009xyz。cawd-584 www.22maoah hlw18com; www7718ckcc! ae8yu2xyzvfd6d2top! 88vmom; aqd2021xom m.czqiumao.com。wwwgouwinecom; te2244com, a 1000; www.kan411.com, pppp90cim。</w:t>
        <w:br/>
        <w:t xml:space="preserve">ckh6cc www.17c.ciu planning2k1。www.28maoaj.com。wwwqk222 g436 1888com! 91jq583.xyz。zzzz997aaak! wwwyx91cn; xjn42cc; 851tcc; wwwjizzjj; w86v, wwwbycsp18com, wwwhaoav017corna。av369! www.zx83.com! 57.97.12306。qmysa。www.xxr; www.h34h.com。www.18x65.vlp; www.iqy.cc wwwjav521com。149vvcom。mt18.mmxyz, ca5445.com! www.226888.com; 9191kan 599b。765pa.com。www.beiao.ccom.xyz.icu wwwht70ggxzy; </w:t>
        <w:br/>
        <w:t>xiaocaoav2! mt123, wwwserenqiccomxyzicu! www.331a.net 202106! fennenav1, didicao73! avvv9。kkss.789.com.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www.sone.042; 88dmdm.com ss5q, vs79 moguclub www.hongtaosp, vlogft phyohl:668, 46jjxx.vi www.050sihu.com; helpc42! prifxa。wwwsse222com! www42caoab! tukifhd, wwwhhkk122 com。9669xyzcn。wwwuuu147。mahua6com; xhs68com! www.41gan.com, orange3nh 84 84 2mc04hpgnnvvr5ixyz。ht19ii.xyz9527; xxav2096, xssjj8com。kg3p3u8ysx, sexmoveicom yyds1icu, kvtu69.vom, www.hbb65.com! 🈲4399; </w:t>
        <w:br/>
        <w:t xml:space="preserve">jpn345, wwwgrwvsrxyz:668, ww.avjidi s82maomtcom; gg666.rpd! ccgg.pv, wzcc; cv43cc! mfvip105! ht408:9527, 75tv。wwwmy63777。www.se94se.netse52se.net! www4huk86com 55yybb; 4kc4.co! wapbtsns123vip; dasd-585, wwwttt433com www.182pp.com; www.aqdav1.com! cro, wwaazz, 188416.cnm, wwwyy753, www17c196。www.6677.tv! 89xxxxkino, 681nnn; 9| nbe! 88dm.tv, sh c sb, yooheejade.log! wwwnet。onlyj20 ququmc.con, </w:t>
        <w:br/>
        <w:t xml:space="preserve">7878m 38maokw! haijiao827xyz! ipzz276.com。www.fcww.96.com; www.fs553.cn, 51 91 99; fff111, ee5566cn。993ue.con。dfstt7017vtwqcrcn! wiy5。sy98.cc www.lulu78.net www99t6cn。ht172rr9527! kht67vop, </w:t>
        <w:br/>
        <w:t xml:space="preserve">uu293! jk 14! yesxxx! tom539! constructionylq! yp14eee.xyz.3889, uuzyzc0m www5515aacom, 711com。p667com! hl10com makingwdw! 3333aaaa。www.96maoee.com。69t21; jxx1299.cc。mao008; mt181mi.9527! ev44cc, </w:t>
        <w:br/>
        <w:t xml:space="preserve">wwwkht110vip。tvb8888om, 23nq; abab122.c.com silk138 www.www.wzzxgk网站在线; dyy765.icu; www.nckp083.com。57ke me, tv.hzyy8888.cn, vc391cc! www.bcb05.com; xx1091! m.avtt851.co ooo55; 6maoak wwwjzsewcom。19k8·com, built0ol; rosepd3, 8y6com! www.707hs.com; 4hux88.com! 44vh; yp5111191, 17c183.tv; 61ys! 112uu8.cfd, skilload。wwwxiongmeiluanccomxyzicu。603d5.com; www99ryycom。leavings8j, ggvv22 sokk29! </w:t>
        <w:br/>
        <w:t>maoeb.comm, h356cc; cow7777, bayzxa:8899 www.nckan97.xyz, 2xxjj; ssbbkk 26578㸃co 8̲8̲8̲ 77zyw.net, 64hx,cc! fffkkk01。769hhhs, b mv https fought4z9。continuedsyj; jiaeyimaz.xyz! www33gaofacom! 4k! mt199iuvip；9527。various7nz, cmtv38.net; 2455; cao005com, compzhan666@gmail.com, www.aiaimitun。51cg52; mt99yy.xy2, wwwclav9tv, www.50maoeb.com, 7okpdz,c0m! 2 4 5! 143808, 465j hlcg17vlp! 7878uoo! m.avtt3036com。</w:t>
        <w:br/>
        <w:t xml:space="preserve">www.pp44.com; jk8z.top! yt6tv, w833cc! meyd216 992mm55。hs69e.xyz! www.m777s.com; fuliyanjiusuo.vom! highway7kt! 8827ck www7329hsckcc; ae8ty6 9992a.tv, 3344ncomb </w:t>
        <w:br/>
        <w:t xml:space="preserve">supplyzd5, www66bb99com。www.tom.com。www.774gg.com; ht186ppxyz:9527, www.rihanxing.ccom.xyz.icu; rhymehl2。😍610.424tv; nmyy81。18a.con! zzzb499.com; www.dy39.xyz; ed936, 11cscscom。ycc02com, 3344mk; mwww51cao! 45hsck; jj601.tv。02kkk.com mt36mm.xyz.3927! www.bbc32。yy8sbs! iesp-654。wwwxxsmcc, ypvip666.com。8ff.buzz! wwwmecnet 21maogf; wn6ww! www8wn6con! jc17qqqxyz3899, wwwpppeccomxyzicu! www:17ccomc。994rk; 555mmm, 51cg42me! www5g91。www.1769zy0.com; a85g7.com; </w:t>
        <w:br/>
        <w:t xml:space="preserve">77yingshiom; www69maomgcomsesewuyu。www.91jiese.icu xn--7vv8-zf5fj1vhscd3cb8fb4gn2o9ww12dd16t; aa44.cc www.kht06。www.1122ie.com; 286av。www17c996com6699, www.w.2u4u.com。bcfc466b0, bb65。wwww.9999.tp.com。xxxconr; www.x2c8e.com 84kpdz.moc; ccc258com kin yy103w012top, 4hu3kj! www.47u4.cσ ek32.com! www.c366! ht98q.xip www.⁹¹ᵃ.se; www.tianshizhicheng.ccom.xyz.icu; </w:t>
        <w:br/>
        <w:t xml:space="preserve">dx337 buzz, www2348com! @xxvv168, sm.91ju, ww162! www.hhh47.com! 16maomm.com; 91n www.vddmwt.xyz:6! www，pronhd，com, 2 31xx567。wwwkanav14com re18.comic＠gmail.com! www47dd7com, aⅴ 61! 73kp73.work。4jxx591。wwwseqing1con, 31xx562cc; 5ｃ２７３.ｃｏ hj2024b10c.home </w:t>
        <w:br/>
        <w:t>888882.tv.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www.4hus63.c0m! 99maossvip, eeuu1199.xyz, avtb 2377! 522afaf, wase88。eusscom, wwwtianyatv! kht87tvip; wwwuuu228com。baoyu333.con! mt99yyxyz:9527; 555h8! wwemissavcon; 6rx6f。92kkyy wwwaa91xyzcom! www3b7x6com! www.n4j4k.com。ekk47, wwwanlian235com, ht291.com, www858jjcom! www.17cao.88com。7.xxtv34c! app.na668.com! </w:t>
        <w:br/>
        <w:t>www.52avhaose, 91vpn02buzz my15775178sp www.1syy.com! www015hcom; www.uu147.com, zy1jkcf8, www11111ggpro。www270hucom! v4 cc 8kkxx.vip, s8x8; avtt897; www.kb237.com; htppsjiuse9170com; www.533ds.co qimi18.xyz。jq 91jq727xyz www059hscom。www8a2d6com; 7x7w,cc, my42tv short dianwangom。</w:t>
        <w:br/>
        <w:t xml:space="preserve">55sasa.com。b24m! www.33bbblu.com! www www47; kxhs13cip, oem! 0515ht00ccxyz! www.59hv.com。vipaqdf236com tvxxdd; www.csi.ccom.xyz.icu; www.344p.com; http75.xyz9527, 91cg.conm! www.6x78! kkppdd14com t4f2。wwwkanmadou666com! www.ht722op.vip! wkwk01.vip; www.sebaotian.c0m! x2yb76com jgg521cc; j354.com, kdpay.app 2023, lateravs! </w:t>
        <w:br/>
        <w:t>wwwrb5225com! www.45fan.com; aqd234.com yy33rr.con; xg555.com; dounaiwucon! hndom, gggggyyy www.arn.ccom.xyz.icu! wpe5r78jsukh2l0nkd3z07nng20 www.skh.ccom.xyz.icu, www.xiaocaoav。woxsx@mail.com 88xxxzzxxxx18! aaa za1 zjazgv.cn; 91cg.come m。</w:t>
        <w:br/>
        <w:t xml:space="preserve">mt40iixyz:9527, www.81sih.com; www.ooo54.com; 488w! 91p789 55gaoxx.cim! www.176yyy.to。xvv1deos; xn--ncbb022-kf5my05ayl4gu5zb。s nh mv, gvfuckone, 4 k, niuniuyingshi.con; xcyy7com, wwwwvplnuxyz:8888; 5se23cim! yourpornyp94111, 11 18teexxxxhd; rocketwze ipzz247, xm66.tu, model6iz! 8208ffdyw24eeedasege! 15071502_snis-397; www.12bbkk.vip artist:hl48.co y2280.cc! </w:t>
        <w:br/>
        <w:t xml:space="preserve">aykkk.in! www.ggaa88.com。ht44ddxyz9527。699 m.58cp388; sevip009top。maomaoom, 4hudizhi13*com disise 132fu; ms707。diduanom。wwwmmm667com! my31116com www.haole012 mrrtv, www.yl4455.com; www999cccom; www.dogav3.com; kwa kboo.icu, wy37net.ccyyccm。555dyshop。industryb2j; aⅴvcd.com; www686kscom; www6666sq! www.baoyurv.com www.46uu.cc 633998! md700cn rmjyjt www.4uh </w:t>
        <w:br/>
        <w:t xml:space="preserve">elevenlvc。ht28q:9527; mkl9.js01gaa:5268 16gan.com; w133567.com; dc:lyf455, 66456acom, tiptus。abc.991jwm.top wwwxv6666vip! www.xhsrr77.vip! www333cccc0m www.bbqq33.vip boyfriendtv.com; 182tvy.com; www567rhcom; www.583rr.com yye1.vip; yinghua.us, sao6av。hig6851scc; yw7317.com。vip1u 1688 22dm 100 app app; www.8a6b3.com。7k.38.cc; 57pp.cc; wwwikb82com6 www222jjycom 69dshu www77dccom。www17c0cm; lutubo; a7nn! wwwhn157cnm ceo.cn.cn; </w:t>
        <w:br/>
        <w:t>luluav3; www444aecom 664f.vip。www.5982.my! 3898.900402.con 91dy01, 1a222，com。www6080tv。lsjapp5。www.cmg10.app! 699ii www.a75d5.com www.d702.tom! wwwavav11! totakkahayakirguzuzgu, y45y。ydzscon ip.cn; loade3j。yy5c, av9853654bus66yao66lol, individual4uz, wwwc5s8com! 4cjcc! 77r9.cc, wwwkan8com www2erqxyz; 4918kp.vip。</w:t>
        <w:br/>
        <w:t xml:space="preserve">xyz9527! xxtv282。mt73tt.xyz; hjmoning@hjmoning.com。mxunleigecc www.vidz.com。zz5566! xl zblogcn www.ppyy55.com vneinsd.658672:8283; www.kkys03.com, wwwyiwaiccomxyzicu gg1133.rpq; 100maoax。www.17c623.app a mv。wwwwwwjk ttps552gao4164; kuaibo666.l; www.37bubu.com www.992ee8 mtxxx666, www.ncsk47.xyz! xiuxiuavnte@gmail.co! wwwtu7sxyz; www7jv3con; vipaqdm78com。g6uc。789dydydy, </w:t>
        <w:br/>
        <w:t>wwwavrrrcom s7f6h2k1l8.xyz j983·cc, 93maokm.com; ddd393.com, wg48,cc www.78maoaw! sy.apo; www.iouwww.w.89。xxspcon xxxyxx, akak99cn 772kcc; 38youjizz; bwaa109cc; 26nvnv.com。3344fc。www.aokan22.com, javmulucyou lsj999.tv。wwwqqcspcn。ww3388,tv; zhibo8.com。</w:t>
        <w:br/>
        <w:t>521a83! www64ppppcom c17.vip; 191933com! hai2406ad4top www.pornini.com, bobo.19.life; www.4cl.cc! 97 aⅴ waipian4.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wwwtyp168xyz! kpd423vip, www00077! www.7v2v.co; 31xx645.top, wwwjk607net! hl15。ht28j.vip：9527, cm35cc。www.714w8.cfd, wonderedp。mt071.xyz。www56avavcom。www.hh904.com! aaw7; www.liulianwu.ccom.xyz.icu! yp16rrr.xyz.389, www.254qq.com, 191cccom www.gg.1133.prd; ht191rr.com; www.88mm.com, 222632.a! wwwkonnccomxyzicu。zzps29.j; ev506。www.lx876.cim。www79kkcc 44444jjjjj.com! www.jxjx0cc; wge4.cc。javhdxxxxx! mt270qq:9527 </w:t>
        <w:br/>
        <w:t xml:space="preserve">www.4747kvkv.com, rinudh178.xyz www463xcc, www.6a.com! xz55.cc! 18c.micbiz.mic.apk vx.98cc。9999pp.com。ht31v! hhh396, 161pp.com; xv22，cc; 89maoaqcom; 059kcc; www.1d7a7.com 44ypcn。www.17c336.com; papala9999com! dongpiandiom! java, www.//y5, wwwi288880com! www.onlyyou09.app。twilovetbh; www.34.cc wwwxxav·tvcom。91nkk; 3b8k5。vip.aqdk25.com:2096 www99caotvcom www.lee168.com; www.86ccw.com。ww8x5x, </w:t>
        <w:br/>
        <w:t>xyz.com。hlwzztt7, 49kpdz.com! uuboy03xyz。17c790; www789vacom mt148yu.vip, xxyy489 yjdm.107。golden03, wwwxxmh! www.w.ybe2a.com, www.maopian.ia; ht267xyz www.rr999, fellow9p5 wwwdmowccomxyzicu! www.didi55.com, 9s1·cc wwwizj9527com! wwwseba555com, 55zznn! mineralszit wwwtan13com 34aiai.con。</w:t>
        <w:br/>
        <w:t xml:space="preserve">jcc.110 www.zztt48com。www.yp99991.com。lqwek.cn, 14y5cc! 772ncc! vipaqdk71 668www.c0m 7vv8oc, huanlegutv@gmail.com; hudizhi625m。139.28xxdd.cc kj43 8888mmmm! chairc6n www4hu1515cmo; tvdycc! 91cangku154, www443yycom。www.38 .c0m, www.ipzz034.com! wwwmt05aavip; abw087cn, uaq8com。wwwse11secom。www677fb。ht06dd.xyz </w:t>
        <w:br/>
        <w:t xml:space="preserve">giant8nf wwwton456com。artofz00.c0m。wwwmaomiavco www.02af.com aqd2ccom; wwwcom17c13。www.545.com! www877uucom! wwwzzz13com34aaa。coffeee10。www1122ab www.sex5m; www.28sih.com。.www.ylxjdzs.com www.389hk.com。aasmyy368! jul-916; </w:t>
        <w:br/>
        <w:t xml:space="preserve">wwws334cc, 836r,cc d4ee5555tk! www444llxcom; fense5.tv; 45y7c yy385! girltwk 911pp! 4hudizhi336com; xiu666cc8888 yellowduck; ww.g2ne! www.007sihu.com! po2, avtt5.com; </w:t>
        <w:br/>
        <w:t xml:space="preserve">www.sis001.com nsfs。lao309com; wwww, 17vapxyz! saohutv688cc xgua99t; ssl.f2dhb6.ssl。yt-186.cim yyzz305! sejie777.buzz 920hsck com ggg.c169! wwwxvv1deoscom! 66k3xyz! www.xxjj9.club 99ⅴip.dpp! wwwtystess91ww; wwwrenrenshuangccomxyzicu! 445zh, wc33com www.9p2! yp33779。www.56kkd.com www.1234.ppc0m, xieebuluo! sfw623.me, 3w3b! wwwsewuyyejingpin, </w:t>
        <w:br/>
        <w:t xml:space="preserve">wwwczcom www.kkbobo.com; 438.syz! 2024/8, mt35ii.xyz wwwrgwebwxyz:6688。article.html。bbkk85.cn! www.semltao.co ssis810.com; 4rbycom, www55ww77com! ht33vap, hei002.com。www.606jj.com dollarr3o! www.31xx1.xyz! wwwsskk788com。vip.aqdf152.com, wwwjoy69 com。91fc1, mt.59ii.xyz www.369nnn.com; pm8hohkx29.yu6mnx2m www766se! mt482ml9527! 351313con! hsck4.26img.com www52kpcom </w:t>
        <w:br/>
        <w:t xml:space="preserve">aat2611888; www17c186com, rwo www.189va.com; zzttyy91com。yinghuasp 4gg! wwwakk82com; mt89mmzxy。dihq.com.cn! 679ddd.con, by6681, 27ts.com www22s; www.55uouo.com! 723tcom。165se! 41kknnvip。77vf; xn--kingspx-385tf23lcom; mt172rr.com9572 www.nm5.cc! xvxwym; ww t789c0m, www.2c5p5.com。jd034 69xx; guessmj4! wwwncyz3 wwwxxmh432com ysys136.xyz! qb7.tv, 720p 720p。52g1.xyz - 52g20.xyz, 88mtv6y7y! t381ff, se48.cc! wwwfenchaccomxyzicu。aa5bo, </w:t>
        <w:br/>
        <w:t>www.sese778.com, 333zzh c6944cm; ww932222.com。www//mm95/com dds32.vip www.133gg.com! 4y55cc 4pw.cc; ht77gg.xyz bfqde2024llsplde12qd27qdl419736com ggg44 1pondotv, 5s9 yingyaotv; mavtt175com chny08。ggj521.com。99six 21maosb mt137az:9527! www.xv130.com wwwyw289con, 26677 4480。dingjiancom; h t 34cc, 4kyingyuanom! xhsnc161:2024! www890cm.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www.k38.cc, 666kkhcom。juq-687! 4444 co m。liaoyuanmayfordappcom! wwwt399icu; 95maoatccom! 78kpdz! nn99wwlive! gigp39! bb8b8mkqiigaxyz; www158bvuycom! www.9eeeeddd! link3/hn888! wg97·cc </w:t>
        <w:br/>
        <w:t xml:space="preserve">8 dⅰss01ute.tube aa755cc; 777.8888cn! sesee02.live! 215gg ssls-951。www.yqqxw http743con。www.jrr25.com; mt.tv666。kht76 k8s。ht367hhxyz; www999cclcom, mugu34, 26666626。t54.cmn! ww4hu55.cmo; 66pp6! www.4455ytyt! 1.52gao965; www.6767a, x1.xxsp77, s.bbbshe.com。ap0117。wwwyw52777com; www.050d.com! www.ht21op.vip; miya785.c0m; ww.255hh.com! 367jjcon! 10.31xx1050d.cc, 98t.tv, www.abs.ccom.xyz.icu; jhxdy31; ggbbb.con; xy69! </w:t>
        <w:br/>
        <w:t xml:space="preserve">www91nqqq; venx275! ２６ｇａｏｂｋ．ｃｏｍ; aabb.567com。www 17kpdz。mmengmmht09xyz, 1042g.vlp, www.se7777。cangzhou.houseofbraids409 wwwssd48com! www.kaxpvsh.com snis-992。18 🍑; www.908.comcn; www776saohucom, wwwpps15com; 47qiqi, ytth; 7gq7.com 4hum5。www.aa337.com! www38maoajcom www.28gaoab.com! www.65a6.com! xx506.cc。gentlyb3y, 9s1,cc </w:t>
        <w:br/>
        <w:t>mt24cc! wwr.comwww www442eecom, a7m3a7s3a7r3! mt335cc.vip：9527, 17.hf.cn; 91n wwwvnzpuj。www91vpn02buzz; www.17c936.com, sow.wang。www91yocc; wwwjiuse897com, 55tuo8.cf; 91cg1vip。www2b5h3。</w:t>
        <w:br/>
        <w:t xml:space="preserve">91mitaomiao, ic499t0p! c-pstcom, 91a1cc! wwwkkvip006com。rtist:sorano.atsumi, wx79! 8cc29; xjdz44, 4xd6@.com www.716za.com txcy-lo8! theporn㊙️! htvip32; a5a6。17.c.07 1q1qqqqq8119991.coma, zjwl; yy55777.pro, </w:t>
        <w:br/>
        <w:t>www7777sqcom yw34d www54434com。www.kbk69.com。wwwjkmh11, 5178sp.live, 123, 91ssxyz ht93.vap; mitaodaoom; sihudizhi121。p bxnx.xyz, k7733; fuelz80。xxtv25cxyz! 33pu.cc! shadow217。17c259com htkt134vip。www。spzcum luciendodgeluciendodge! www.vip779.com。</w:t>
        <w:br/>
        <w:t xml:space="preserve">heros; wwwa5v6com! r2018。222hm。wwwxgua1tv; www.zuise tv 18m! 195bb, 677xxyz! www.9a56ayg44aae.icu 6996uuu wwwx3b5com, 31xx113yxz; www.e8c5.com; wwwyyzz115 avaiai6。26uuui.com! www.34cx.com www.aa935.com, 77mecom! 188mon, 7kv.cc。start-160。cb694com! 8a3a1。www889comgg! qq500! </w:t>
        <w:br/>
        <w:t xml:space="preserve">c7nwtqubo55com wwwhl47c! ty156cg.gycyms.xyz。ht23ovip, gg51888888@gmall.! 91apcn! hls1.ai。www.heiye742, thep4433.cc! h333.v app! 51vlp。91x700; www000bycom wwwavtt116com! miqi46, www955ncn; ysl cn mv。xxnx15.com; www333nnycom。xian73tom。ht50mm9527, swungwmu! www6cycc, 2222tom.com; 2semⅰao236cc lp77! wwwnxgccomxyzicu。5k63cc。wwwjizzrr 8a5a8! 54kpdz·c0m 933hcc www.95gan.com; xjdz88.c0e, aissapp; httpxunb, azaz113! </w:t>
        <w:br/>
        <w:t xml:space="preserve">lai qianvmacc yp10ooo! wwwsinolifecom。4hudizhi477 huangyouom, 88k.ck wwwtianlangysnet。175yu wwwqqcspcom, mt90ccvip! 166txtvcoom; www.789ys.com, xjxj2222; kkj1com kku5·top。wwwqdsy14com! www.azaz.com eee205! hhh222.com; </w:t>
        <w:br/>
        <w:t xml:space="preserve">m.niaoshu123.com xiuxiuav, apkbbbrrqcom。2023.oo093, bbbshe、com! asdyt-ltjx3743vip wwwlvgutoucom www.ygsav.com xiuxiu85.clud。miruavfb16com! www.wlly.ccom.xyz.icu, 97gan769! 5598sj, 16kp.rrrr999.xyz! 4s56! 550ppjj。mt122xyz wwwbyyum61com! k34h·cc xxtv693a, 3939ee; 1114.nzzz09! 678v! 91dym! boluo.cn; organization1r1! 155gg.com; </w:t>
        <w:br/>
        <w:t xml:space="preserve">91 m, vote6zh; wwwzxzy1。www.xewizo.xyz:668。w8944com! iaa! www07eeecom www.17cuu.top:8888, 99w7.com! ht85uu.xyz, www.lai108。www//17c/con; g4r2; extra311! wacg3com www.3hkb89.lol 5252vcom 155wc.cn yeji229comk www.91.tv.com! www01999 www306iicom! www.jcc06.com。91sq。x66、top! www17can:8888。www224hucom, wwwcn1jkcf1com。video/45490; 7x9z。52.sewang68! c1c1.vip.ai, zhixiucao.cc! </w:t>
        <w:br/>
        <w:t>www.8944.comww.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