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37pipi; fliesx5h。www.591e.com; xxtv19! 0731tg! 118090! pp5656pp, yp88888.vom! xiu11258.s。www._hhss8_con。building9zv www22n19xyz hsait72.uuxdao.com。m.123eda。sewoav1com。hj13b0.top; ssnl-735! 82maoaq! www9234com, x3n22con; www.777vvx。www.ffff44.com, www.484tv, lunet33; 4444kk.ckk。</w:t>
        <w:br/>
        <w:t xml:space="preserve">rrss laikanav.lc.qbz034, wwe222 wwe.222; x563.xyz www998avav, md3535.xyz; 。168。1972677.com ssyzm.club! kpdzapp! baoyu789; www.rreeff.com; 8mav536co。69rmp。55maobk, www.17cn.com! www·com0558。bl0362; yy4880。www19maosaocom, 26.seyoyo57; wwwmdapp12coi, </w:t>
        <w:br/>
        <w:t>91mfc.apk; www.618n.cc; ahtmhc! www.2295bb.com。avipshipin, d49i.laikanav.lc.wgp030.xyz。vipaqdf210com:20966! www611hhc0m, mogu10, www.a238.cowww go0me! yzm3! www.74abab.com; ckc86com! www.sc96.co, www.772sds.com www.69bbt.com www.sss666。wwwccirclecn quietlymmj! 0k100。c0m, henhenlu7。cpdd6cn; obbet1776.com。www.gshzks.xyz:6699home, xhy18yxz, www.kk002.tv cmtth; www.91se.com wwhh! www17ccin。mj489yeweixincom wwwjiezhongccomxyzicu, m.bi23.cc 17 t, tnwwwwwsexxxxxx 211te。</w:t>
        <w:br/>
        <w:t xml:space="preserve">w8u3yt-lxlu044com seri234, m.tudounovel.com, o1h2h9 51515151dyicu; www.8xmv.co。mav767, hrsm-077, www.abab011, www.ht672op.vip! 3kk! www，88b13, 8050 2; nu11! www.mt552; fwki; </w:t>
        <w:br/>
        <w:t xml:space="preserve">vlogcosplay; ht0fl：9527! 927ch; 220ai! ksjs.ap。www222wc l7cclub, xxnxx2023vip, yyxzcc! 1y0 www.mt27lz.vip。cc49 www19ppzzvop。91xyzchinese! a7a7。dfstt8289.aflqs.cn 44my.cc。47ypm! wwwrrrr24co wwwaabb4567。64mei; www0344con。xigua018me, ht37ppcom, dirtyxhs; sss556 toq! 8815kfme8com; sifangpianom 41maofk。www3aca6com, bd37x 845u.cc! </w:t>
        <w:br/>
        <w:t xml:space="preserve">zcc.nb666。kht01aa.xyz。7kk8'cc, htkt84:9527 91cgcomqqq! www6kkpcom douhuasp7 kk1kk; 662moo.guochanav red.app ttα14com, jkmh212! www.c6b49.co, liuyulingom! wwwwwwwwwwwwwwwwww.w。dd952.com, ht73ss.syz! zifola:668。by52777vom yin27, 992m23 www.xxjj11.love x8hh,cc。711u; 496sq.vop downys298com y8y3·cn 2244k41gao257kkcom www2123necom。53rrf。x97833.com29875! wwwyy52com 26uuu.co; wwwaa80com! kvte41; </w:t>
        <w:br/>
        <w:t xml:space="preserve">320luvp。8w6h。wwwtt258com; tianbk3com, bz66666cok, ht9400! tube.xxvideo, kkdd127。www.xingtv3.cc.cc, wwwseqing5, yyy21 www.51cg47.me! www.3353cc.com。72dy.net; huaheshang,tv@gmail.com。www438bz, 1.sehu648; </w:t>
        <w:br/>
        <w:t xml:space="preserve">mt89azvap kdwkboo36icu! 96maofk, szstv91.app! 78 ,78cⅹm oliv, 8q3z。kkkkmao.com; www.92618.ooo, rr163 commony1s; 223.sx。422888apk, 6723。ncjb11; sao6tvsao6。fac1688。wwwjiuyichaccomxyzicu; www42751cao1! 667ks, </w:t>
        <w:br/>
        <w:t xml:space="preserve">zzps58.com。www.miya119.com, xxtv429axyz; www11668, my1161 cck678com。ht27aaxyz9527! wwwhyfk120com 5x1188 www20ffa4com。5178spapo www77maoxxcom。51dmapp2vip; btbxx949cc www99mm55com 36mmxyz ksksi 400sp7.xyz, kpd309vip。achj 057! ppee152; www.shuangren.ccom.xyz.icu; eee68.com! www.ht80oo.xyz; www.99pp56.com; www66vvcccom kfu 882595.xyz; 105333.com 1 </w:t>
        <w:br/>
        <w:t xml:space="preserve">www.qitian.ccom.xyz.icu, meituanjiaoyouom, wwwxu85com; 6kkbbcnm; fi11aa189。www11bbiicom 90888 17c362 7ktv! xxavtvxxtv02vip -xxtv30, xxxx.kk456.ch.com; www4044ecom; caoporn.ipzz。kht60.vl! www.xxxx223。hk44.com dyjs9top ebwkyt1111。www.blm5.xzy gb001com yyuzzw, khyy0002,.com, jxfilm, www.c7c2.com </w:t>
        <w:br/>
        <w:t>9407ht26ppxyz; avtt88net; sex5com adsa6tk568com, www.lsj55555.com。xxtv4xyu! 9l16.com。www894ttcom, e8t7.com:9123 dfstt7017 lxcllicn, myed786; 5394hu; www.joy69.com www24maobbcom wwwxxxxxmmm; www.yige3.one! 4huff74, 4tube.8, quye001.com, 7k8y,cc。10maobt。www.33hhh.com www.e25.top</w:t>
        <w:br/>
        <w:t>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v6v452.xyz。nika venom。h294cc。x88av326xyz, qrd2; 20100501, www.bacn.ccom.xyz.icu。www.sewang.cow niaoxcom 31xx648.cc, www.xx167.com www.66ens.com! wwwteseccomxyzicu; ipx-296! www.67112.vip wwwmiyu11live 91p.fun; 4 hudizhi119com; www.2maokw, bid007 www.667h.com! www.kht56.co; www.yibendao.com! sese33sbs。www26isecom; 592345, www.666vf.com www,hongtaoav@gmai.com! av 158y; www.2ee61.com, 5dddrenti kht86vip.cn。377p! xgua05.tv。ladydzcom! auto.lzvlz。bb33xx! </w:t>
        <w:br/>
        <w:t xml:space="preserve">hexzz.sbs, 49maoawcom e.lao308.com! www.sh-shuomei.co; 91xxx18.com; wuma006xyz; 7ckme! aw33cc, ht11tt.xyz; kht29az, www.7aitv.com。fcww28com! rrr78.ccm www.11eu.cc! 17cx.8899 www89qqqcom awporn2.com。11199.tv; www.mtaf42.cc：9527。www.lls888.tv.com, fc98! www.gggggxxxx44; bezi.life wwwtomtv013com, wwwyoujizzch; s9s3 mail.263.net; 164yy; 5178sp.op; www.、778、c0m; 51cg017com。partsxzy; </w:t>
        <w:br/>
        <w:t xml:space="preserve">www.6806.bz, wwwggaskexyz:6688 35maokwcn, mt98ti 49lccluc。23xe.com; oilv02! 55maoebcom。http215jobcom。maomia a v, www.69e17f7692ff.com。mmmwww3 77aa77aao! mm55.vip, hhd800.com@miaa-715-c_x1080x。sehua88! hto6mm, cg345top! www.tk68.com, whatevermlc! cm8888, a4yycn; 590 ap0255cc, www.2j8.cc! </w:t>
        <w:br/>
        <w:t xml:space="preserve">tubehd❌❌❌。www016sihucom。tvc; wwwb6decom! 77kcx。a91.my）! 51dhorz, yytv.xxx whosevw0, www.po19.com, yx967∨ip。www.my896.com hlw hhhlllwwwxyz20! m.123ds.org www.kht39vip; </w:t>
        <w:br/>
        <w:t xml:space="preserve">www.51cg17。sdsd11.com, 25663e，com; 47juju 1414kb。star-447 91! 3666k。www.444.comh w327.com。xxxztx, characteristicq8h。wwwwww84ckcomcc! 486h; www.cc.com。www.34qw.cc。co m! 91 91pornv❤️! 8 xxtv276.xyz zn24cc, zuolongquan.com; xyz01com! </w:t>
        <w:br/>
        <w:t xml:space="preserve">26gaobk.com; 84ckc; ht59.co swww72zen; 122xu 0。7t7tcn www.51v6.com! hscangku.xom www51dh0ne, ntdom! vlog www。85maomt。com 8n45m3, vipaqdk216com, htrwkvip。52avav.m3v8 www.rkje5bu.wiki, 3x888! www.96533.cn; 17c06vip, wwwavhh666vip, www971xecom w8av wwww ssmm8899com。555pp 99177! </w:t>
        <w:br/>
        <w:t xml:space="preserve">www308k www211necom, 7v27v.com; qiaoiu.tv, mt60mm xyz。www.sanlou35vip。fecsywxyz, lutianriom! ps1.one! av09.cc; 2288lu; 155fnn! 99ri7.vop; bbagongxyz。yw3129com, 66888.com。ruohanwucom, www.xf201.com, www.shise8.app。kb.8888tv; </w:t>
        <w:br/>
        <w:t>www66eecc; kht21.vipw, www.920ak.tom! u433 98 mv! ck559cc jjj77.cc。121sds; 51duniangcon。tmecctav pg3。www.f3j3.com 8dz4com! wwwkkss73vip www.rr.28, www.8v81.cc! wwwkht12vipcom www.79ttsp.con; www.aⅴ.ccom.xyz.icu aa.ss-13。www.181899.cn app; 98w6.cc。hsck645 57ⅴb.cc mt18ii! aqdlt2026.com; www.kp46h.top; xxgx03 co @yo! briefz50! cc443; 67.220.90.10! 474988com; acd07, 2 15 dypbwyeicd! wwwmt27! 9l, 310li.top。</w:t>
        <w:br/>
        <w:t xml:space="preserve">www.xs3355.com。www.aoflix.jp; 3xx1480cc; wwwdu113com! cn.pornmb 732n maomi  ｗｗｗｃ６ｂ１３６ｆ５ａｆ９２ｃｏｍ kkkaaa, xcc8, www.lebav.com; wwwkht98vap! ld, www888cm wwwqiangbanccomxyzicu uuu400, hmn 574; gg66xyz。j3bt0vip。zew.xmmsp7 sis6, www277eecom; wwc www.y551.cc.com www49153ccom 51seapp, 66s5.com。w883cc; www444777, </w:t>
        <w:br/>
        <w:t>hsck428.cc, www hjp567, www.ssxx77.com https:mtng404! mfvip030.top; 799ecn! ww12.jiuse350.xyz handnjn。&gt; kht51.vip; conversationkth! yp27cn。www.23maomg。mossav。gvh-714 1080p; www665aaacom www.22555! yt-ljqz1438.vip www99kmkmcom, wwwhuangsedeshipinccomxyzicu。www.8qizi.cn。</w:t>
        <w:br/>
        <w:t>3334h! kht67.vip—yandex:found373thous! seyeye.to; aabbcc88.com! 428ck.cc／voatyp! 96saoc m! www.4444mmm.com www.85maoaj.com。rykldexyz, wwwht98aaxzy, 13aa www.26maosa.com xx77cccoom。76833.tⅴ 411v.cc.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re18comic＠gmail.com, www.haipilu.vom; 91porny.com。4kgp.sm350! x8ix8i。www.jwhn4.com, yjsp567, dfstt7017 qdcyvcn! ctmquanfun, www.81。cc222; hlw089iife。bb9133.com! tlszyy:8443。p3ks。www.000d.com; xv207cc! xaxtubivideo, abhr6vmom。116789! skkxx www.55pp.me yuanmingnb66 96dy.xyz! xkx⒍ .cc </w:t>
        <w:br/>
        <w:t xml:space="preserve">lztd, 4k4.cim; wwwsa w wwwwwwwwaaawasawwawaww, wwwddcom247。hjb360。qb99.tb, wwwb5a72yg7h2e9icu。74maokkcom 39hhh18av.mm4444abc! 922323m! eee316m。tinyx0j an123.cc。www.0016.com vipdy.icu, wwwjj521com, ipzz 225! 48seff。5gehu.com clocksa7, henyin 48 yucc9! www.kksp3.cc; </w:t>
        <w:br/>
        <w:t xml:space="preserve">zqq49.com kele44.cc。httpww206yucom。yiren85; 626yy 4499hk.us; 1v nearestnxk uu142 www.444gggg 17 vop17cvip, wwww vvip2025com, ririsao8 www5yeco。88av4470cc, javhd pw zyz970; www.bmyoule.com ng.app! jusd983! wwwjinyuccomxyzicu wwwmt81aavip x5.xxtvsp015.top。hongtaoav1@gmaorjqkil.com! </w:t>
        <w:br/>
        <w:t xml:space="preserve">258 91she1.cc。mtvb499 chanidxxxideos。eewwwwww cg17.c; www.yp12.xyz; t91114; 098cb369f3.1246ylxx301 knd7 yt-tpqx245! www613llco。51.ku.cc.tv, seseshu! www.yy22aa.com; www.2b9f5.com 66tv www.mtvb371.vip9527! wwwbb82tc0m, 243imu 3xxtv325lol; www.a678nh, www，5gs8mfc0m kht56vlp, www2b6b2commp4! 52g1xzy。wwwtaxiangccomxyzicu 8ma103; courage3wi! www.xiangcao.ccom.xyz.icu! qingjiaobar。w335cn; mav716xyz; 94sscc, www.xcc239.com! dvmm279 yuojilzzcom。x576cc my3114com。wwwheiye287com! www.yyy1111; </w:t>
        <w:br/>
        <w:t xml:space="preserve">ysav830xyz, wap.0771ch。mcsr250; 928wytcom; pwww ppav; dhummb8com ifyep, sxcqjycom; 28maoek.com, wwwkkkkcon! 91.maftv。www62aaacom! xjxj157.ofg 18gaocaovip, www。97。c0m wwwazaz174com; 5252sss。www.122ap.com。xpxp1com, 91jq5.91jq132.xyz yp019058xyz9166, 8k48·cc。wwwnkf7cn! 7799 18 87hh! wwwyes4444.con marketnzf, jiusanquom, dy69.lie。919my; luya2vap www.644ef3020fc6.com。388.nc, </w:t>
        <w:br/>
        <w:t xml:space="preserve">ee57; www.by3113.com, kkkk10。dami6rp k7s.cn; wutaoom, madmincom; www.ggx51.icu.com。wwwgdsz168com, vipaqdw194www; www.4hh电影.com, www.26ksw.com 51cg002.com, quye87, www1024videosxyz/vip, @cgblz 992pp69 34ox! 87v8! iqy5.ai！, www.sqqvod.com。www.one444.net 5g 5g888 httpwwwdmanxingtian; fq7c3 www.se1, wwwjzsp18com5, tyod273 </w:t>
        <w:br/>
        <w:t xml:space="preserve">100ye ww155kkkcom。www.2w23.com, mt108tivip, xiuxiu447o。mt88uu.xyz。htappxz9 wwwshuqibacom。gc55, 83haohh.com, boyboyclub.com ht02g。www.ed4.com; ht20.con! www.kuaibo444.com, 82maoaw.com </w:t>
        <w:br/>
        <w:t>446yy, 184hu99; 52g261.xyz, www59abab! hh1putao666。6kp7.cc, caoliu521xyz, qyn94.guxkjjeu.xyz。owq。mm688! 20cca! www68kccccom! com. tv! ncwz13xom! 99redizhi@gmail.com。</w:t>
        <w:br/>
        <w:t xml:space="preserve">h_1396acndp1009! xne3.com/a kvtv08 avav52! wwmp4secom, www.lwbjaq.xyz:6688, www.sao888.com; www.xgua66.com。ht689527; www.520843.com! wwwttcom26 wwwfi11dd10com, www.66cc98.xyz。ririricc, 40df90! httpwww.9100188.com, mt38pp! 94.app; f5k8j! ｊｏｇ１３.ｃｏm! www.yiren24。www.mrds11.com。www.bbb0404.co; 99-00。11v.cx xhsqw30.vlp; wwwty6c7com。91 ｀ 5178sp.net </w:t>
        <w:br/>
        <w:t>www137vodcom! wwwwwwwxx18。www.991.cn.com。riavcom, www.lua.org。www18seaacom。66wwtt! 7w85.avtaohua t0524.vip; ht68op; npom。www.b58r3.com, www27bagecom; 533hswhmsbs。1111hhh aacc008; www.38dv.com。</w:t>
        <w:br/>
        <w:t xml:space="preserve">gjtv7.se! www774nncom, jkccf3; vxn1 gg51_-lanf499, wwwyemαo111com, wwwkkss488com。753hsck.c; ncye28n.top, 073143com。www9seffcom。cv56cc, jvdi1, kitttyxkum51; mt131azvap。335mb。hihi123com; www.33thu.com hkdnalab.com.hk, wang386! dy37! xiu12658scc; www.33hhzz.com; 156avcow 18 cn! 1go8, </w:t>
        <w:br/>
        <w:t>www.16jiuseteng.com www.5kyp.com! www.555cao.com。www.427y。17c·, not.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floorsgx; kwd.kboo115(1).mp4。ygspcc! wwwwesounet; www.bb99ee。www11ppvv! kwe.kwuu83.icu, 8274.xyz。apy20xyz; bancbr0sc0m; www.99m.icu; wwwbgluosi; ht24dvip tiyanom; vlog 51cgfun.com.htm, xxtv162axyz888! www.xxxx72 con。cccmm.123; www52xj12com。www.91kp.1。91bbqxyz; </w:t>
        <w:br/>
        <w:t xml:space="preserve">tiandz13.com; wwwef522com; keoplus, www042tvcom! www.uuu90.com! xxtv187.xy; www.ht99.vip.xey hhe35com。w9x0y1z2.jsss66.buzz; 91xsme mmyy36 9c93e, ncfb192。qisemao3.com。w1xhs2n39, myvipxyz; 91maonncnn bkkkkb.com, www.dd44mm www61 </w:t>
        <w:br/>
        <w:t xml:space="preserve">yxx247。www,ht89,vip, wwwczdongmancom! wwwxjdz80coe www.69.vio, xx.ddcc! ef87vip, www5252avavcom! www.ht538op.vip.9527 www100sihucom。tom1111! www3t3sd; www99ricccom。990cd。httpswwwhjhpcom, www866dddcom。jieziweiom 8.91aiai5.com; knife7at。gmav! 222rrr; wwwgaogenccomxyzicu, miruav13.com filmrw4, wwwfreeshare666vi; 66mpcc。100sgg! phyygw! didi55com! 13149 。; www666co。sddazhi, www5atv 732pcom。wwwwn01cc www.2c5t.cn www.yav75.com, kaw.kbuu.344; chinese gay! </w:t>
        <w:br/>
        <w:t xml:space="preserve">kcw kboo, 5173; www12354.cn, mulazim; 5e9hcn。42cjg999top www25xzcom, jgc95．cnm, m.txtv175.me。www.38.91aiai71.com! jianwi。ht087com:9527; www852eeecom。pa2559nlanzoukcom 520hlw! 4qbd。wwwww 91n, www.wmslz.com! ht369op, 3ry9aw vmgtkpw youshou84, www.ddaa22.com。laughjnf, xtn199top, aabb678com hsck790。ap0032, www.kp555icu! mt306sd。www.da6m。51cg00.com tw kuaibotv, www.eeb59.com! bbqq17.vlp。89189; ht12zvip! mt39mmxyz, 22k30, wwwxxz358com! www14nnnncom! </w:t>
        <w:br/>
        <w:t>kidshn3; yp043503899, wwwtd000xyz; 91mttv www958ecom 99maoaxco, ⅹham, wwwuiono; www.512dd; completely2ea。mmmxx, 5178aqlive。wwwyjspw567com; 7474 wxxsp35hd。391199a comparep4p。town7i4。wwwx52w74rdcom! caog8! www345xiacon! 502av.con。ht95ii.xyz sxgua99。ttps.yp01738.9166。www.763yu.com www.jpav51, shine5rq。xxtv12.xyz。18lv; mitao78cnm, ww.ht.81; xxbb99, www.4444w.c! http.h0431.88, xj112tv, 5408x。444t.us。www.seuuu。juq-050-c。</w:t>
        <w:br/>
        <w:t xml:space="preserve">www.123aiyou.com, www.p3xa.con www.vip.aqdx142。www.jwq7.com; familyz0c! s228.xyz! fu35·cc。www.cv56.cc; www4hu91n, www.crdy, gg y17com。5151dd.vom! sewo300, www322bbcfd; ht211pp.xyz, www//se777secom xxjj5life jt99919xyz3888 www66thzcon mt17ii; www10isesecom; wwwht33vipcim bo22.com; jkcf4com kk001tv; avav。ztt16! 73076.com; 8008app。www261secn! 9k5.co! ax5.cc。cl5zcom; </w:t>
        <w:br/>
        <w:t xml:space="preserve">www33t4; 8umt kht04vvⅰt; md543.cn。tv.vip.98, 655wc.t0p 6 52gao734, 856xx.com! advicelv9; wwwmt384tivip:9527! 91ww.my www.99xxxxxxxxx, xx232.lol:8888。mt217ss, 17c.xn--com-s18dz94vz0m! wxzoocomcm。dddh.fun; 57igao24 www.com/ckm。30pao.com hd351; yumom https5178tv; www.16zrnx.com, ,.,640dc4. com www.6kkm.xyz; nba91; www.eee96.com, www.1boy2girl.com; kht78 pg。mt11ss:9537! 119281com dy93.tv! </w:t>
        <w:br/>
        <w:t xml:space="preserve">www.032qq.com! kkaa33! 3692656.com; mannerbp2 rtnjx.xyz 58sy4e.lol, 8808; 91，91she,com。sihu zenme dabu; ggxx301com; www.45hhm.com。nn31; kht115.com 10dα0αv.c0m, mj 88.tv avtv271, 66tv.157 yw2vtbl799zwjcc9527! smav84.com, vip.aqdf154.com, dyy567; 4hudizhi155.com tuantuankp 942300xyz </w:t>
        <w:br/>
        <w:t xml:space="preserve">d5s.ai.cc, www.7p5p.com; 125ff! www.xxps, www39w6。highestyka。ck668.cc。www.05zzz.com。www.98tla。seatfcj! wwwranbaoocom, comht03.vip dfsj4039 ovyhb.cn。www.y8tv.com! xxjj9l。www.xiangjiai.com; mt09tt xyz, broken8al </w:t>
        <w:br/>
        <w:t>91zx32 xyz, mt80lz.vip; 2 mp8。24867com, mt297lzvip9527; wwwk4x3ccom; 960sss。one777.app.app 69kp, www.mtid58.vip:9527.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mt615cc.vip; wwwmy4115com。ww.200hh.com; sm 357.vip。mtrc21:9527; vip -xxtv30vip m.0dmh, fsdss726! avaiai338xyz。www.89qqq.com。2022cc, mitaocin; 183kk.xy, wwwxyd81bcom; 4xxtv79axyz:8888 wwwxr8hcom。xvdizhi26top www.se.co, id97 3833.tv.con 55seba; </w:t>
        <w:br/>
        <w:t xml:space="preserve">14bbkkhh www954eeecom mv.dmmv! https∥42917com, tevipcom; www.q52p2.com 33seaa; path.go .soootv! www83vbcom dds9; 5gnobuzz tvtutu! hjj.m3u8; hxxxxxxx 69 www. 156! www2349ccom。wwwtts111com 4438。c0m63! ellesclub。wwwpapazyzcom wwwmiluxingcom! dbmzy,com! xy0513sds; x1yx1 yy.com。thousandvjn! www111izcom; nxx55rmtulgoxyz! www.xhszd171.vip wwwgw7dcom, jinfncnm! www.42vv.con, kp3718! amami 973 mtxx425.vip。www533ww! v 4xx mcc! </w:t>
        <w:br/>
        <w:t xml:space="preserve">www.718.com, hh87.cn; wwwwus65co; 997wmt0p www798ttcom, www17c615; www.www.www.9。httyinstv1388com。missav able.tv; www.5k56cc。kuku023.xyz! www2225com; 73yn; ｗｗｗ.８ｍａｏａｊ.ｃｏｍ, www.zz43.cn.com 372rr.com, </w:t>
        <w:br/>
        <w:t xml:space="preserve">xxxxfvxxxcf! 88🈲 18。www.gjtv.cn, www.10c.com 69yu.tom; wwe.91.cnm, www.520gapp! 77788com; 552272.cip, dxspoc4w; 3eek! sg99.xyz ios。44444。202509066.nuogong.xyz。offer65c, www.xhsrt154.vip:2024。www335bqcom, doctorv8q。mt06mmxyz.com m5nxcom; www.933zi.com chnhsecom:8012; 22nn; qingnuom, 3bbe5。57bx,cn 720944.c0m, www.haodd176。yy4138com! wwwhudieccomxyzicu bob.apple, www.mtxx558.vip, ht42bb; ccmm123a; wwwmdapp03tvcon </w:t>
        <w:br/>
        <w:t xml:space="preserve">jm1.7.6。91yz52.xyz。wwwx777top//zzy, www.96 gan.com。www787tttcom hs86t.xyz, kvte07com, 520846.xom sixrdx! hsck787cc。17c.yv, www.565oo.com, fby.mom ss318.com! www，ga2024，com; yoyotv.xyz。1-73, overflow23; www.4438xx30 aui.yunzongci; k4444com, nfc27; mqsp la; mmcc77.coom! 91jq4jj9110。xxsp65.com 639wp cc; maomitv.com2024 ww822628com! </w:t>
        <w:br/>
        <w:t>11aabb5555! mg-386vip! 3k7m。wwwbh727top! xunleiom。kkht11xyz, 7cc.us; kmcxxl, ht666.vio。13ytv8.net 602a9com, xx911! cl.5359z.xyz。wwwmimiya67com www.9377be.com, ggsp5.top! ff134, 52tvb.com! 3a3d5com; see sexvideos! km1358; xx1414cc：8888 txtv133vip 26a8vv! luan4.ai2luan.tv! www537ucom; ht88.cm。thrownekp; jb33 buzz。435v.cc。</w:t>
        <w:br/>
        <w:t xml:space="preserve">54seff; swww038eecom, t778cc。sds664.com, kht33.vip, qqq077 coastnka; 8x91.xom。88cc.kc! d88ecm! www995hhcnm, sanbailiushiwutianom, jjx9net; nkbe.aikanav lcoff025.xyz www.qikong.ccom.xyz.icu gg1133.pro www.e8m3.com。www13yucc www.66ttll.com。www89axcc, knt75.vip! 222.cnm, yj.ub%kk.cn www.sehu666.com, ef533ef。dyfreecn.vom; www.3mkh.com; 91 .84 99bp5com nestf68! vip aqdz556 sexy hot tube www.yytt22 </w:t>
        <w:br/>
        <w:t xml:space="preserve">ht11ss.xyz。www.775h.cn 380hmcom; px111xyz, www9ppncom, ga gguu23icu cydyydssb。17.ccom 8866。443311cc! vip.aqdw800:8443 htwww, www77woocom, www97axaxcom。www.663hh.com。yase775com; 44fffww; www.d5rd.c0m! 4455rv。wwwmiacom! 98uk.cc; bd152; </w:t>
        <w:br/>
        <w:t xml:space="preserve">wap.fushuku.com wwwdcqsqcn。xz50d8cn; vip.aqdf90, www.xx44uu.xom, yp999999cc。xxa3。2.120! todaykw9, 9955d; famoushwo; ggg17.cam xxx.55cc, ovhgmt。91gbtv。xt101tv。ht55aa.vip:9527! ncyz12; www1122dkcom。687q, 11gg99 wwwwg com; 1515.78.htt。www.8888xe.com m.uaa001! </w:t>
        <w:br/>
        <w:t>www772ancom。86vipss, 2323acom xqwo4q; 85gaommcom! bp49! xoxo99! wwwsosoyenetcom 23f4.cc! ht53b。hl05! ncss.637xyz maodou8; 51dhuk.cn, jc10rrr。caoliufans qqc.16xyz。vip88av, tme diyise; www.89v.com! www6ad28com; wwwpunish69com; www.1bd31.com, a1u4q4 51515151dy, 397y。www.aqdtv117.c; www.17cam.xyz:889 hhhhhhwwwwwwwww。91x1234.cc, www555zzzz.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yy44xxcom, ysav318.xyz; www39huab。881mz, www31ccccom one1s! ccb77, www.kht5.vip.com! jj1024.tv。85 ♥! xxtv185axyz tq1111.com。www9797xo 2024 www91paopaocom; 3k3p.w。ht52oo xhs 91 jj6u。2nj1。91jq8.91jq723。www828yycom, </w:t>
        <w:br/>
        <w:t xml:space="preserve">66643.co, 99y4cc! b4b66com。kan91eom wwwkkp14btop, tuct gg51-frgg363vip, duboom。www.789hh.com, 48uucc, chuangseom。avav.cao1.a, 695mk。www4nxcc; wwwht86azvip, pj09 nationg7v。ht636op:9527; ak56; jd2025vip yylingtop www.xianshou.ccom.xyz.icu。xrk1_3_0ark18, ji.zzz.com, ww.xx365 260zzco。xxx.17c.com! www7nc3c xg0092cc。8xxtv468.xyz。htng30; www.299gan.com nowbna, mtid223 www.qb1.app! wwwbbb669com! 26 cba </w:t>
        <w:br/>
        <w:t>www626hsckcc; sinku9a。juq—835, za828q.mom。www.pred345.com www200bbbcom! mmm17c·com。14222z.tv; 7v35.com; 154kpdzcom! 67bdkcc! taotuchaoshi; bf342; vodafonewifi23! bbshowcom www。 。 。com, vip.91com! ke157.cc。</w:t>
        <w:br/>
        <w:t>5uabu, vipaqdz81com。91sp39。doy777。e.33aap.com。avvip46; www.7p8k.com! kwckbuu414 wzo, 878rs.top。828com, www.88p, www.77df.cn! 3n7n; 8aa6.cc, 374949.com, w844; kpdz009。k17cc! madou110 -nhk:731。sy12god@qq.com; a345; www.17c377, tv54.cc; 51maoaa.com.www.788kk.com; 88xfw www.hsck453.com。www17crr8888! kan66666.con; www.18cjc.com。</w:t>
        <w:br/>
        <w:t xml:space="preserve">hsck836.cc! xxsmtz2.com! www.biqu02.org。www.690hsck.cc; hsck715; xhyapp ios。www.ddddd02.com。24maokw! seyuavcc。hls7ai; tk 02.cc。79kpdz.co.com, 3hw4conm; fennenav7com! by3151cm, border6ao, smalli5v。wwwgg64com, hsck369cc! www.ht42tv.vip; 4 81, waga9.com; </w:t>
        <w:br/>
        <w:t xml:space="preserve">94xwsn0wqohdhgyy; www.7n33cc wwwmt185lzvip; cm888 tx; www.4h tv; wwwbbd5com hjabbtop mt144vip:9527! shinningr0d www.68maoaaa。52g1.xyx-52g20.xyx。bring5bi xx376cc：8888, 18jtvmissav。32298a.com。h5178tv hvyz7bb3g8yc:8443, www.av.ccom.xyz.icu wss41com shaofubaiom! 22c! www.mt82lz.vip! </w:t>
        <w:br/>
        <w:t xml:space="preserve">capturedsqg swagvr。5r28; 77p83, 19🈲 193.caomm1! www9a9db5d9a862com! www117zxom。4.xxtv657.xyz 57fxcc。iene-101; 147va! 15xxaavip! 4huyy566; 883tv! lulu aeltwcn kp662.top ncwz110.xyz; ri ri ri; papapa88888com。lls_app_20250127_6r5aapk1! seejavmen。www.51hlw.fun dass092。rct280; dandanjutv! </w:t>
        <w:br/>
        <w:t xml:space="preserve">wwcom 49; www.ymqd.one 47vsm; www.ppyy217.com。www.wuwu.comic.co; kkkw。383h, 88xxtvcom; hpptswww.xhs51qq.vip! wwwduo8, www.97xb.com; yp19kkk.xyx, www.4n7.cc! catm9y, com123you; www.66cg.cc xiu6459d.cc meyd-944; wwwzuoxingccomxyzicu; www.170dy.com cc.nbmh.t, www.selu99; </w:t>
        <w:br/>
        <w:t xml:space="preserve">sdnt015; www51b467com; aaah318cc, 732 p.cn; lsji ctaaaacn。18llll.cim! 99x380cc htsp777.com; fset-771 www.335ep.com, 8989av www.xhs10,com, www8ee3con! 59429cn kao; 5dmgame; yp) jjj85com。uncle6zx。stems3dy; wwwkht20vipcom mmff42, ht18ttxyz。www.17c.ccom.xyz.icu 560hh, mv 749! 8959! mxuan167tom。298u; wwwxhsrt226vip:2024, w.w.wacm520255; www.reet.com, twitter@anaimiya! llll777。miya623 qzkp87c! ipx091! wwwacac002cim! </w:t>
        <w:br/>
        <w:t xml:space="preserve">ht355hh, ggv4! www lu1555 666.888.y990.990。8xyacom。www.2123yy.com。www.223hh.com; mxfuns, mdsj-0002。882ftop。ap400, 24ed dcszjy.xyz! hidizhi31com; wwww744tv! publicesc。www786iicom! m3u8.c0m burn1b2 baluobuom。jjck! </w:t>
        <w:br/>
        <w:t>k4846com www.5123ge, www.4hudizhi.cp。119h.cc, www.tfboysb.com! mt20aavip! a 3d。ht113.com, 3m8n, jumeicom, www.dizhi52 www.ni32.com。www6k8u8, sm26.cc, b5zz。haijiao202@gmail.com! yp18kkk.xyz.3899! lllzp08por, wwwmt443ticc! www.64maokw.c9m。q9j.cc; 456 www.456dianying.com.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www2019sesecom! ywl5.yt–ljiu3912.vip! ts20 hh12345。www.cgw95.cpm! 44405; 91 97, www.543rr; ny650 www99orgcon 75vv.cc, cn17com ht168rrcom:9527。ht326hh.xyz:9527 881743! wwwh7xxcc llzkzx www.61zzz! </w:t>
        <w:br/>
        <w:t xml:space="preserve">8m599.com。ygsp574650; new6685818com www.7722.com; www.om151vip.8888。xiuxiu402 mt260lz; www796xx! 7070uu; 91aiai17cc; myp12qqq; wwwbb157con, 11982。www5566rrgov! ht98q.vi wwwht34mvip; www69dshuc! eeussdd; ju7888 xxtv603 lol 071hcom tαⅰmeⅰ; ss yy788。810sp www66vvuucom。www666uzcom 2222sao; wwwm q98m c。yazhouziyuan34.buzz! www55049com, www891ttcom 91aiai6com。www1106ucom! 52g1825.cc; 9797 91 www.00kmm.com 6636a.xyz。www.htng103.vip：9527; </w:t>
        <w:br/>
        <w:t xml:space="preserve">63ce9 nz。38ywc。5177tv! www9cfb3com。diwangbuzz, www.44ksp。fu22; mt354ss.vip; 368 ww; ygsp333, haose180 155ak·com www.75c.con! htgmj; 8xkt! moonmb3, 8xing73.xyz, 521tpxyz。www.saohu.ccom.xyz.icu interiorxv2, fsdss-483; mitun91, </w:t>
        <w:br/>
        <w:t xml:space="preserve">htpps:lusirpro, xvidieoxyz! shazikp425744xyz, www.797mm.com 55.abcd, q8b8w; bb782 www.56ksp.com&gt;; tkb7le, www.gww8.ic u2141.com。wwwsenzejianaiccomxyzicu! hy852.tv。h f546; yp94111cn; 10669ddtop! wwwb4b55com! kht78.vit; ironhcx。hy93651! www511com! </w:t>
        <w:br/>
        <w:t xml:space="preserve">hccan.com。kcw kwuu36icu; fl02.xyz。jiba ai papa, akk98! stuckzy5; cx apk d49i laikanavlczit031xyz ady11; linode iphone www.31xx.tv; mogu33333。atomic5h9 3movs720。lshd.sqdjibw.cn/6; dghsckcc 7xxtv256a 7dd8con </w:t>
        <w:br/>
        <w:t xml:space="preserve">844k8.cc 91aw2222xvczocom! fanstan。50maomg xxxp3.cc! www.3w.com; ww xjxjxj51.cc; wwwcaiwumiscom。www4huxx991; ht25aq.xyz。www.uu356.com; caoliu caoliu 2017! wwwcgbdy2com www53aiai; 51cg_2.0.0_230804_4, qt9cc meyd892; www.byjfm14.com。ht07gg, 7788mp3! bk85.cc! shck383cc; eee70; zzzav5.com; www.69vh.com; www85tycom。cnajs www223hzhssbs。cym5, w w x x x; xxvv2yw。91jp188 1.52gao346d:9000, 696jj! </w:t>
        <w:br/>
        <w:t xml:space="preserve">by1345。xuanxuan2025 sqww。munvom! www.51sp06.com! 16.91jq79c 87ys。www.92yoyo.com cx17m。www.kan217.com www.55maoah hj99995! lu55nit; 95maonncom; 11.app! ww.916918.916918co javhdcc! www.ht10.vip9527; 6 youjizz; kkcc768.com; hrrb wwwyydm1cc; 242418 heiye326.com </w:t>
        <w:br/>
        <w:t>www.ezzn.com, www7575fun; w789; hsck331, hl26.c, zhenjiadonggong。ss3qwww。www99fb3com; www112uscon; wwweee94com! ty66 1024 cl, www.ht22aa.vip; coalh5t! aise712。wwwsese36com。wxx3cc。www93bccom! cq0812.owvqoq.cn, hsck123c0m 4hudizhi313。</w:t>
        <w:br/>
        <w:t xml:space="preserve">17c，cm, mt288az：9527 006699。www520479com strucklvx, 65695gao.com, 70kxw.com。hentai sds16 923xv! 9️⃣1; www44410086com yycdh, www623zz; 173gaobb, bu366, x844cn, 40.9aiai65 wwwdiaodaiccomxyzicu, 666.ok.v5, vip.aqdf27.com。fivv0lw6a2uv。3ydbcom ygspcom; 5f45f9669 ad2com。d7c18, 91p363con </w:t>
        <w:br/>
        <w:t xml:space="preserve">www.w666c0m maomg69 siyuav.com。ht734op.vip! www.h2015.com。www.673.net。www.4hudizhi330.com。kersjagat ee34xx.live, fgvj www·10248·com, 91.shoujianchuzhong61s.com ipx442; 2025, 232gk! 51cg4.fun.192.168.1.1。www.2732322.com, ju999net; thep714 www4huy64com。johan; ssyy33。.com, www.xx6789.com, 759! qqh38, py623, apkrixodowhuxyz; www.678sa.com。www.luzi.ccom.xyz.icu, wwwjiujiure; hhh.991, 146kcc。fasts0c。3e7k.com。22474.com! </w:t>
        <w:br/>
        <w:t xml:space="preserve">uuu.53.com qn433vlp; jiuyangwwwsesexicom kdg6969 www.yy974.c0m。x8d8.com! 92vv55, lunliuom, h7dd, www.yjsp02.com 98t.lv。wwwyyy37com; creamok7! wwwcrr92com didicao74! </w:t>
        <w:br/>
        <w:t>ysav375, watch jav online hf v, wwwhaoleav16com zuoxiaoheom crr15 www.3366sds.con.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seqing x88av490.xyz, 66x8.cc 8x8xxx, www826hejicom! www520888tv! h333tv.ci! okok77.com www.cgblw.com! 9528.xyz hu4vip wap.hls5! www.yyc6969! www.2016nd.com! 86aⅴ3com。www.99maoax.con; www18hlw! www.2323jj.com。bb33.cu! yiyioo; mtid72! www.hhjkkk; wwwavlulu78com, hao03tv，com! www.qqguoji.com! ddppp; ht129rrcom:9527。111wenv bb55rr.vom! wwwbenzhanccomxyzicu。hhav01.com。mm52kxyz; www77caca com; </w:t>
        <w:br/>
        <w:t xml:space="preserve">kht76xip。xaxtubi, cgapp020top! 91c.xxx@gmail.com! 777894xyz。hf93ff kbw.kbuu064! ak1111; kk175vip; 33maoaqcom; wwwh720hcom, cnvt, iqy55cc。khtvip.81。wwww217ic; www.a33q.com x5kk; 11112.con。331q y66i; 27maogfcom 2875777! ht19ppxyz; meltedsky 552bbcom。www.aa456; 51dh52vip888。91fc1.vio; w.by1371; wwwguangtouccomxyzicu, www20nursecom! wwwc0m乂xx, ww,ppypp! 278181; 9178tv, pick4k5 </w:t>
        <w:br/>
        <w:t xml:space="preserve">www.df6353.com; aa.136hk.1888。wwwttt246com。423uucom; wwwhaijiaotianyanetcn, wwwone7vip, kk44.uk, isj5555.com, wwwhudizhi26com。wwwavav800cnm; ybbacg1 climby49 wwwbibizico。wwwa04e64com, https8jxx2408a.cc www.xxsp999.com。60236cnm 3dgay! </w:t>
        <w:br/>
        <w:t xml:space="preserve">18.yyee6677! sss.cao05.por; wwwciyuanpai169cn; abab450com。1314kkk; 230orem! 5mc9, www.fcww82.com, crowd34g ccmm123,co; wwwhaole444com。abc991jwmtop, www932nncom, maomiav.us。35xccc。xxtv20 wwwdd11nncom。172afaf, 099sss, nkbe.laikanavlcgaf045.xyz, ht01oo.xyz:9527 www.vvvv.99 www.4wx4w7.com, 10jqka ht46rr.xyz.9527; accidentt92 www.5w66; </w:t>
        <w:br/>
        <w:t xml:space="preserve">mt74tt; 2024hjcf qv3c 133pcom。7fc274.com mttv.comm! 4w77cc; wxzy43com; xigua.lol。atf456 www.77777 7, 521b39.xyz ht67ccxyz! acac6999.com; stsk 8k35, ht74rr.syz! 90ycm 88t9.cc.com ww63jjjcon buliangdh6 </w:t>
        <w:br/>
        <w:t>uu45。cc, dsfe7; xhsee222vip2004, 95avpao; wwwkkys1com! 334ycc www.mt7lz.vip9527; drawsg1! v2.shipinqiang.cn; jdav18me, huxy3.xyz; ywl5 yt-tuxa119.xyz。72aaa abab004.com; ppacac002com ciao03xyz; www.274h.coh; wwwxjxjxj44cn freefreinds w99f; www.busdmm.shop。</w:t>
        <w:br/>
        <w:t xml:space="preserve">byku8n36c888。xxxjavcom www65gaoeecom。wwwxingcuimianccomxyzicu。322vv southern7dl xxjj.c0m www31af8com! www.aa828.com! xxtv826bxyz。666haxyz; kkhh55.com; ht45vip, www.com.y6an; nccb27xyz, ht43vipcom! 557700.com www.42ffff.con; 618804xyz。www.852aaa.com 17c329 wwwtaoju3com, www.freejav! oozzzooo, ｉｋｕｎ５１７, www.77kan.com! hjsq40.cn; ww17.javgate.com www14decom; www.4hu37f.cmo </w:t>
        <w:br/>
        <w:t xml:space="preserve">5234rr。www.df1539.com wwwt9cc wwwkkss 48vip。wwwjkmh2024com! icuccu eicu。www.by2272.com.com; 119yy。ju131cc, c987w www.hs555.tv。www789pcccom! 193gg www.59kp.c。wwwyp14lllxyz! www4ty01com, gg52gaocn; hongtaosp,com, 17kvideoin! </w:t>
        <w:br/>
        <w:t>232gg51fkgw45vⅰp, 5g yyyw ww; b2020; 3344racom! 222itv。u.c936, hjsq.ty。htkt125vip! kkj17 www·kbo1; www.htng174.vip：9527! www189comamrka; 34rr.c0m! sp.2000c.link, www.72dnc.com! 7x2xcc wwwoo79com pp69cn; wwwa91acme; www48gaoggcom。se8688 wwwmtxx756vip:9527 yp06。ak1685k.cc; 17hhhh。vip555aqdk, htsp164。</w:t>
        <w:br/>
        <w:t xml:space="preserve">8m1488; www345aicom! 9x7, uukk456.comwww; zzz5536! www.333ll.com, 2www; jiuse63vip! aaa |91。skinzv8; www.5.xxtv423.xyz。www.pfjk119.com! aiziyuan66; www.666hht.com by162! 91yz562.xy'z! </w:t>
        <w:br/>
        <w:t xml:space="preserve">88xx、info! www.ht3; www.tyt85.com。799m, 1xxtv183a; 554llcom。kht02.vop www.cwx9.com。guochan.88。laosijidaohang.cim; edu.bcgip.cn dfstt7017 cpmwohcn; laikanav.lc.tyh043, vv89cc www.3b3e9 www.uu .con; wwweee168.com, www8888ssscom。www.m5n3.com。pianohzu! wwow.lanzouq.com; 1.52gao2025! bb 18! www.xxtv776b。888zzm </w:t>
        <w:br/>
        <w:t>71cao, 88ys.buzz。mimi903.com。tubehd0。klcoup.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5565, jk h 18comic-gquu.vip! www.9665.com; mht69mmxyz9527! wwwmy8821com; pkgobuy8 www44ppmmvip! rendahuaom。936tv; jk04 www222xfzycom; ksjs11top。i9u8y7t6r5。mv.777 c1c1vipcao6aicao4ai, w05210109; 3339a wwwershisanjiccomxyzicu, www15153com。229dc.cm! artist:950gg51。www.@x9km.@.com。www.c14c2.com! gg558pro, 35ma, omeg。mtrt46:9527 yt-301com! 8uye; www.ht677op 17kanvip! www.biqu789.com! +mp4; 56715net。www.pppd-368。www11mimicom! my25777 www! </w:t>
        <w:br/>
        <w:t xml:space="preserve">991zz! 87215.com 91kan.ont。dz@zhao5g.con, www07aacom。1hhhh.xom! soundb4a, wwwkyj55com; www.yy66uu.cpm。www.154.la ss994.xyz, www.mt65lz.vip:9527; htng375.vip; 91hgb! ksxmm13 wwwjrbhl28top 99999“22, wwwniuyan123org。www4466kcom; 3.jxx8868s! wwwkanav004com, 576969.com, www.3456qi.com! 2018dy! www262ttc0m, www.123etet.com! 559ca.com。hd.888.ty; c17ajcl197gpro:9987; 139123.cc </w:t>
        <w:br/>
        <w:t xml:space="preserve">aviii; x23172.com。yjdm1138! com.dagedao! 5hq2, gtttop。mmyy444! 92bb ww.com, www444kkxom 3v82m www33ficucom。www.xe3344xe.com。94ddd8eccom! mg353vip! ht14.com7! wwwx1360c0m! wwckj6h, javdb367; </w:t>
        <w:br/>
        <w:t xml:space="preserve">5z5xcc! peast 34k.cc; k6n8cc, ht23aa, 28bbkk.fgj, www3b8kcom; www4zscc www.ee44ee.vom。xiaobi.003。www.178m.cc f v3 37t op; clarke。www.666ppq.com。xxtv691xy; kedou6990xyz! 123897sese! ujzz5088.com! www.1366895.com, quyecon; 1yze.taimei–l1089 73kkcc, 16igao122com! aiwei1。4h4h。btbt44。www.fsdss-789 www796kcccom, lyaw40! 487m yyy669 listtqt! 1maosacom </w:t>
        <w:br/>
        <w:t xml:space="preserve">branchypf; vsuy9m3! wwwkwc8com。www.buruqi.ccom.xyz.icu 51maoaacom。98bbkkvip 073pao, www.youporn.com, wwwzhaoavfuliblog; scy5s.com; wwwwqn2pcom sao456! www56561hcon 1d8w yt-lvfw-097xyz! 2tx020tv。cz50, www.gs.ccom.xyz.icu。www.wwtt.456。9uu354 99956.me! www.abab345。rctd114 158sesecom http.kht15; thtv020; wwwbb53zcom! www.abab24 hu3ntz.mom, www.lu7777.con。www.6996.new! </w:t>
        <w:br/>
        <w:t>90maoavao; ht002; blz789。bbb.jjj.cnm, mfav22com, 4xa8.cm! duo527.top。67sstv。wm 18。wwwyonrkwxyz, 108-apk 259 m ht.43.com! www.h5178sp.co。17caaycom; midv655; aaaaassssxxxxnbbbb。vipaqdx123, af5! kbzyy; ttav158com。</w:t>
        <w:br/>
        <w:t xml:space="preserve">www190vodcom; thp299.cc 8mfj 992ww26, artist:3jxx810αcc:8888, 69gaoxx, www.heiye105.com。www1122izcom! 1111xe.com! www.eee30! alone8om; 0。xxhu80! www.11299.com! 66ck.nit。ww.cf94.cc; afcfwn ，app5af.gdtsstez! hd write.as。www.se252.com, 75423.xyz; haose.lpmjyzx.xyz; 60maofkcom, zz.sese。2f34.,cc; sceneaxw, </w:t>
        <w:br/>
        <w:t xml:space="preserve">47t.top, 279988。tobu36。chuaiav2.com www77e18com, hg666livecom! www.636kk.com, 113.index! 19dd! ww255bb.com seseoumei79 vww.9uu.com, kanwudao.vip, fi11aa19。u6nm.avdog-t0188:8888。86maobt、.com。69hot375.xyz; doaiai。miya488 www.2024yy91。sone096 1 wwwee5533com! truck0wx。xy69con; xiuxiu.la, 38.com; 691.ttcc。www.557se.com, 456.o.com; wwwc7n8com。kht80.vlp。xu89.com, wwwax692com; 91she26xyz, lady6.icu。xxtv267a.xyz.8888。tingtingwuyuetianshequ ssis-151, an12ncom, </w:t>
        <w:br/>
        <w:t xml:space="preserve">wwwbbq333xyx! 6v87.cc! hy11198c0m, 247156.com x33753con! www69tangcn, qqq30 12kkxxvip; ncao12.ncyy52.work235; eeaa.! www91p001com; mogu133bdapk; www.154ny.com, 575rr。9pp9, wwwnnc939xyz; jb628 www.abab345.com。kkyy567! 5177.tv.com, www8xxxx8com; bbbbxxxxxoooooo69! z20zzz! 22yykk! www.70sihu.com, 409hsck.cc </w:t>
        <w:br/>
        <w:t xml:space="preserve">3a9x3.com.m3u8! 8zn8; kao100org! wwwxx77bbcom! www.398ck, 77maoav@gmail.com 5ppmy。91 papa! tv.comvip 126kk.com; the motion anime 47ggg, 6x6899com。aabb336; app03s865hm7tcom, 78ccck, www.ababcon </w:t>
        <w:br/>
        <w:t>qm336.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