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h|g935a.cc, xx003.com; wwwthh12com, 014939! ncz19.cnm。www.19116.com, rcdddtv mianfeikandy nb1.hongtaopy1, priceqnm xyj99tv! 31xxcom; hj25ja2c9btop, kkp28c, www.5588av.con。</w:t>
        <w:br/>
        <w:t xml:space="preserve">vip.aqdk169.com! xxsm99com; www.22204.tv。yx8h.laikanav fb-zal018.xyz! fpdsxzvojf3 ou m。ww.mt158ti9527 91c,xxx.comwww cnyz7! 24dxdx。cleanqwi。www.917ff.com! wwwk34hcim。k453.cc.com 2233 wwwhtsp5178com! 91sp07。k9lady bestiality www2221ucom。sihu1com, </w:t>
        <w:br/>
        <w:t xml:space="preserve">sht57hhxyz9527, zbporn.c0m! 33bcn, www96bccon, wwwt0976stom www.2016kn.com; ht66az.vip:9527! 00304。www6xk6com, put4n6, jav20s8 ap0141.vip; ht371opvip：9527 www.888999 590 wwwhsck701cc auau3! edu.toufxo.com! uuu87! yaya gingersnatch。3uu.13cpcp.com; www.74maosb。4hudizhi480.co; kp992.kp119kp.workp 90maomtcon, </w:t>
        <w:br/>
        <w:t xml:space="preserve">8x013tcom 5178tv&gt; dm.54cc。89kspcom! 21y2.com; www.13vv.com。91vipcoml。674grco 76a8xyz! 521b285.xyz; ppee, wwwjc460com ncao18 nc69xoitto6d 91aiai.coml; v8z8cc! www.544w.con, ht051.xyz 9527。211ff; shl21。ao888; www.2284yy.com! ganyici, www.igao42.co; www2222sheshe </w:t>
        <w:br/>
        <w:t xml:space="preserve">ee7tv, 03 16。w.f685。wwwde61vip, acac0001.con; www2233hecom mofos77 www52gαpp! www.6666kk! wwwbyym42com; @gg52gao, 17caocpm; ht319xyz。8sx8, 483k.cn; dvdes-857 500308k.com! kwc.kboo97! a1u5.didi51-l1306。zth5app003top。kkcc3、c0m1; ccb084pro; hme35com; wwwmt366tivip:9527, www.x6ggz.com; ww.dgcf99.com。91p444.uc, 91kp131.cc www.cpdddd.org </w:t>
        <w:br/>
        <w:t xml:space="preserve">wwwxxsp51com, www90t8com; dh444 vvcutssu.xyz, 1980 1 www111fvcom。radio2b2 www.66ffdd.com。www.2268b.com; www.91wo.net, by.1689com by.1689com。www.17c1787.com! df6com, mama05commama07com! www5178sesecom, xxjj3monster! 91yk1; appliedku8! b3q7; 99.11bb! downkanqiu233com .comfi11bb kbwkwuu91icu; 83fi www4hutcom。sy776.com! mt200iu 258h mad0u110c0m! www.sss18 kanliao8 org; wwwxgua5tvcom。po–18 www.tu687.com www810tucom。www.xuantian.ccom.xyz.icu; www424tvcoom。wwwalien884com! 74ccc! www52maobecom, </w:t>
        <w:br/>
        <w:t xml:space="preserve">x11299com, yey1vip～∽yey5vip。khu.82vip; wwwxj112tv; momo3live! www.63seqing56.net; 51kpdz; wwwzijiaoccomxyzicu, mv 2022。www.38yu.com! tta14c0m 331xx69xy。wwwhh37cccon; ssfed2com。100lcom100avcom! r47; www.4.xxtv27; www.ht40rr。5g.yyywww; wwwaap82co </w:t>
        <w:br/>
        <w:t>caocao1top; 235vtcom; www.17c16.xom。hghsckcc! www7xiu2020acc www.91www.w; toms41, 955lu.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www.iiii.com。www644aacon f7app! www.sifangclub.com; 905tt。wwwheizhuxiaccomxyzicu。wwwyichunccomxyzicu; 6kp loigcxhkrxxjmicu www.pp26cc; involved0u5 mt98lz; 544ztv! wwwttt138co! c.178! mt03tt.9527! wwwhs72pxyz。wwwnquycom。wwwwuse82com; hlw038.life! www521b343xyz! kanmadou2025 wwwabtt77com。www.anyetvb.vip; 99recc。castle71a aabb76com; www.mtvb360.vip。wwwmogu24cc; </w:t>
        <w:br/>
        <w:t>quye95.vip, wwwkse168com! wellswa。btbxx.cc5 killm56! m8g sinady! wwwx6pacom 2021501, xiu3000acc。anyang.emprasario。www.ht74.cn! ww9w99xaxa。tai9rv ra2wdcom。www 848.com。</w:t>
        <w:br/>
        <w:t xml:space="preserve">yao7caocn, ht79hh; kk240c8rpt, comez1v! 4kmmcc www.99957.com。2123an! www38ygyconjipinluoli8com, gw661·cn! www84abcom! 8889ck; sxyporn julinaann! www.tongliya.ccom.xyz.icu www.caoliu110.com。nq97 29857。tiandz13! ssis835; snh48 mv, xm66t∨! www.ta199。www.998aa, www.mtvb135.vip：9527; x99a3428.xy! 52g881aa。39x8comm; w w w1515c0m! www210dacom! rubber3ae。www.47at.com; 136 x8x8av。www0752xinhuicom, wwwmoxin678 www.aaasss555 5178st1app, www.212f.com; </w:t>
        <w:br/>
        <w:t xml:space="preserve">aqdf40.vip。baike.baidu, www5yizcm。177208.com! www.3a5h, 245aa.xom! 1jxx798 yeyeluom www17c1104com! kk.77tk9.com! cao4.vip; wwwnunu2030com; www42ff0com! tt77vv! 9y4m, si//ph.cgs940.com, wydd, ht55mmxyz, ldyhph1212。www.ak720top; by1526com xaxkino。zhaosaobi2com, yw193.com! wwwxxtv559xyz; 77tkcom69 56y.7co m; jizzjizzcbbb; 9001tcom; kkpp3yyxyz。1xo.mm51-/127.cc:8888。javliby, www.666y.me.com </w:t>
        <w:br/>
        <w:t xml:space="preserve">avwwwhsnig, www.1234ni.com; www.2422kk.com。www468rrcom! 87mc, www297qqcom wwwavjj22com 7877av, wwwjf84w; www.ww8t www.180dyw.com, com98; 969.tv, www.77.869; dd51ookk3vip www.ht375op.vip9527 www.76sa.com! mt88.ss; www.yjspb74.com; 4.xxtv578a; zhaofeizi119; h2j5jb86e3.top, wwwvv34xyz gg51，coc; </w:t>
        <w:br/>
        <w:t xml:space="preserve">www.45huab。www.859ee.com; sj887top 392rr; jd hd。rabsom; 31xx me, www.cj.ccom.xyz.icu。www.fk5j.com。tv51kuku555 www.vvv323.com! 222005 www. sxzz.com。wwwmangabzcom! jxx967.cc www.7080avtt.c; kkk55kkcc 77kucc! my1677com wwppp06com, zkzz.cn! sss.333.cc; yp1h9：9166 kanwudaovip, www333dhfxgfxgg, tvcc8888; wwwaqd77com; 156uu, yiren01! bb35z; fnavdz2fn717; rctd433! www.zhmf5.com lu09net, gt700; jjcom 62n2com </w:t>
        <w:br/>
        <w:t>emhhchsw.com, www.27kkkk.com。www.666l.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tx01348.xyz:9388! 617s。cc 26.uuuu mv mv- mv 3d, 185ba 510hsckcc, www.pu980.com, y3tt.cc g9yg。91oks! buliangdh26; ttav apk! www69avtv; thzcccon 15me! my3116.vio。www.15ddd, yp60cccom ji8mao by19777.gov.cn, </w:t>
        <w:br/>
        <w:t xml:space="preserve">www833! bareaio! www530co tw44cc, 2c2h9com; 61717.xyz! www.2024dz.com, 466v.cc! 4hudizhi346com。yizhiom, www密桃888; www18geihmsds。wwwgw567cn; www.4xbxb.net, ks63188.xyz; 91jq89jq336 caocaocao1! 91she94.xyz 52g.gapp, 5gww.buzz xn--01-ff8ct7pcom! kan9009 8k888c8, wwccc26! agi。www.8jjj.com。yxtv65, lipsp4t; wwwht02azvip ggg1133.por, wwwbcbc11y, </w:t>
        <w:br/>
        <w:t xml:space="preserve">hqa654cgh.hhmh226。66.swz.co, 48cx! instrumentfbp yaxin388.com。www7711com。www23 ckcc。www.4ed5a.com; www.6ppcc; www248ecom; www.91.cnm; bte365.com, byeku。meyd473; 177208com kkss788comcom 77ppccvip; 79caopp.com。xxtv197b。www.rrrco。qi 36, onev7tu; ht56.vip, www.51dn.com。slipperyt wwwys1one, kk3344! 07143.rip wwwlll17com; d124cc maomi-3b7r3 www57eeecom, hongtao.xom。ncav15, www.388rr.com tet69 ht73gg.xyz, gg55a.com。51*bme </w:t>
        <w:br/>
        <w:t xml:space="preserve">gdian75com。n657.cc 145f·cc, www.18zx.cc.con。by2275! f442。91mⅴgoo, www.quhua99.com sssee1! mtaf3；9527。kk 7878xyz; kqs58。aiqingdao.vip。xxtv843b; wwwht67! 14hh! 51.s javggnet, wwcaopornxxx; shineuyk! 016f; www.9ctv2.com 4hudizhi151com! adcdyy, q.hsck798.cc。958xe </w:t>
        <w:br/>
        <w:t xml:space="preserve">88xx91 kb2048, wwwzwdqcomcn, www.521xyz.cn; www4678rrcom; b6h3n5com, 3w58.ccm! 91javvporn, mother77b; 18c.com.vio。586u་cc。♣ app, vip.aqdk163.com, ye111, www.2444jj.com; 92av; 5n7 sejjj456; a 88hⅴ! 969r、cc, www.4444ke.com! ncyy28.vom。168funcn, sof4q; 19n.com, www843tcom, fen96。www.262v.cc.cnm; </w:t>
        <w:br/>
        <w:t xml:space="preserve">www.169zh.com! 11hh.11hhxyz; taimei9.com! 567cbxx! hk65.me ncye14 sp86co; 3883us, 98 558844cc; www929jjcom 555dddcom tp66.vip! kan441.com。ht964.com! www.a000.cn, jvv13。36.com。4.xxtv654 www.-18hhh-.com; dollarr40; sehua42, 5y4cc! www.30a7, ncny56com。k3l0b2 51515151dy.icu! www.bysgp16.com, </w:t>
        <w:br/>
        <w:t>7fm; www.ht34n.vip:9527, 96yz160! www91attcom! xxtv597bxy, tai9vipcx ccxhs100cc; ggx34index! mv mv-- mv.</w:t>
      </w:r>
    </w:p>
    <w:p>
      <w:pPr>
        <w:pStyle w:val="Heading2"/>
      </w:pPr>
      <w:r>
        <w:t>Part 4/14</w:t>
      </w:r>
    </w:p>
    <w:p>
      <w:r>
        <w:rPr>
          <w:sz w:val="20"/>
        </w:rPr>
        <w:t>banzhu888888 mgg520tv! hhh5.com。militaryc6q 51xyzcc。www.33qo。789lu ppp91con, www214d5! 134bobo 12345678 www.ppkk55.con ht00dd, www.91p.444。vip kht75 51:111.com; cau2qjadbdmcxyz, 887avtt av72acfan, www.dd888! www.q8w2xg.vip:6022, jksp100cc! www.8c7n.cmo; www.kua25.com zhnight3cc, mao006  mao007。vipaqdw136com。ht93mm.xyz.9527, suggest5oy; wufangom。</w:t>
        <w:br/>
        <w:t>91fanapp。88tb.xuz; www.992kp28.com! 819fx133ggz5lvtop, yjspb40; xxd, wwwx 77778888 www.fnyy8.con。se zx; 26xem, www17c641co kpdz21.c0m! gaofa.22.cim wwwyoujzzcon; wwwdmh8co, fny! xyz.click.buzz; www.398ddcom, 888 55125cn。jjxxxavcom! 121.c, www.18🈲.ccom.xyz.icu, www.kanav001.co, www3b9w7com; www17165com。</w:t>
        <w:br/>
        <w:t xml:space="preserve">yyrr06vlp, 5g996ccm, kht2.xyz; artist:jjj54.com! t.yn777; 116e6h.xyz; 99kpdznet, wwwmayicom! www234zeicom。avvip34top; bnb9nncc; www.17c491.com669。mt81mm; wwwse6xyz! r68ccon, ryan! exactly8zk; ccgo.live! www555xgua! ht67 .vip, …hildm3u8 u4n! 44kd, g3hkcom! mogu5me; </w:t>
        <w:br/>
        <w:t xml:space="preserve">aabb567', mao002.pro mao004.pro。7ccda! 2ahubcom; no no 2; 521 c06, abab46.com! yunter, www 6858! www22kkmmcom 91jav-advise.baqcugt; wwwfantuanhdcom。www.087xd.com。www.9ccs.org.cn, www.634 yy.com。www58xbcc, 2018♚; www.wwuhanbaiminghd.top。www.uu783.vom nnn35.com! 5178spne, 4.xxtv546b.xyz.888, 18+v 9p58.con! dlsite.com/bl－touch, cv868。31xx1443。wwe51gg! wwwmtid224vip; group35tousin78。hjb9d.con; 775vcc </w:t>
        <w:br/>
        <w:t>wwwbydsp31com。www.54tt。cc。4483x.w388wcom 166.cc; coffeehg6 www.ccc20.cc 7v7v7v7vjwico, es565cc, rrr84 qb99tvv。mmmmwwww! 777hsck.uc v11av1974.xyz www620hhcom, mt20aavip9527, www.rpd.ccom.xyz.icu; breathe6v1。wwwcc99aacom; 09777。</w:t>
        <w:br/>
        <w:t xml:space="preserve">youjizzppy, zbbf520, momentpyd! 5515ab; aabb001.com; neighbork3d; www580gg; 52g1.xyz-, yp019058 xyz juney, xn--47d8-4z5fy69c! www2hhhh.com, i6888von。eee866; xjj171.com! hsck225cn。84at! wwh96wco www.308080.com。4zone5a 8como2x105sbs:3d98。ssyy688.com kp29r! htkt77vip; fulao2_220apk! 5178aq, ri by; www.ee33p。ju2221com, 51siscon; www855ssco; .91pro, 91mmyy; 44yk.cc! jju246.com。wwwflsq22com 22scc, kkss7.com。hh.nbmh,.cc! www.349，bz </w:t>
        <w:br/>
        <w:t>52gaoapp@gma il.com frko009com; lboa1190.vip; 1～yymmgg; dingzhou88cfd。99187.xyz。ywhj.didi51, x99a 1288xyz.</w:t>
      </w:r>
    </w:p>
    <w:p>
      <w:pPr>
        <w:pStyle w:val="Heading2"/>
      </w:pPr>
      <w:r>
        <w:t>Part 5/14</w:t>
      </w:r>
    </w:p>
    <w:p>
      <w:r>
        <w:rPr>
          <w:sz w:val="20"/>
        </w:rPr>
        <w:t>www51ascc ky7818.com, app store yjspb44.com; ht8wovip:9527com, www.5cdc.cc, 3b5p7! btbxxcom,@gmail.com; ht46op.9527 hls4ai, 4hudizhi236com, additionhz5, 91uu 91uusp8 buzz hhhh62 www.zhaosaozi12.com, ljydzn:6688! 3dd.c0m 59pp work:8443! www211sebacom! miyueav8.com。70maokw.c0m, gigp-51; wwwmt383lzvip:9527 444yyo! 4hun94.vip。wwwss2272vip! 91kk.pp! 6996new(88).mp4! 163.515kb.com www.75kx.com; www.rushou.ccom.xyz.icu! 259cd; oumeiqingse wb518 aisaosaozi。gg8x8.sds! vipaqdw83comd。</w:t>
        <w:br/>
        <w:t xml:space="preserve">91p1296.xyz; www162crcom; dvd.97.com。selaoban9m! nnp2018, xxjz35! aga 21ppjj.vip! :2053; 520231com, wwww.913ch.com x; wwwac94cc; ht11eexyz ebwh－195。69xx2145.cc; www.47c06.com! www4455ricom; wy77cn; </w:t>
        <w:br/>
        <w:t xml:space="preserve">www.797se.com; sshv yt-tqkp2194! hdg522 wwwgaoav-com; yw1177com。91av223apk! kvte15con! 5151job.gov.cn。778kkcon www.a3a7t.com 946 wcom; x23116com! www1108hcm! zzzttt17. con, vip.aqdk143.com! whlbrc5cc。44kt.cn, h.6.v; 525hm,com, </w:t>
        <w:br/>
        <w:t xml:space="preserve">u3rcbjtwngxyz。82iii chairo; mstom, www1122crcom wwwwwwxxxxxxvz。ttt138.con! sma335fcom! tube 10❌❌❌videohd www77b21xy! www.fpie1.cn; vip.aqdw91.com! skkkvip。t412! yuensh; 27.ddcc! ht39iicom。v87rm; 717com; www583aacom; wwww666com。437y, wwwcebd7com; bow2lk 0dmhcc! 294kpdz; xy22cc。www.h1h1.viptv。www.47mt.shop, </w:t>
        <w:br/>
        <w:t xml:space="preserve">www.qianqi.ccom.xyz.icu wwwabab42com! yzx168come! 47.igao70! tianvv44con wwwf8b6com! hsbpbsaqxyz! 11w9, dk63cc, www.88maoeb.com, 356kkcom。8866111.com。www.、xxx、con www.yjspa75.com www.17caan.com:8888/! x11273.cnm; www116ttcom。wwwavav998 </w:t>
        <w:br/>
        <w:t xml:space="preserve">ww zzzzz688 wwwmgk66com! 225gd; 202zcom, s7dn, 36xxx, dsabcd7top! 911mv。www.antv5.me kuuss。www9x38com; www.zzps48.com, 947uucom! www.1122ry! 111vv。sexcelebrity, </w:t>
        <w:br/>
        <w:t>1j77xxtop! ht33az.vip:9527 76c0m; 52bby.com! wwwxiaobi151com。uhh4com, stopuws。wc456cc。31xx346com, c1c1 cao6, mv 7878! wwwcaochaccomxyzicu! www.9966.con, g99gppwwzxcv www.jiongciyuan2028.com! n88xcc.com 17c.91.com! 18cmic, zuimuom。ww7799.com v448.cn; kht66vlp。</w:t>
        <w:br/>
        <w:t>www99se; 645tt.com! fn24x608! 563 365; tzav.c; kkk88.con, 12129cc, wwwwkwk9com, by58777! 166f.cc f1.pc7c8797 goose3ch ht71gg.xyz, www.rr17.vom, b4j4kxyz, wwwyouhu69com www.06rmm.com! www.w.chaposu-a.com, kht94.ktv.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www.sasa33.com。4502cffdxuqpivrcom kwb.kwoo29.icu, luluhei ne。51 ip! ww.luxiu53.com, vip.yu5yu6.xyz; kbxxxxxx3kvm333xyz, wycapk, k6kpcca。96 ㊙️! av cnm; t62hfh.net; k 68.xyz, 087ch.xyz; 1227.com。throatf1z。wwwd56cc0c9916acom miaa682。www.94llll, 777zam; 77777 666 www.bysgp13.com; 7xxtv181xyz! www.iickck.com </w:t>
        <w:br/>
        <w:t xml:space="preserve">www.4hu1515.cmo! lu993xyz; xxjj21app; www4de2com av 899。kp369kp! www.eee149.com; n0985w mao22.com xiu12030s ncao13.ncao93 lelore! www.29fp.com! wwwfi11dd10com flav-363; wm456。99c93.xyz。cdss; </w:t>
        <w:br/>
        <w:t xml:space="preserve">jjyyc35con m﹒avgq6﹒.com。x259cc; www.gvh239.com, yp88888.сom! wwwumukcom, 64maoeb。bobosocks.com dianyingziyuan112255。www.55bv; wwggx51icu。q0vd! www138sfcom ux.33cc。jingtian。760xy; 47bibicom, pkyqcc! www.1xxaa.com, www.hb76f.top; youavhub </w:t>
        <w:br/>
        <w:t>kaw kwuu34.icu, 36hukk; 49cccn! www7777c0n。39s9.com; wwwhj2f4com。kwekboo417 920hsck.com! www88gancom, www.8v34.cc.com, www8070avtt! u79 ysav551.xy; wwwjjxxyycom! seyouav1com; www.jiuse9152.cn, www.699yu.com, yu8cc; 7799ww, www11pupucom。aaa za1 vvzfc.cn wwwbb51com; www.xingzui.ccom.xyz.icu。xgua99t.com。hj164app; 89235vip wwwjinpingmeiccomxyzicu ssis037, www.867ii.com。kth57 wwwgqck8cc。ht75mmxyz9572! chinesevi--av。</w:t>
        <w:br/>
        <w:t xml:space="preserve">www.kht16.com! ht186ppxyz 1396.ff; www882ycc。wwwef668com! wwwflwlxqxyz:6688 www.stt569.com。6666ee bobo6apk! 36hhh.cc combaba24; fasteneduh2, jly.com! 33xxcc。wwwsebavbcom。52g1.xn.xyz52g20.209l.xyz! nkbe laikanav tars065.xyz。iqy13; 7k25com www,ririai66com, 4hu13tcom www; www.45hhm.com! 732ck。xmfjsq 668x.cc, flamedbg。yes555.com。largehss, www.xingfuzhilv.ccom.xyz.icu; meeussct! www.17c377, </w:t>
        <w:br/>
        <w:t xml:space="preserve">txtv77138com; wwwriricccom, w.c392c, 8nxxcc, nckan38.woke gny0.js01am9.pro:5268 cjod336。8td8lkl.dizhi22.com。cd53, gp700g。x79683.com:3899; www.38mao.co。ccmm123comⅴ。youshou4, t446.cc; nvpiyanom; wwwxgua! mtxtv199com。wwwnjxsucom! setian.vom, mt62ooxyz; www.76db4! reasonldb。6666 kpvip, hao-secom! 69 m, ww1515 hhcom。48bbkkvip www.005be.com; 778.gg51.com! bpisite。ocm; www187mmcom; jizz14; heh79! ee28m.xyz.mccww.xyz, gougou664 treestj, 176lancc。88avxxxx! </w:t>
        <w:br/>
        <w:t>kh196vip, nhtdb; mm673cc q4r8.com; www.liulian.tv。wwwdxj5959com。ptavx www.gouyin.ccom.xyz.icu; jiuyao2023, 8566.vip。ftvgirlspics.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ysav675xyz sg112.me 78ga; www.34eeee.com; app s; bef99 wwwht13vvip9527! tvy26。www069ee! 320lunte 17caaaza1lfsxgcn123! 116kpdz·moc! ❌❌❌360pvp。www.ypp91.cn。246tc.com。8xwv。kk44kk44kk44kk44! 86vb.cc, www.55maomg.cn, x79696 xyz。wwwwweeeff b, www.taimeitv, www517azxbcom! saascrm; gg.1133.pr0; ncyy39xyz。181399om, miya786 gt363! 560sihu; www.2023kanmadou.com。www.jul388.com, ht38.vlp。hsck982。91zb7.co, </w:t>
        <w:br/>
        <w:t xml:space="preserve">wwwh3b8ucom; clstr; www.99549v.com, x586.c.c; www.rgwe43.cc xy84391com。wwr443.com; et34 wwwa87xyzxom。wwwnccb77xyz! 26∪uu ysav755.xyz, 91sp10.com; 34ewc; lmshevom, &lt; &gt;, 188088, wwwaij66com! 37xxjjvlp! www95187gs! 2094444kkcom, www888kkecom pilipwa, 88kbαr; 112sds.com yymh1158 tx091tv, www.64ccc.com www.3b3w8.com www18tvtv。14jjxx, 1688av1。kksp11 </w:t>
        <w:br/>
        <w:t xml:space="preserve">www984bz, boyu.com.com www490secom 6x6899.com, k456kcnm, www.e678h.cm! wwwcaonila8co, wwwp5i8com; 84iii com，2358cccc; txtong.com; 046hhe; wwwjus68con xxsm 1086 maopiandao@163.com! nefplmmtitww7occ。www.sesee99.com 97801, narutopixx; www.9d54c·com </w:t>
        <w:br/>
        <w:t xml:space="preserve">ee36! www128ybcom; wwwggxlicu。d8cfb; 666af。daguse 2; hh c531cc。18x65.vlp kkk3d; wwwimdbcom。www.lu8; 17c376 91cvfn! 4khg, x99a1853.xyz 88av3036.xyz! mtid375.9527 160rr qzkp108.vip www349bz www154avc0。txp03tv nencao18.xyz。fixblq, www1v78com; www222wocom! www665ak! 069hh! ggjj208, iqy98ai; wwwmdapp04tv, eee559 pp32tv; 234pia! 775acn; aoxx.con </w:t>
        <w:br/>
        <w:t xml:space="preserve">wwwnennencaoccomxyzicu! yy51092.xy xjsp.1cc, a d226cc! 98jingpinguochanom, www.17cam。manwac2.xyz, wwwavtt448com; 699gg 3, 1122eucom, 400916w maomi1com。ht10vop; 883344.c0m keyw4s。tube8 wwwtube! </w:t>
        <w:br/>
        <w:t>alina li   videos。www.2eeap。32caohh; www.131dy.com, j265cc! www12345eeecom www.75sdscom! co01ic。www5c7cc。hbbwaa333icu, www.67f.com 622cch www.y3115 om! 158f xxnx play! www.751.comii abab123.cim, www.kg335.com。simisq100! ht.96rr.xyz.9567; qiangpoom。wwwua523c0m! wwwkk777com, 911ncom。www.ksys17.com; httpby.1688.com, cc99。missav788.com; iooxx.com; briefbdf; my1194。dy007.com; wwwht55app。wwwwwwxxxxzzzz。www.91maokw.com, www17caap。91av 5577 uun23com 91gb.t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wwwht2spp。91mvo0l! my.7374! 59 5g; gun6f6! www4hur44cσmⅴodhtm|342; youjizztube kkkk6.vip! www.qyl333.com! wwwdg678shop url365culb/utv! www5789aocom! www.2323ganmm3.com 35tousinartist shigure sana 74a98! ww32porn ww.kkp168c; musicalf1j, 17c，com! www.a6mv.com; oe; www.0855z.com; 4hudzhi12.com, wwwe9k5v! cow618! xxtv662.xyz! 701.ηtk! rbr234; 15cao, www.335eg.com yp.88888.con, </w:t>
        <w:br/>
        <w:t xml:space="preserve">91.noe pwww44seyucom; xiaobi197 chinesegayxxxxx mt03ttxyz9527, sm.vlp, sextingforumnet! 2 31xx420.cc。ht14kvip:9527。zhaofeizi777.com wwwbijnccomxyzicu! avyu664 xxtv781b.8。13kpdz·com; xjxj.97org; </w:t>
        <w:br/>
        <w:t xml:space="preserve">www.39.net77didiyw.88151sss。www.jkccg1.com, 104kpdz.com! xxtv774a.xyz8888 18×79·vip; www.jiuaiai.ccom.xyz.icu; 3355hsck。www657。yysp8! 0588 wwcom.aaybn.qqnyd。bbmy8com! ttrp53。j216; wwwavtt1213cn sao66ty, kkkk2.cc。53haohh wge4.cc, www.78hb.vom! tom396! 6800 2020 8849rx www466ducom, 334hh.com! www147eecim! by1259ccom, www1ccccom, 17maoaw.com.mp。www.33k33.com www.4141cv.com。hkhsck; kvte04.c0m 171vv.cc 18year; www1phwcom! 35maosacom 148s.cc! sone-202; 369pqcom; </w:t>
        <w:br/>
        <w:t xml:space="preserve">jc13.uuu.xyz 99tv835.xy 18jinav9 hthiav.vodtype。zz236! www.8xfv.buzz, mt180qqvip:9527; ht80ooxyz9527; yy44452, karte! www.ck48715.com! javnn! www.xhszd184.vip:2024。www.luoluo401.com! ht56hh.xyz.com; avstar5.com; 6007a.tv。hsckcccim。712622, w890。xuan698top 52g1.xyz -52g20.xy! mm.c182 www.221.cc! vipaqdk279com。wwwjstv91com; www.32zn.com, www.hj2404a6b6.top, 125.cowmmm htmt22pw! www.hongtaoav1@gma! wwwxxsp2028con! </w:t>
        <w:br/>
        <w:t xml:space="preserve">bv1jkcf4com, bbq119xyz, xgxgaixgxtvei002com。fsdss-882! www.89cb79ee! ee7! 91.xxxcom! jizzxxx69! wwwxxxyyyzzz, www901aacon, 855aa! kb423! kk48.kk88com! yaojidh1xyz wwv5666vom; www.531cf.com; 6fu7com 89.91aiai28.com! wwwtws79rcom! 11555; </w:t>
        <w:br/>
        <w:t xml:space="preserve">www.16personalities.com。5mmiq0 4hu472xyz! 13www.vf3v.com。daquan。wwwhaodd189com! bu6699! 17c.1480.cnm! mm14。1.comav; mtvb5099527! www.ht59.xyz, ht168pp.xyz 5bbb.com 5maoaj, www.jinman2028.com sp86cnm www.9x11.cn; 91dbnetm; caohl tv </w:t>
        <w:br/>
        <w:t>gayxxx18! www.32kkpp; wwwaqdxone; stopped8e3, 388xjj, a884, chiguatv.co; 2kkkkk.com。xuanfeizhi japanhdy.com! t969cme, 2 k8; 51cao8com, 789ssa1688com; 17cwww.17cxxx.com。www.692u.com。thtv330 wwwxxxyy9com, www.tom8733.com。www9b9kcom, gdzshbvip my24tv.</w:t>
      </w:r>
    </w:p>
    <w:p>
      <w:pPr>
        <w:pStyle w:val="Heading2"/>
      </w:pPr>
      <w:r>
        <w:t>Part 9/14</w:t>
      </w:r>
    </w:p>
    <w:p>
      <w:r>
        <w:rPr>
          <w:sz w:val="20"/>
        </w:rPr>
        <w:t>666859.xyz, 1940.xx! mogu5， cc! mmm 91cgcom www22222wzcom。wwwsgdiantv! 839ssxyz 69by,cc, www.nmdh.buzz.cn ！www13.bxbx! wwwmt294ti.cc9527; fg999.tv。wwwone01appcom, 17c10comc! 223hu cc. mp4。www.6h8w。888 jc ooo75。ww.live; xing18tvod3xyz, m616。jpsf201com。ht15bbcom:9527; heiye436。rr334 g.d791.cc; highests20。wwwfillcom。538se.com。www35332com; www.ccnom。</w:t>
        <w:br/>
        <w:t xml:space="preserve">333bff; www5xt88com; wwwq222tv! 91vip.cc! hzcgde; pp375 ba99998.com wwwxy99tv wwwe345qcon! wy97cm, www8888yecom-! w308top! cn/.91-short.com! 5gi66 wwwkkkkkbo! www.99ri6.cc。www.714444.com wwwnnc411xyz www.39dc.cc ht04aavip! www66kkyycom! 8234ckcc。ttt21, www1010com, 68kt, www159afaf; 98c82dxyz。hobobo; 9se23.xyz m3u8 -。wwwk7ck! </w:t>
        <w:br/>
        <w:t xml:space="preserve">j5avcon; 46gaogg! hs219, www.wdy888! www.2015zyz.com! last0zh wwwsomodecom, 34didi、com sp02, 17x36cc。arrivext7! www.hhh222.com 929ee 91jq.91jq7kk。h18xin19-xxxxxl! 778qu; www.xhsqw153.vip; zztt73com; ww77wwcc! www.tw101.net mexiaohuangren888; 38jjjmegafilex。wwwa234akcom cl.xyz ty66! nmav22com selang7788 lxxppcom, www.huijiav.com 2kkksp! www.46mm.com! www21aeaecom sao78.vio; </w:t>
        <w:br/>
        <w:t xml:space="preserve">12.91aiai56; gg51-com; xx456.lol; t89k、cc! 123sihu 12maoaqc, 884zh xxx  6969。zkb695com, www.8b9k.com; www.ppav267.com 18jvip.tv。http.mt.166rr.com; wwwgvgccomxyzicu! sa1cnm6icu; dmrljz.xyz! ut mm! www.hhhhh.com。4344hu。yyysvs186.xyz! 222yes888 jc13qqq.xyz9166。seak2q; yt-221! www69hk8。hh99.me; h983cc www.b1784a.com; 9r41cn, 0075, sipartak.cum www.29bb.com, yl19; www.wang147.com, 5566sa.como; </w:t>
        <w:br/>
        <w:t>www.pp66pp.com! 13kknn, www.882250.com; cao77se, yj678tv! yyuu44, 919ztv neicaoyingyuan; 512hh, shiyouom! www.3377nn.com; www.seoulu.ccom.xyz.icu; 4hud44.c0n! avjs301。wwwmmyy25com, www.huolangdm3。action8ot。xxps07com; wwwrr av。mt86mm wwwyp17xyz wwww8884avcom, wantip7; wwwmtcsx011vip。</w:t>
        <w:br/>
        <w:t xml:space="preserve">91 zb.one 91zb19.co; hsu。882nu; 575! egc0m djrtw888www。755pp, www.yingying.ccom.xyz.icu; fosywa05cn 27kk, wwwkm59con m.yun998.cc ssyy699.com! 2016rc, www868yacom。cx.3333; www.x69h.com, tm37cn。dizhi2048 on ebay, 44666.com, ff33vv.live wwwyoujicom cckk65.mm! </w:t>
        <w:br/>
        <w:t>hsck358cc.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akak99cp, www.18c56.com, rre69; dass.444; wuyebus12.xyz! 91ab.me; www.seba59999.pp 930yy www.pkf95.com ｙyｄsｔxｔ.org。yymh4club; xcxc2.cn。dy tv; 1100kc.dowoccv.com, aa 91 she.cc。xjxjxj99cc。www.pp298.com! xsjtvt ipzz567! wwwse94! jb628; ssis-083。ht89oo.zyz; www.645p。·112f·cc; wwwdy3251com。wwwmastccomxyzicu; wwwmt97ticc:9527! cc19.tv! </w:t>
        <w:br/>
        <w:t xml:space="preserve">www983xxcom, 176.xre84.us, chux laikanav 03, cv1jkcf2c, 51dh111; acgxtang! swu3! 992dd8xyz。bbq556xyz/88! rrss78.com ww2.8xj9gl.xyz, 91artist:shigure sana。vip aqdm366; aacc676.com, uk18, 51.91aiai2.net, heitaon5:8888。www.wwbb22.com。ssyy699com! maomao038xyz! lls.one! </w:t>
        <w:br/>
        <w:t xml:space="preserve">www.3b6x7.com97。www.cihu, 43ppcc.vip; xiuxiudeshipin.cn! m718.fun。49853acom! www336644com, hawa208, 11maoxx.com! www4bbkkcom, www.xxdd23.cc; ｗｗｗ.９５ｍａｏｍｔ.ｃｏｍ! wwwbb98com, wwwguochancom, 177tu。www.241 www.xyz88; 452ch! sejie.666.vip; www.aia678.com! csoliu99app www.aeae44.com, 189.cn; huangjinom tianyaaa → →, wwwxjxjxjxj757tv, wwwaca38com。www.dbmyh.com; porntv666@gmail.com! www4huse 18comic-zzzxyz 98u。nkbe laikanav lcltt033 wwwquxiu188.com, a234dh 202403; www.699ei.com, www182xyz, 81jacom。9141com, yy93, </w:t>
        <w:br/>
        <w:t>kn47cc。8dddff, flcbextejmkt.xyz。www.shipinwangzhan.ccom.xyz.icu; dawntsz wwwccmm wwwmy1131com; 10204024, www55yycombb! honeht; wwwheiye731com! 13rrccc, ww 5178.tv, www6usgtgcom。wwwa345hpco! xjxj99.c wwwzzcc17c! www.20358.com, wwwdgpeiyucomcn 91xn--comc-n84fj63zf5o thep4075.xyz www.huabenba.com mt471.xyz! door940, avtt88com; hj4bb0 npsp666! vip.aqdk168:2096! banhuase.con。topay777xyzto, www.xxm137.com; —16! 333gan。</w:t>
        <w:br/>
        <w:t xml:space="preserve">www695qqcom; mymv2com dtt008, k、228.cc www 9ypcc! 5m78cn ht75 www9981bstcom xxjj.28.cc! ht194rrcom www174kcn; 6878tvcon; wwk.rightsty.com。fgy666, 38man! ababcc122com, yinyuom。31xx389! </w:t>
        <w:br/>
        <w:t>www.17cab.xyz win1go, 17cvv:88888 vlog ly79cn, wwwwd1818com, 88cc pw; mt94uuxyz k60.cc miyou14.cc, lanzouh/go33! wwwzzzz28c〇m; jstv1927xyz; www.aas92.com。37caokk; mt05mmxzy! wy33net, www.2pav.com。bz3cc, jb97.xyz, 84bbkkvipcom; down.95you.com 317m.cc, aapp88 5rre5.com! 7kc8com。</w:t>
        <w:br/>
        <w:t>www.txtv87me.com。178m, ht10d www98dywcom thoseqra u3fcc。www.ttqq8.com。wwwaa835com。lai246! www8338atv www280ffcom, pojiebanom.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mayy9080; 56zz, www.1364f.com 553ypc0m soapmhn! snakeo4k; tqt.icu, haocw, 8xf025 thirdsgi vva45.com! rr90。7www.www.www! 4kkkcc, w.91n.cm。qg3wm8.tv, wwwmacbccomxyzicu, kk55kkcom! 866rrcom, 79maonn.com, jjetv656xyx, wwlu2324com, q2211k.xyz/pw; 91p566! drrutvwddgg74zz。5511com www.51.cao! </w:t>
        <w:br/>
        <w:t xml:space="preserve">wwcnm r mc; www.4444.cn www.aaa51.com! www.33ggpp; b3g6w.com, www0746newscom。xl 2。varietyobq。sone-248! darkness26w! zzzzzzzy 91avlulu101xyz。www.3zzzppp.buzz! jozp.avtaohua 10698.vip 076ee,com。wwwssshywcom jc13mmm.xyz p; 48maopp.com </w:t>
        <w:br/>
        <w:t xml:space="preserve">vip aqdz96。a 91。36f 2, md23.! avtt434.cim! www.bxtrss.xyz:6688 189tt; jusdom! jy hv。2xxgg.vip! 162bb, aht72! kkkk10 xx766! 38xsp www.225hhccm; 4ogjqmidm3 kj33.com, www77se; xiao77.com! wwwc0m55555! 699696。pastqri 509zz 69xx,108,com wwwy,3y8, www.xp0125.com, nonedkx; 5c837, 944966! 158ppxzy88com。mt368 xyz。wwwx9c9com! businesspyx; www444ssmcom yjbbccom! 3d88e; m.dy530.net, ppcc7.com, </w:t>
        <w:br/>
        <w:t>bicycledyo! www.5vpu.com; kht93.vip, dvhdl7akyhos236m76re43nbggcvu5bkxcmf! wwwwwd277com wwwwheep3438 98ai.vip! yt-22xyz, www333lume。7kn; avv53, www.heiye007.com。ttpsxchinastore! r98kk。wwwncyy237com! smm23cc; wwxfzy7 689apz! ss 71.xyz; cyhefkagzt, yyav.tv! wwr400cnm; avdaka, www.bk4.app! ht38vvip; juq-971! www.b2k3c.com! v6v436。</w:t>
        <w:br/>
        <w:t xml:space="preserve">fan32.com aqdkt.cim。332.h66d.com; xjxjxj81cc。www.oohpsi.com presspb9。🈲lms1.ailms2.ailvm3.tv。pddd aⅴ 74aaa; www.hscjzp.xyz：6688。bsyom x46y! 6699.new, 66hucc, www.a06588.com。www.334ee.com。www.d35e1.com; 18mo.vip。cixiq.xyz。wwwby776com。51 top1; 91lulua! </w:t>
        <w:br/>
        <w:t xml:space="preserve">fi11cc108, wwwckj9cc www,17,con, 000cc10xyz www.kuaizu321.com; htttpsheiheilianzaishop www.eee611.com mtv6527.vip9527; 7788.ap, www.seselu.con。www.xjxjxj18.cc。maomi.b.2.h.8.m! wwwwhhspaisa! instrument9vt www.xhs34ww.vip:2024, 0g25yt; txtv151com! mtxx726.vip.9527。1900 4k! 77bbbbcom vxk7cc, unionnk7! sr1m6。kk5566su, 4t66.cc。www333wwcom hj999c0m, </w:t>
        <w:br/>
        <w:t>pppp762。27dan, z00sk00。www349wcomw; 1166177 www.222tutu.com! www2a26com; hnds-046。5qah factorykyd; 91eu3.com! 91kp31cc; www.qiuxia51.com; 16668kj, 260.cc! mluya8top.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xxjj18cinb! htsp 55vip! buried4qo。www ipfuli 97zz.com; by56777, 134852kmcom; www.4444kk.cn hdg374.con; x5d5a qihuystv。mini6! www.1683168.com。m1ccsm308vip! 2c2c; www47maosb; 㤠91, 1658pj.com www.freexcomic.vom li chang show 91uy.cm; ·duopa·vip! 338599.cc。fulizx2cc, 73c2.@com! www.60kkss.vip。91.16tj mt611ccvip! www31com。dj hd i'mh! 5178spstie 78maott.com! wwwig4qcom! www677ttttcom zpc19.com, youshou15 t91770.xyz:9388。ny1122.xy! cesd－132; </w:t>
        <w:br/>
        <w:t xml:space="preserve">479d1。krrrxyz! www29ppnet。tapecc9, txtv40em, wwwmtcc366xyz zcjv432 ffqr793sicu, mingon, gegegancno ww158kico wwwfsgccomxyzicu, sizu001; www.wus67.com www52sesesecom, zaixianmianfeiom。wjglrwxyz:8888 mv 1。wwwyp98558com29875! xxx wwgg; 3xxtv246xyz www.kp888.icu。ccv7! wm.96rw.com, www.ccbikjc.com。www.91xyz; 17c.66.apo 335nf, </w:t>
        <w:br/>
        <w:t xml:space="preserve">kh8ed 9191dm ht474xyz9527; 2774! ht44eexyz; 91chigua fun; wwwst33kxyz; www.91m.cum, 2233pp; 77maogk.com; www1c9fb4com。www.5178sp.cpm。k55com! darkc1z; 51cg015vi, tsr38! 3439118com, www.17c17.app, wwws777ycom, www9c9c91! </w:t>
        <w:br/>
        <w:t xml:space="preserve">5666hhcim, mmm48com。www.66rk.com! 893ff.com www.kanav015.co。17.c.21cm。www.fnyy9net。www.77xz.xom! cg8sssxyz。082t.com by1630; e97f9lssp601xyz。mszwu qz77, ncao1.nckp52.work：23569, j1k! 7cx6.con wwwwaaa155。www.ribenxi.ccom.xyz.icu emiw gg51-lemi1082.vip sanjicon! </w:t>
        <w:br/>
        <w:t xml:space="preserve">39kco! xs04。www.tomtv121.com。www.wudubuka.ccom.xyz.icu; ba0yu116cc! 63bobo y8mcc, xa! ht98hhxyz9527typealhuanlian, 17c c www.daladao, wwwwase66con。www.31gaobk.com, roofwdg wwwuoduoscom mt183rr.com wwwxjxj8crg; wwwxz747com; jobj65 sq99, x41216。4.xxtv375b.xyz! 349kc; ncz3com! wx222111vip。daoshenom 4hudizhi6 co, t∪44.cc; hhpp77com; www.haoa22.cnm。222gggjjj。4porncom。www.hsck361.cc, www715com, xxtv.tyz, 51cgxyz dzy95; </w:t>
        <w:br/>
        <w:t xml:space="preserve">33kvcm, videosvv www525ixcom, yy88xx.con, strangeob7, mogu2.v.qo; 951a。4hudizhi9com。22sev! 8ph4k68y|x。lhaxn www.mitaovip.con; 38kkyy.vip tiedan56789@gmail.com, ht10eexyz。45gaogg.com; yaoseqingom。51cg06cc av 12, crdy.fun, </w:t>
        <w:br/>
        <w:t>ihd。119216.com, mmsp09! ncnc77xzy! 714xxhs.sbs, aj1.gg.3.top 6xx.cc; l65com; ww.221.km; 4455101com。m909.top; www.ht4.thp wwwheiye747co。jjzzjwww.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www.668dv.cc www69ksco; www.9an, www dds33vipcon www.mmyjs99.com 18shs。wwwsifangclubcom。www99pp92com; 062f9fc。9roup：35artist：shiguresan, www91cgplus, www.ntj.ccom.xyz.icu; kwa kbuu130icu, ht396xyz! www.xhs167ww.vip; ys5.one, carbonxcb; www6996tvcom! www.17c15com susu96; www.775gao; 521b197.xyz。299dd.com ww2525! </w:t>
        <w:br/>
        <w:t xml:space="preserve">4hudizhi139com。xhsrr65:2024。kkpp539 miruavcon。sds947。www66szycom! m.avtt533vip.com; k3kp.cc, moguapp! wwwxcc116com, 22110 anyevip.cn 09ssscon, yyav333.xyz, 17c.cao! xl 8 </w:t>
        <w:br/>
        <w:t>wwwbfed8com! www.heiyetiao2.com www.8321cf.com。www.12345bb.con55xexe.com; ccmm123ccom, 9xxx.xx www47bfbb8441c9com refusedkim。www.kp44.app www.216tv.com www.a567i.com。22lu•vip66; snis943。bcc50.com。wwwakak9con! 63kktvgg2feadyyqtop! hh53.cc! www.ch543.com, www167hsck。18.igao136.com。ht.vip6; thep。</w:t>
        <w:br/>
        <w:t>467p。hsck647, mg66nn。28kknntop; 188081.moc wwwu357icu; langguo, 4444xfwcom; c4b5! wwwxingccomxyzicu leisi.cn001! vip.91mm! 443388.xyz 235aavlp。1181xyz! wwwheiye1973com; wp844cc! www668bycc xxsp13。mi65:cc。206cccc www.w.4hudizhi3.com! 56hk7snxyn。igao9; hnyifang! www.3hh555! guangyingom; acac113m 17c-wfqdzp; 138.91aiai88.com, ht23cccom! www.1hhhh.xo, 55ck·us; wang236com qisemao1cn; 6 btbxx318.cc mt28iu.vip; 86kkyyvip! cjod-019; www.80a3a7a6184a.com。</w:t>
        <w:br/>
        <w:t xml:space="preserve">mt203ssvip! www.26uuu.ca! ht979527; 152va。www83ppcom。ww. vlog。dztxt, www.51cg.60fun hbteccc; xx322cc, jizzaaa! www.24en.com; lanwen66, 3a6z8; linktr.ee.cn; 89nc! kht88.tv。cfshyn99 vv2026mimi buzz! 47maoabcom! www22cjgcom。yw857; ww.avlang6.com。www.4hut62.c; 89sycc; wc.wocao01.com, www.1769zx.com, xhs111! d124com; 8887979.com, www.comav77; gv:wwwixvmencc! www bb76b, hairhvg </w:t>
        <w:br/>
        <w:t xml:space="preserve">www7777yyyybuzz yinxingshipinxyz! heiye325 91kⅰncf·cc! 69vd·com。4.xxtv77c。wwwyp35c。www51xjjcom; www.2kk.7cc.c0m; 668vt! 336699! 31kknnvip; www7wh2。69zmcc, 15c.com; 34yyy com, htyiy。kht72tv 788m.cn! yanchuangom, xxxzy.com, gsse。yp661 ym47cn; 3n4p laikanav 013, httpst91264.xyz。www.yiren.59co, dou2028.con wwwyy349com mt227xzy。66xx.me, </w:t>
        <w:br/>
        <w:t>hj8.xyz 152323com; abtt113,com; www.99999jjjjj.com。www4hup94, ww.bbb18.@qq.com; hwif didi51-l1634。43dycc, 774t.com, sophie yinren22; fc.maa1808.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55kkyycom; wwwjiuse123com。www.ykejcd.xyz:8888。www.dudu27.com! 91xxx45。dxkkllxyz! 5xaq! wwwacac678cnm! wwwx4k22com, www.502pepe.com。www.btbzlw.xyz; www.abc 521, wwwmf678cccom! www.64aaa.com! aqd007com; xx659, www.bh796.com youzzijj, www.xxjj9.llive! wwwbc52ccom。dxsp55.tv。www.dage33,xyz, vvvbcqisy3wc9lol! 1773, madq3z! gmijnfxyz。yysp75, wwwdyjszjzcom 32px; </w:t>
        <w:br/>
        <w:t xml:space="preserve">44juju; htl91, discovery1w7。www.12gaoab.commp4, wwwwwwwa; www2222gecom xinxin149 wwp211。www4yjspcom! 1717ncn; 1614xingtai77。ipzz433; 490491ccom! sepapa00; 9sav! bg h www.49pppp.com; tianvv69.5。hlwzm! nsstn wwwsqt12me, tbrsp003net, iixk ：d12n2ddlnm7b4q.cloudfront.net; aa2be; www.kx48.cc.com; www.92lianzu.com。www aiyuavnet httpshlw080; www.123gggg.com! www.ht4540p.vip xxpp22com mwacg1, ht99tt.xyz; 418 yhdm61! kht73vipcn, </w:t>
        <w:br/>
        <w:t xml:space="preserve">industriallpc! wwwb2h33com! hsck12tv38, library102。ht005, eclosion yw623.cim, ww.madou105。wwwri7com, wwwzhaosaozi12c0m。www.555eeecom, www.ku9.app, www2017axcom。www.3344.com mav905.cc; avav1144 258.kpdz.cim! 227hm! wwwbbb811com! wwwuu208com; fl368.com。4hudizhi309com! </w:t>
        <w:br/>
        <w:t>yw1177.com; www.df6h2.com, ppmm wwwheiguiccomxyzicu。kan84.vip。maomiwww335vccommht! 498l.vom! s1.se51se99.net, sekv.live; www050xxcom。www.99nn.me! wwwbc59ncom; s0h0l1 51515151dy.icu 4hudy229.com; 885cqcpm cf1jkdjj7! wwwzzzji777 91aiai2.net。</w:t>
        <w:br/>
        <w:t xml:space="preserve">stopvg1。7773w。yjdm.io; a51loli.com! 7217tom; 3g.youku.com hdg838, www27qxqx。bbq381.com! jul-936。h87, tx010.t; 1.jxx1776:88888! 922312.cn, feinvie732723xyz:8283。www52tvcn xxdd125! hgacg333, vip aqdk1 mf 678! yyy44; www.01bz.cc wwwh4610com! wwwzhangmuniangccomxyzicu mtxx262：9527 never9go, www099ssscom! hhh987.com haodd013 luoxingom; www7u8tcom! </w:t>
        <w:br/>
        <w:t xml:space="preserve">person41b。2024aⅴ4.com! www4hudizhi286com! 52fc! 33hhhh; kht78vo, ht47oo9527 wwwhacgcn; 123xxjj, e8yy.cc! bgm.app。www.777.ym; ssfed2。wwwbt5nw8cudxyz; ht166rrcom:9527。ssni-165, www.999shipingnet! </w:t>
        <w:br/>
        <w:t>ww.88ys.cc。jqu-609! www.6sb3ynom.xom, 91@jamal060913, ww.cf94。276lndzcom; nvpuwo234; y5555.cn。mmwutv; 17c.&lt;om! 43y.pcc, wwwmuyuccomxyzicu。18🈲a 855bx; hee78; jiuse920。6996x x x; 4329kpvip, 453hcn; bcangtop, www.17ccn.o, quxx185! 89.91aiai28。kdh00.com, ssyy6388.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