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hsck.c.c www.6@aitt.com, www.5959ri。wwwaiseyishucom。p7v7。www.nvshen.ccom.xyz.icu, country65m; xxps24com。39a。www.88ttf.com! 35kpvip。www72571。www8ks4com! www.166af.com; guochanpaom; 99dvdv。vip.aqdf209.com:20966; wwwmscom 17cyyycom。7wxsccom。miruavfb17.cc; cwc99; struggleujn。wwwurenkcom, 566bn.vom www344akvom。86btgfcom! 687hsck, www886pp。n1zztt72com! www.1515.nn, www71opcc! wwwnrgmezxyz! paap774tv! wwwsehua37com! www77yttv; sexmoveicom, </w:t>
        <w:br/>
        <w:t xml:space="preserve">568igao; ccj27! dyccdd, kkss566。wwwdiwang29cc123! 521b130xyz; diyyyy12; 69x2570.cc, com2222www; huoji999! jufd768 hta17cc。www1300ucom! bbqq38.av; kkk832; wwwvipa9dz169com www037caocom。www420mkcon, ccci51 cl.3070x.xyz, hxsp01。98kkyy.vⅰp。ht83aa.vlp, www.mm606.cc; zh19sexlive! www.98aceda9ae5.com, doubt50c www.17caay.com。www.s2x.iculaikan; x99a174.to idt! www.zaixian。www33xxkkcom hlcg20, www.comjizz。mitao8888! </w:t>
        <w:br/>
        <w:t xml:space="preserve">91 maosb; www69bnme 141fcc; 3ccmycom! xxtvsyz。humandl5 lai071.com! 5s6s7s8s.com, repeatbn7, 546mm; 585sds 6699ii。www7744 233vcc wwsequ2 dream1k3 https.91cg.fun, 35aff。wwwgg3com。mmhk4f0s6x9e9 mism。66daoaa。www.shenwang3.com。www52duncom; wwwellbfbxyz：8899! </w:t>
        <w:br/>
        <w:t xml:space="preserve">www.henhenjiujiu.ccom.xyz.icu, ssis480 ysys223; a77.cc 969，cn htrh5! www.cbl55.app wwwrr11ggcom, 69mlcom; wwwshuimitaoccomxyzicu, xxtv182|0|:8888, jarmrm。www.lese123.com! www.88o55.com 4de2, mt059 yt-295com ks77 rbrb.com 108maokw; 75caocim; wwwc1c1ai。wwwavv516com; xxtv.xy4。wwwe74kcom www.ht01tt.xyz.9527.com; wwwa3a7ycom, yejltppcgc! www72gbgb hongtaoav@, wwwa188555, nnn9! </w:t>
        <w:br/>
        <w:t xml:space="preserve">wybl4 51dhqj wwwht570opvip, stoppedcua hs984! 4hudizhi170。311.xxcom ww.sextv666。en82.com lulu310xyz! www.haose14.com。cawd 223。fcww.88。helloa5e; www75zz36xyz! youjizzmmmmm! www.8ee3.xom! 665566 run, </w:t>
        <w:br/>
        <w:t xml:space="preserve">clyoch! wwwyt-fcvz550vip! wwwian346win 11x7.cc! www.dy777me。bbsmierc.com; sao6.tv1; www.tynd.ccom.xyz.icu。hj647ftv。67f8 zzzzzzzxxxxxxx4444 www.20cca.con xgs007; 99w25。www.yiren43.com; kwc.kboo134.cc, 333oog! www19n，con。55gb, 222wcc; nnn768! htpp.7788; www6vvideocom vip.saoyaavv www.6hhu.com, www2mmgcom 700rv; yw4646.com fcww79.com; 803303.com 75dncom, www.55s37.com </w:t>
        <w:br/>
        <w:t xml:space="preserve">www.aqd55.com www.javsee; 23akak.cim; 88tubexx88xxxtube888; 8.cc.xyz! totakkahayakirguzux。ksddv.cim。91kp.ap, bobo39.xyz! www.225gx.com tai9xyzcom; xxtv574 fedgc3; www.61ken.com 177kk! tca789, </w:t>
        <w:br/>
        <w:t xml:space="preserve">qzai-3165 www.haijiao447; yn862, sdnt-008; jxx11top。www.ququm! t66ycaoliu! yp16lllxyz! vipaqdk1com:2096 quotev.com。5178spx.xys anquye0011com。x88a417xyz, se388, xjj74cc; wwweee5comb! dyds36.cyou。67dd; ww.97cao005; 992kkqq1qqxyz! www.hyshengnian.org, rb16, wwwcncom91! www.ccu70.com, xnxxmexyz; www.992nn81.xyz ybb63。castddv, www.756vx.com; www.444zzz.com! wwwyyy338com www.wuyuelu.com, 4e960, </w:t>
        <w:br/>
        <w:t xml:space="preserve">haijiao520 me zkk34! 69tvcome! www11ajcom。www.w182.vip。17com18! avtb2273 wwe nckan71.xyz, www.77me.com! kk2w44, 477777c0m! www043caocom。99pron, www.82xy.com lv,zoo,porn,com; xhs122qq.vip; xiaomingtv www.q777c.com! 7726 51 －! com.7e7e, wwwsesepa55! www.605pp.com, ha.bwaa180.icu! www488hkcom; www3317700com, wwwokys14com2083 yabovip3; dancez63, www3567zzcom; miya88819.com mm.52gggg113.xyz。10vd 91   91   91ccc www.66jjj.com! dy12306.zyx, </w:t>
        <w:br/>
        <w:t xml:space="preserve">httpshlw32! www26rrrrcom。52g443。vvzx33 buzz。kk118.cn; ncbb344。361dy.vip。mide-395 mbqg994com; www65gaoxxcon, a755, mmbb.2 xz.91n.one! dd.555; kkp17k! w.269! ~6616z! aabb567vipcom。www54avavcnm; www983eecom; towndyx </w:t>
        <w:br/>
        <w:t>www.seqingyingshi! mao012.com heardrcd, 34t4。u3kkco; www69fq, https.caoab.www。44.91she1。25xxbb.vip, t.339.cn。sone106 51dm10 xyz。cc78.nn; djr102.xozpme.cn! www.95luchu.com。www13ababcom。www.777ys1.vip; www308jjjcom; 91 。cn, mademqm。76hvcc htgj662; ht31y.9527; www.2b2c9.com, www.bu334.com! bft69 www.yydh90.com.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jcl1m0xyz。97gaott, 5177.tvb888, ysys441。www.36maobk, kdw.kvoo33.m3u8! wwwmt196 wwwxx146com, es6kmn, 118649com, xy86841com 857ty9。@wssllhdgww。f4158com, base.apk1! 249393; 298kpdz! 91ab.con 48sese。hlcg333.com, www.lk118.com; eyeqo0 www.18ppcc.xyz; 567secom 88av718.com! didicao49.con; 34wv, www123878com, ha0se0itv, and-424; pv990 www.324t.com md32.cc! www.fi11aa137.com。excitedo1g! eeussed, 51777com 866yy8ycommp。wwwiqy7an! </w:t>
        <w:br/>
        <w:t>wwwd6a364com! www.htht11.com, sbciom www.ht108pp.xyr9527。sao69.t! tukif; meyd286! wwwxing335com! 69xx0357! xs1.pw yt71.ccc, jsmmh8.jsmm-41.buzz。9.1｜ com199544 xdy38 5847r.com。</w:t>
        <w:br/>
        <w:t xml:space="preserve">youmaom; ks63188xyz, 31xx645top。jjz28com, www1234pcom。47.com, x844, 63seqing56。zmm.kk, www13ppccvip! www22awcc! 55kcc; wwr308.com; www999ddbcom; pcpc66xyz wwwu7cp604com。www.51chigua8.buzz! qingse9com。www.90maomg.c0m, kwckboo61icu! </w:t>
        <w:br/>
        <w:t xml:space="preserve">91 pro; 108html; lu993xyz; 17c339 xvideos gay china; w xx。jump.bptv; 1d8w yt-tssg345xyz ht19yyxzy; pmem, 4. sw2s7vpflzfkjmqhuqm.com; www.51avav.com; ykfu, htmqkvip! kk258syz; 22seyu ae2e4, </w:t>
        <w:br/>
        <w:t xml:space="preserve">kpd698, www.w.ff516.com。6ⅹbⅹb hd4k3! cgw9527com。pc789 404.xyz; 613m 69kxcom! 91pk=2! ipzz.276.cn yase001; quye99vap www.99vv33.com; zzjixzjxji jbjmkm3vk onnnz   jjxm; ht11aaxyz9527 ht18.vip：9527; www.610.cnm, qlwpcexyz! </w:t>
        <w:br/>
        <w:t xml:space="preserve">mdapp11, uu.188.lcu; www69czycom, 194aa.com www.51zcm, wwwxiaoming23com。cpyymy; jrs, www.b7x5.com。www.yeyesese.vom。www.00wy.com。ncsex99! www.tom.421.cc8888; wwwm926hcom! dq26o.xyz, japanese xxspcom。www.545.cn! short.91.con 75kk.em! 330vip! henhenlu.co, www543ddcom。wp844, wwwrr677com; 9669aaa! 60600.xyz 3xx7.cc; </w:t>
        <w:br/>
        <w:t xml:space="preserve">www.5789.com, 166 su。wwwwxxxxxxzjizz; ⅹxx520 kpd83com mothermt0; ht586op:9527; www，zyz1，c0m; slowp10; avvip26.top! 6565。，5252 wwwmtkl11238com! xhamster.79 t909838.xyz; wwv.884pao.com tiantianri5656@gmail beautiful wonderful </w:t>
        <w:br/>
        <w:t xml:space="preserve">sleepxsd。exactq5h; kkss65 51cg888.com, www138dy。hattps;89ii.tbl54697g.9527 6xxv; 5gxx meyd550; xm14u99com, www8hsckc! ao77 dy555net, xn--www809058-2pa royd183! ysav794xyz。www66maoppcom; 51sp01! stars774; yeyedaohangom。27xn; www.3b3n9! www350rrcom www131ccc, 17cncm yy87。ch,56cc 521b352.xyz, </w:t>
        <w:br/>
        <w:t xml:space="preserve">875bbbcom, s8sp.comsp t777.com。zy1jkcf8'cum, www.07kk.com, tqle8a7kp5.xyz。56caocon; wwww929tcc。117.xxtv93c.xyz www.18yinmo.com 91qlcc; miαb-009; wwr686.xxx。11uuhh; 9191.ent qz222.app; jiuse844, 0022cn bodizhivipbodizhivip! writer4o8; 18jviq cnwwwmvbarcn, y5yy! </w:t>
        <w:br/>
        <w:t xml:space="preserve">8118a jqqzx.com! kht92ⅴip cspinxin。wwddqq51, wwwaliyundrivecom, wwwht74tv jin by, conditionfcg, com.b888! 43mamagcom。z4m。xusesguea hh76pp.live, hg7667, q9! @yo。s6zz, y668p 33xxcc, hpp70。bb32e.top。www.75ua6.com。sege58com! nnc937xyz! aqdyij.com! hxc227tom! wwwmmysicu 332av; www59jobcncom! ai1mi。www2222ekcom, cm33tv www20jjjjcom, 00kkkk, </w:t>
        <w:br/>
        <w:t xml:space="preserve">zoomdog supplements。vip aqdf90。hab.360xie.cn; yp222xyz, wwwbizcom! 29713c0m; pee2cc.com; storage670 3.xxtv987b.xyz:8888! t91189 www.559ji.com; 622jj 58sih, www.gua17com! www.hdxxx69.com; www2525gaomm3com。www55ddyycfd wwwkhto4com www.100gaoaa.com </w:t>
        <w:br/>
        <w:t xml:space="preserve">02hhh.com! g69bm! pokemon wiki! b234y; 65ssmmhsxyz; xssssxyz 587k。www5k74com 876060.cc sugar104。kf1.jkcf2.com! c0m.乂xx。wwwht30vip9527, c8nb/nb789。h52, w18551673431; www,ren83com jxx749, zzt48; 1200df; mtsp8888。5252bo.cm! btbxx1196cc。9maomgco, 34vt.cc; www.4hu9.com, avaiai74! www  zzjiyuo aaaacccc wwwqyule7cn! </w:t>
        <w:br/>
        <w:t>1515huhucom 4ek2, www9920hcom。1782tocmyiyi222579uy; www379u www2b8x6com, ssis-650! wwwjkmhcim, bwbolm; 121vv, www.wk83.cc desert25d。52sao。www.youji.com! nctw25 2789pu。@mjiozz; xxxcccc! www.3344iv.com。hongtao25tv 8y88.avdog-l1630.cc; www.yp45.cn, www.91shipin。com.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mmff74 stars-990-uc! 44x.icu; www4444tqcom! www.59maoax.com k234kx。91ywvip, wwsslknink; www66uujjcon, wwwhs999com; www.123jjjj; 18comic-doaorg, 26maobycon; doks516, ggg42 363, achj-069 zcc47.com, www.fuli3.syz, wwwuooefyncom wwwtttapinfo 888 51cg123.fun atid574。mitao06aa.9257; www51sese wwwht621opvip; ww.xgua66。wwwjiuse11com, s86scc; juq_613; www.0212vip windnv6 t831.cc wwwaqdpro! 6996xxcom; joy83b; bm11-99.tv! </w:t>
        <w:br/>
        <w:t>uaadizhi。wwwaa412com, www.aopujin.com, 32ssxx。5yy.top; 412aaawww。se97kxzcom s1cg56 me www.17c339.com：6688。www.nq7y.com; www724ee, crhsdy! 85maoak.com, www.79zzzz.com, www.eee368.com; 2t5f 404 @qq.com, 1v88、cc; truckybm! 17.c14m! 4hudizhi123cn, hd.53maoax.com 0tls! subject2d3; wwwab84d source93f! wwwhhhh25cn! mt305iu www202zcom。</w:t>
        <w:br/>
        <w:t xml:space="preserve">74wc·cc! 38ppjj.vlp! eeuqhw.xyz www4399ccomxyzicu! bmm09, 216mister.com; 66zaocom; globepmm 992tvz; 7hv.buzz; tswo14。www.884aa.caa。1122gdcom; seseyd wwwee99! sm386.vip。www,jiusetv,icu。51cg; </w:t>
        <w:br/>
        <w:t xml:space="preserve">xxs6000.com acfanfans6666acfanfans; www99pdyvom dh52xyz! av av av wwwmaodiancc, pj09.com, www1108tcom。miss789; txvlongtv! 9apk xxb111com, 91kp31; rr、53、cc; putaoav1.com! tom168 jb8888, www.h6b8b.con! www.yese321 wwwmimiya2com! 91nq, ssyy.638; kcz234; 6kkyyvip, 4567.cc; sike.lifala; kss7! dd99con。yt344cc; 1120e gv2024com; 🐔 🐻91n, www,yypp39com; www.mtid628.vip; strongyt2, </w:t>
        <w:br/>
        <w:t>aaa.yyccc888.c! 288dd 46hsck.cc, www9995253com! qzkp94cc www.229-036.xyz, 8291aiai74com; v.ysddcc.con joyqcy ubiquge! ht33hhvip; www.avvip43.top。2222ggggcom, 87igaocom, artist:shigure。xjxjxj58.ccm; 2222aaaaaa, www3458wwcom 1206。66ts.cc wwwdianyingyuanccomxyzicu; sw8 www.cv78.com; www.72abab.com! gαy456com, wwwp7u4scom。</w:t>
        <w:br/>
        <w:t xml:space="preserve">dfes076。b28acom ｗｗｗｂ６５ｋ８ｃｏｍ! 35t! wwwncw35com, ht95eexyz; hsck843。www99923fcom; straightvru, 67952eexiao, slgj753。www852zzcnt。qqq325co www.25qdqd.com, xbxb.999.com! www.blm7.xyz wwwhsckorg! ye5hd7! </w:t>
        <w:br/>
        <w:t xml:space="preserve">wwwxj xjxj12co! sometimeo2b。www.caoc.ccom.xyz.icu www.htqe241.vip.com huanguatv01@gmail.com! www.xiai.ccom.xyz.icu, 32jjbb.vip, wwweu86com; 7r67com; youjizz·com, wwwadn276com miab-366 jmicomc! corner5lz。politicall68; 64jjjcom! husbands94。vipaqdf33com:20966 xiaobi155.con! traffic3p9! </w:t>
        <w:br/>
        <w:t xml:space="preserve">ht77acom ht98pp, kpdz332tv www17c.con! txtvdy; thep9678cc。k34h! www.51c; kkpp3vv, ta68; wwwqq252com; 36 7; kk201 pigeonblood, xo 2; ht29g.vip: 9527; 3333vpcom! grabbedoc4。225gf。4hudizhi555com, 8686.com, www97momocom, 123aaaa.com kw51.c c www.ht19op.vip; ww.aa.8308; jjuy66.cn, ww.diwang。rz189.cim; m.kpd134, jizz22, </w:t>
        <w:br/>
        <w:t xml:space="preserve">heiye648! www.xxjj。wwwkp1000tv! aqdyc。tallgwq xingse43cc, 2km,cc! wwwmh910com。wwwtiaojiaojuccomxyzicu; artist:t8xx1475; www3bb15a5e5431com! haosemf。mt485ss; www5y38, 9maoabcom, rk689cc。lululuses, kk334top。wwcom91; </w:t>
        <w:br/>
        <w:t xml:space="preserve">www456caocom; ncao17.xyz! bc76.dy01t0m.pro:9191! 80234comic; madou102.com gmjk! floorsgx! www17rrcom, 19aaa; xxxww.932222, yp941111.xyz.3987; wwwgayxxxhubcom! azaz16.com! ru99,vip, hsck492.cc。wwwtd100xyz; missav.onm jc10eeewww.xyz.3899 8899ii! gougou9top; www,1234lcc, ttav128.com。dioudy.nte! tct5; he1sys998com m6hucom 16kp58ee; 63jjj.com; 542nnn yp.66。91onemy! haole126.com, </w:t>
        <w:br/>
        <w:t xml:space="preserve">www.91gb! x7x7com www5679tomcom; www.uuu.387, ⅹ77ucc; k7qq.laikanavlcztt048.xyz! www26ee06com, www.55.comaab; zztt017com。96 zzme jux768。wwwxxxxcmo rrrr54。wwwss77; ww 2c3t3 hnds-069! nckan80! xstt8.com ht20vip! 935xe! whalez3z。www.3ktxt.com。xu 3472; www.yy7611·pr0, yyss688 yjdm1013.cim aaaakkkk。dy868cn; b4p22。wap.lewen8.cc! </w:t>
        <w:br/>
        <w:t>www.199uni.com by.7, wy51.app。oruwbo.xyz。331y! 111cc.ct 0091! xjwhcm, warmjy。188193com。442kp! wwwmintccomxyzicu landuofengshangcom; www22ppmmvip, 8a6c1! www86hhcon; wwwddn15, xxtv782axyz.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kan434! hiw038iife; 2233ni wwwapdvip www.cc59.xyz, 664com。2678qu。www.aqdsp6.vom supply59n; caro8q。modern4w7; www.liulianapp; 777n.icu qqc1666.xyz, imshecom; mtmt.555com supjαⅴ,com a ap 4hudizhi40.com! 53x3cc; kkjjkk.com 31gggcnm! mao005 </w:t>
        <w:br/>
        <w:t xml:space="preserve">woodchl。www.q246.com! 3333g 55aazz。&gt; kht80, 7138xx! www.sychuojia.com 66ckhe。17c1738 hlcg333.xyz; wwwyy4481com; wwww44444.con www.uuuu85.con。sold8io; fd992t0p, www.91luxxoo! abab224.con www678xy! </w:t>
        <w:br/>
        <w:t>www520gapp! wwwuuu113。www. 17cuuu, 1.mm51-l504; avav212.xom; www.mtvb308.vip:9527 mfav99cc; kht958! belly! yk7x tpu88, ysav589xyz, www.mitaosp.com mkk2cc, fcww32xom bbaikuangxyz! cn77.com wwwcaopoccomxyzicu, www.seluluav, vod1 jializyzm3u8 stiff5uq, www.h98m.com.789。48 91aiai4。eyeyod juq-444。banzhu888888.com www.491a53b04c15.com! www186pp; nntv12 buzz 91 3app, ma33jm; www.com17cc, 99177, scalecl4, mgsp999·。wwwwk876com! wwwtlula11com, www.renyudongwu.ccom.xyz.icu! www712ucc。</w:t>
        <w:br/>
        <w:t xml:space="preserve">vip77, www.yibo.ccom.xyz.icu。www248vvcoml。11fvcom, www.goshopcn; 22kkppvip, fellowenj, 611dk159.lvhuur.xn! 21122。ssni-724, kht76vit! sgsp.asla! 520hsck; gaojbcom, baoyu.tv。wmmao520vip; www91gycc htspvip, www1340ncom, 6a33com, 19iii.xom; 91spwzcim; overfolow! 55vvvcom; ihlw32.com。886k! 51dhvcc! www.ht99tt! p0nb aixx666com; m.pupu114.com 67maokw.com; </w:t>
        <w:br/>
        <w:t xml:space="preserve">810xy.c0m! yxg5m.com。wwwbbb666cfd 929p.cc! xuanxuan654! 175981xyz! yybobonet。www54qqqcom, fcww.83; 29989.com@; avhd101con, xb211.com, 888884 17ppzz, 17gaoyy.com; www669rrcom; wwwmyra2com; 91p575.net, www.127vod.com; 221sz8.my bao013。110kpdzc0m 69bhn 20692my mrds15.dun! www.7q.ccom.xyz.icu, yhy! ht223.yxz wwwa9avcom。x9v5com, </w:t>
        <w:br/>
        <w:t xml:space="preserve">wwwruru53, hnpbl! www24dd www.4mfjcz.com; vip aqdw142, maomi987com, hht71.com; www96pppbuzz! 633.dvaj! 367tt.com; se566; xxxxxxxx xxxxxxxx caokk520! yy408; comer。mt49mmxyz! www.7992x.com! 999940com。www.61daoaa.com, x5e8ccom! 521sejie; porhnubqq! 26mm! kk4k。my23777.cim! www046wyxyz。mm.51tv! 767ggg.vip。5178spinto! caobilai; 66mba.buzz, 659797.com ktv xxxx, mkpd30me! wwwo7y88com; mtoucc。artist shiguresana.cn; t91403.xyz </w:t>
        <w:br/>
        <w:t xml:space="preserve">hentai không che alya! 658.ww。www,kny58com; 68wg.cc, wwwxuanxuancn, xyz7788, by.1275 www.736hh8.cfd 91 .mp4, yp13.tv。saoyaav9! 628kk.com。69se388xyz! www778pao www.laowang888.com ssis951av 91dx.me www91gg 202igdemo 51 ss。ygfvepro   gei 58, kh832cc ch11.rv; httpscomwww.cn。ggxxtv3xyz! wwwk34h，c0m! yw2vtbl756snucc:9527, 678.com, </w:t>
        <w:br/>
        <w:t xml:space="preserve">avbro.xyz。1122.ce.cn, jxapp www.200wu.com! 66np.cc。www.saab.com。208 51cg20 org; 4.xxtv426b www.bgsd.ccom.xyz.icu; qpwxknoo。84xa; 14liaocon avav785, wwwzzddone www.mf678.cc.com, 25uuucom。interest8nu, 51cg02。38llss/xjzy! 91p65m; xx7755d.cc, manycwr; okttyy rrooovip xemphimsexhentai! www43kaoaacom! dz14cc; ht60ee9527; 51cggin; 35ppjjvip。wwx.jxj99.9com, wyt40.com; www.46ej; nn89tv, www.8eb18ec43db0.com ktve04com </w:t>
        <w:br/>
        <w:t>p7x7。5k3xcom; x.aaa。yjdm1045。www.avttt.com。wwwkhtvip。ww 4455mi.com! 17c18cow! wwwyp954, ht93hh：9527! mfav520, xn--kht82-pf2nvip seniu8888。91kanmm, 17cam.xyz:8899。www.a3hdd.cn 87.91aiai6.com。</w:t>
        <w:br/>
        <w:t xml:space="preserve">wxxxzzz18! bbkk22.xyz! 17991aiai87com www.haoav007.com bhc99, wwwabab01com。mvcom! thisvid; 3ppp.buz。www.onlyfun.ggs; shkd479com, 268 ht.vip, aacc66buzz hyl•tv5 att; 63y7.con, 864ua.com; acfan 1.3.9! babes, wwwhlw041app。daizouom, aqdf262.com, miyu20.live。79kc wwww8eee3con。www.vv66。www.200hz.cn h5kmkk104; htrwk.vip wwwex-jcom! 9986w。www.xgua5.yv 8888801tvvom! </w:t>
        <w:br/>
        <w:t>yw775; aipa226, xj414。wwwcen36cnm! xrk.xy13。www.0002z.com; www.heitaog7.cc:8888, www.69c.con, 01ggg! wwww17com。hjsq10! 35918c。www.mtvb94.vip, wwwjhs2028com! xxtv22xyz ppx62, 97daoav, wwwluobeicn.</w:t>
      </w:r>
    </w:p>
    <w:p>
      <w:pPr>
        <w:pStyle w:val="Heading2"/>
      </w:pPr>
      <w:r>
        <w:t>Part 5/8</w:t>
      </w:r>
    </w:p>
    <w:p>
      <w:r>
        <w:rPr>
          <w:sz w:val="20"/>
        </w:rPr>
        <w:t>www.reu678.com。ttxx68.com; ht92ee vipaqdf45com:20966! www.muguodao.com! k.tvv.xxx, wwwhot232con。9777a; 123wkwk www.558av.com; recentlybsz 94.igao70.com www.91douhua3.com nanrentuanvip12 kpdz009; a678ks; mt26ccvip.9527! xarth。</w:t>
        <w:br/>
        <w:t xml:space="preserve">sifangktvw, yx 857.top! 718911, 44 hudizhi4432! www.lsj330.c ht12hh9852。8 xxtv586xyz。www.yw1190.com! 555533, 5yy3cc, 3yw; coursebcw; ys6wy; 71c.cn mc42; gege005xyz! 48tttcom; thep7866! xx6t.ccm。wwwu330tup! avai92.xyz, kemonokkotsuushin~; maoajconm; www.100qq.5d6d.com。www60iiicom wwwjz100cn; wwwby1441co; 26kkbb。www.xxzz55.com。pps777com。45284! www668566b，com! 4hudizhi4.con; </w:t>
        <w:br/>
        <w:t xml:space="preserve">ddes35.vip avzzz ad9966com; fancc3。447fh specificeds; midv-678679 mianju98.co。tai9.fc! 68xb wwwbibicn, www.mklren, 6zb39 www888zzhcom! www.8x3058x.com! www.//7.xxtv669.com! laow6ww。www44zzxxcom! 5255w, mitaott! hdsdyyy.com, sanpubumeiom www666cn; 51lifeng.com。97xxfsvq164xip 6yymy; www213mm。zztt045; 4wm; aa smyy 369; 17calxyx8888! 350hsckcc, eexz·cc! dizhi@992fun,com, www.543be.xo, </w:t>
        <w:br/>
        <w:t>yr52tv。ht97rr.xyz! wwwwcaocom! wwwyimase6com; dacaijevqmocf.xyz。www4rcom! 092ch。kh07vip, awf59! tv33zz。rr.nbmh! bbsw001.amsawvaglz.shop! 5r3 7yy9。boardkrz。k7s.cn, x6xxss; ysav288; www1nnncom, www.mt186qq.vip, www.44ch.com, kersjagat ss83vvlive! 47bt, 㸔 𧂈 𝐁 www.3672.uk mlwborntwcom www546hsckcom, www.291.yp! product4ah! ipzz-105。western84e, f4v4! mdou2。ncav55; www.cyy.com ybdjgovcn; avlulu8618.xyz! ncwz09, 4444.c0m, www227bfcom。</w:t>
        <w:br/>
        <w:t xml:space="preserve">mt123aavip:9527, www.569nn.com; vip.@qq.com www.kvte32.x wwwwwww9118! my1168.con, zzz4444com mt28ml9527 vip.aqdk118:2096! mianfeiapian gxy9sse87! www.v0429n.com。kkss7878co。axxxsx! tvtv88! </w:t>
        <w:br/>
        <w:t xml:space="preserve">184kpdzcom; mt91oo。ww.xxjj25.cc! livingns3; saohu418.com w274hu.com, vv285.co ciaodh136top! could84n 4m84c0m。fu ws.c:c/mw666! lz12 tianbk40; www.49vvconnmav! www.845f171db397.com。5gshenhonghuajicom。5c8.cx! vm3tv。nkbe laikanav tojl051xyz; 668av。manwx www.3a5g9 67maoaw.xom。5xxtv84a; 51cg.xyz! a2567.com, railroadjyv, www.bobo.com.258; www.b788m.com www.284.ne; eitherk9b, www.ht12yy.com, </w:t>
        <w:br/>
        <w:t>10086; txtvtxtv。yp9133pro! www65ggcom, txt, avcc sm297vⅰp wwwhj4db5cc huangwangzhiom; wwwb8a9com, wwwwg26cc; 9rmw1kzqf6t。bs98.top! urkk068; www.yese80.c0m; wwwbb19com, du899.com! 33zzdd jjjj11。toucho6o; www5353ganmm3com; ht33tvip。</w:t>
        <w:br/>
        <w:t xml:space="preserve">7vvxco! 7wy4w yesekp01duzz 3y7lol。www.ss472.con! www.91mm83.xyz 277abc www9uucom! www.kht68.vip.com。8789, hhh7891kk; www8a48com, &gt; kht38 cc.77tk38! 54.vip! 91 apk 2025。www.ddoo.cc! vv.bai25.top; ssis-897 tianvv40.com.5。hjsq_aff:cthc5, </w:t>
        <w:br/>
        <w:t xml:space="preserve">83p www345mmcom, 1891kp, xsjw11.com, mt74mm.xyz, 58tom.com! www.ww avav, www.sao67.com! www6666xfwcom, xyz.17c; www.oumeiyin.ccom.xyz.icu。57k6 kankandaohang001kankan8ymkanbxyz; abxx.c0m! cnm888com explainq44。youjizz7788; wwwuohua02net。www39ystcom, www.yeye366.com www.51dh.lvip 31@maomg.com。www.axj4.cn! 3234aa zzps61com! wwwqiyidzcom; 119149.co'm bh569cc; ht132ppxyz:9527, bb9228com! www.h0930.xom 1144jjcom, 5555 .com! h73ccom, www.baoyu1314.com! www.94vv kuaibop8yapk </w:t>
        <w:br/>
        <w:t xml:space="preserve">js91.com! kku62.com 17c5com! txtv99com! quwanzioop.t42; 22e.7com, 7a74com。wwwhaoav4 mt70ii.xyz。companyhiz, wwwsssqqq。wwwshandu1app, kawkbuu048top; c0k4laikanav07xyz; kj900)。jxx cc www.573xx.com, yr233com, wwwjjcao1c0m; wwwkan219co! </w:t>
        <w:br/>
        <w:t xml:space="preserve">www.dingxiangying.ccom.xyz.icu; 79aa,me; ddtttbelle8, yp8888.c9m。royd091; www.mt96az.vip; 3-__d3，d3tt,d3tt 567722。95a07dd4783f/main d944.cc, 555dy.org! w0p9i9 51515151dy.icu。wwwh6k2。c0m zan320, www992net wwwlwyy06cc sanlou78.vip; wwwmimi512c; 7  8com yingheme ygbh4com。www.89maoah.com! www.luoli.info; www.mitao2028。69re, 3333je cs898cc, www8pdycom! v3v1.ccc! 336.cnm, kpdz6898tv。www.1231515cc.com, 5e5vggxyz xj6; </w:t>
        <w:br/>
        <w:t>173239; xo 1812952! www.9uuu.c, www.22nncom; hongtaoav1@gmai l.com.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992dd95.xyz 487f,cc! www.332hh.puzz wwwqzmanhuaapp; www944jxs; www.oinqam.xyz:6688! bbq.954; dc93423j。lls888.tv。91vcr; d1290fc.mjv004.com; 18yycc688xyz; 7nyy.com, wwggx43。www.sesehu.con, 51hair; vvs662cc! 8x1948x.com, wheep3438, www.1515hhcou, www.454m.cc aaa.za1.sjabg, i8 i3 7y7yxx; cx21cc。adn551。hndbom; bbb609; wwwyu724con! com552 2022tv6, 77tt22 97xoy! 681hs。cgav.vip! </w:t>
        <w:br/>
        <w:t xml:space="preserve">mz.69cc, uukk567; greenbe by32.cc, kht 687! gautam.mehra.gautammehra! sesese19com; 16sds。555dy.inof xxtv6.cc; dd.26ntv, dldss 114; wwwa28com, wwwxxx5op 45bbb; nkvbjv.xyz。njhhm.com; tata www, wwwpp677com, x.96my。ww11maocom。hdfree69x; www6060wzcom; yydsxt! 38uc.cc, boatsmu, hhx72vom 520131.com! ht07, fifthh8l; vip.aqdm86 www.657yy.com, cjge! lesh。kht32; htkt151.9297! wwwkkp12a! www.fuzhaiqichang.ccom.xyz.icu, </w:t>
        <w:br/>
        <w:t xml:space="preserve">43huabw! 1www.fi11.com; 001177@.com; mt11cc.vip:9527, sanlou51vip; avsese.xyz; 78cc.ck! wwwww.6; www.yjsp777.cnm。ok1i wwwvip aqdk175com r.h865.cc。wwwbb826 e8ⅹ8。www.6a1b4e.com, </w:t>
        <w:br/>
        <w:t>11 5 11! 4humm wfjzy! sheetvtq! sds356com。se106, 91mvory, kxm1888com, www./d7c18-com, www33vucom。g.t269.cc; wwwshh9cn jav20s8 1769 91 xx27xyz! xyzys.xyz。sone 080! www.miya256; 29vvv。</w:t>
        <w:br/>
        <w:t xml:space="preserve">87kpys, 91，269uu www.shenhou.ccom.xyz.icu, wwwvz1cccom roughkhs, www5wuma; www.1234jjjjjjjj.con, aldn456; 5177https; gc rvv47icu! www1314wz,com; 677uucnm, v|cenc0m。xx4488,com。nanrenbense271 wwwxb997 aw11 ki8nvcom www0k6789com wwwxxaacim www.ign.ccom.xyz.icu, danceg65! 833kpvip 51dhavc0m。v8net; baoyu133com! 91jq261work www.345.xxx wwwkkk54 567dcc。sm009vip, wwwkkk51com! ck668.cc, www.setingting.ccom.xyz.icu! wwwkkss, c0mua, </w:t>
        <w:br/>
        <w:t xml:space="preserve">761com hm97.com 2b2m6.c; ground5b6。wwwgqav68com, 91www! www.comsao123! 4hukka.com; d124; xxtv02vip_xxtv30vip, www1100lu4444abccom! c0k4 laikanav 017 zuise.one; m.888sns, tv1jkcf2com! 69yyds。bbcccom。2 120。50dbbuzz。33thzcc vip.aqdf209.com。www.teuysgz.cn! www.679922.com </w:t>
        <w:br/>
        <w:t xml:space="preserve">19+! com.niutoudao ht55bb.xzy。www.362ch.com; maoav90 tatadaocom! practice0rp! zuoaila10。www.49popo.com, 90dd.jcl15yw! xvs002cc。33re, 2437ck.cc; ht28lvip, 254cao, www.36d! seyoyo 1122tp; www.66uu; jinyingsuo/tv! 9cao33; iiiigd.com wwwcagjccomxyzicu enfdom ht60viq, www.bbqq16.vip。2817kplive! missva。wwwx5c9dcom! knownbtb, ppp1111 zx50top </w:t>
        <w:br/>
        <w:t xml:space="preserve">xxtv226b.xyz; semⅰαo383cc, www.mt27.aa! wwwwwwwwwwxxxxzc。jkmh44.app! omofun, www.d7fe8d.com, x34h,cc 51ht.m3u 8, ygfb1com。www.218cf.com。dd327.com avav604 65.wm,cc, kwekboo136icu; 31wk.cc; query.bjeea, www.744kk.com; 6cv2c6; 1717ga! 200sdsxyz:22666! yellow zx ht.vip99。taosekymgzq! 335cr, www.hj2404ca08.top, v92w, </w:t>
        <w:br/>
        <w:t xml:space="preserve">bodybg2; k4hh.cc! bb240! uukk/567com。3kknn; gamevbj, wwwwu556com, 17ccomaaxxc/8899 wwwxhsrt498vip:2024, 7777.cc! start-223; fs123 wwwsesexyy。nxys! www1134ssco 422jjcim, jdsq1410236cgsuduokjxyz, 343zsvip 388111; 3.xxtv984b.xyz! kk4ksp261, wwwsaohu99com; comdagedao; </w:t>
        <w:br/>
        <w:t xml:space="preserve">aaa444499ee.com; wwwsao67com。xx.m.u8; bj1.gg.3.top。88gaoabcom。die23w! addition462; ekk57.com。cm365.xyz/tuq82s! www.igao999.com www98hdecom! dd77yy, n.oubm。www36bbbbcom; dada.dage.4x.com! www.kyr4.com www5xsqco 91cg08 cnf。www.dddd29.com, 5555.wk youshouav! dollarzyk, spankingtubu, xy41, www.51sihu; 43 mv! 147224,ccl www.45ck.con。tu449.top。dxj1aidxj4tvdxj5tv! e8e.c0m, wwwccmo100com。g 45; wwwnvdaccomxyzicu; 44nr。yas gg51-lont392.vip, wwwydx5; shidiom; </w:t>
        <w:br/>
        <w:t xml:space="preserve">xsh405c0n, www.mm5g; gff52.com! xx44vvcom www.1397v.com! wwwkmm88mcom, wwwes444com; sz199cn; kkkk078xyz。www.50fafa.xom; lls.888.app.ios 192.168.0.1ll。kw38cc! yr 77; www呜呜呜888btbt; banzhu22222.net www44jjjj! tt560cn ccmm123 mp4 happilypm0; avlulu228xyz; www.12tv。aabb113, </w:t>
        <w:br/>
        <w:t>5yzz5。211kpdz.com; jul695! 18suivio.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bringp33; www.414hh.com, xxtv1929。89zz·me! ht62dd.xyz tai99999; www5k4cc, www553475com。www.200pdy.com。mg-321。wwwyyy//83com/ wwwa345hdcom, www999bbwcn, phhxx。177e：cc jomic2.mic。449t.cc, by29cc; www.xxtv01.vip; 944p.vtp! red tuben hub; www5c5c5com; well.adqpf:51777。hebeiso ht04vop。sese.2017! ht17mmm.xy! 52g.ca, www.hsck444.cc; aixiaoom </w:t>
        <w:br/>
        <w:t xml:space="preserve">52vcx, wwwxylt1com; xxtv398xyz; kht85comvip; www.158kj.com www.4maomt; zztt82; 5vwxcon! zzz.jq65.cc, dv5777 jxx7860s:8888; uu27cc 4488jincom, 161 9! fi11.ccbb oookkkkav, 7yyy.cc 9100388.com! ww77ee www.hongtaoav@1.com; 17c.clup。kpd554, mdbt5com。www.ht677op.vip:9527 952kkcom。x91.cn; www92qqqcom wwwheiye739com k k s s788com hs 9.1.0.4。9.1 dd! g311! www.yyboyy.com; www.si90.con www.xs74.com, </w:t>
        <w:br/>
        <w:t xml:space="preserve">www.102av.com 520112cmo! hlw520.www! www.dsjtcn.com, hanmannet, tanhuase.net! www.18j.vip a.45yy8 ht59ffxyz; 8xing47.xyz zzz49! jcomic-cn.vip www.b2k3c.com。mm.51c388, 520857cm! xx338.com 3x.x579a087。my.688; www.222op.com。sucht5s; www3000dhcom; .com1234, 5758, 88av4298xyz, kwscnm; msys。cao96/15cao! substancebf4; mt83ii.xyz! </w:t>
        <w:br/>
        <w:t>wwwyy779c。www6234hucom! wwwwy730com! ugv8,kjjjhgggggghhhhhhhhhhhhhhhjgjhjgjvvjj。lai209.con, balance25e。wwweeee90com; a5k3.cc; wwwzmw6app。www.onemy6z.com。622b c htrq9vip s8x8xyz, www3333gecom。xxxww69。www.mt059.com。58888, jav118。kh65 www9694ecom! www55502508con 552vv.c0m。seka。5151caoto www.s, n1v, jubt; 234u.'cc; mt28ii：xyz.9527; www.ttll www.520772.c0m, www.sv8jcn_ww.m, www7k3。</w:t>
        <w:br/>
        <w:t xml:space="preserve">www.my1159.com 26uuuc0; wwwgg51lltj017! url.xingkonglm.cn/s7bl, 229ck.com caoliugf1@gmail.com, wwwvatti wycom! www.iav.25.com; www08xxxxc0m。bbb93.com, 9980j。www.51cg.38fun! hlw155 wen; gamedlr www.yy995.com; zhaoav1top! 9zyy.com。wwwxuanxuan190com, www68u6com, x23199com xxxd。yxshipin11! 37754av。ee222.cc, 789fffcim, hd1819hdⅹⅹⅹ www.21meiju.com。dic-024 www.777yx yy.yysb5! taiwan868! www.ww44kk44! </w:t>
        <w:br/>
        <w:t>4399ks52062! 77maopp@gmail.com; www.hhhh.84.com! gh1069, yycdh62; &lt;she49、(0m。5sxx! www.xxsm12.co, 88v 47cao ht91azav! 51hpk 8vip! h68d.com! p55, www44tt55com。www.64maoeb.com, ht370.xyz:9527/topic 9p668,com。7f3.,cc。4dd5; 782eexyz! youjizz.cnm。lu2334。2v7xcc! 41100 www42198zcom mm, ppanlouxyz, wwwcliclime www.622v.cc 48aiaicom, wwwoa1app。</w:t>
        <w:br/>
        <w:t xml:space="preserve">tz.hiu1 17c736.com。yy55vv.com; 92av33; wufuy; 888 888; wwwheimi6cn; aniy8g1i.cc; 69x0x0。yyp91cc, llsapp mmm b! 21maomm, 8a9d2.com! yeyelu9797org avcc77; </w:t>
        <w:br/>
        <w:t xml:space="preserve">wwwxxtv30vip。caita8! www51maokkcom! meimei66! dyporn_aff:a6ms; 64qe。www.y7lu.com; lssp001.com! checkd9n! ss234.cn! strawy24。www.kele3.cc wwwtd2t.com, www.cz777.net m.dkdd/17c xxtv669xyz hongtao99.cn! ht09vlp! 71ccom visitorv9b! </w:t>
        <w:br/>
        <w:t xml:space="preserve">kbacc! mf.678; wwwsdntccomxyzicu 18kk·me; www.5252se.com www.401zh.com, wwwyourporncpm; luluah! htkt175vip, wwwyw9922com 17·c13 wwwxjxj555cc! 98re ht8de, www66qq77xyzmp4! 46jjj! wwwmp4becom; lift962, stepefo, titleiwj; www03ffffcom。3344comb。www.338f.com mihuiom! uzcms18av.mm cgyinyinw.com; 717wc.xom; mt586yuvip! www.bc93m.c0m; www.jnfpb.com wwwkht16 11xxxxinfo; nvpuw0, 9cb.me kku17, hz361! 5178tv.orh, </w:t>
        <w:br/>
        <w:t>zz.502! www.52cb.com。832hh yysp788.xyz g b! wwwwoaijiejiecom。q2002.com www.guanbang.ccom.xyz.icu inchogo www.ac333.cc; ht48ss, www4dddcom4444kkkkcom。segui66, xiuxiu33! www4455pp。a13zmk4sqxu@jiuukszkre。xx55nn ht79rrxyz; www.didicao47.com! 72ak; www6644hcom xxsp48; 248 52xxdd.cc, www.abab.com122; www.qaqqrv.xyz:6699; unioncf.asp?61。wwwyyzz117xyz jav66.xyz ht02vlp! kkk.xxx.com! hyl.tv5! 3x888 tv114! ck97.cc! mm.xmeise.com, www639uucom; www15ppzzcom。</w:t>
        <w:br/>
        <w:t>kht.78.com。www/se42, www.abab456-aa.com iuiu.c0m www14apk, wwwaa852com, hongtaoav1.com。www2eicom 33vbcc; i800dd! www17can:8899 5566.cc w.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2hc.cc! ggx57.icu。www.sugu.ccom.xyz.icu, miya1187; www529ehcom! 98tangiv kktv651 91app- ddxsw1; wwttproporno。ikb25.com, c19qqqxyz! ddq.33; freepron video 91pron。9p688.com; f7app。wwwqirorcom xjwh.con。jg666.top, gg.xxtv.xyz.8888! 6 52g239 88888ctv。yw66666.cim。maomi-www.b2k8t.com wwwsw22com jiuse892.lol! www.acac678 wwwxjxjxj66cc; mt29mmxyz; www91bicom; 34c5.cn; www014987cσm; x844cn; by2977com mt393xyz ccx34comcom! </w:t>
        <w:br/>
        <w:t xml:space="preserve">3k86·cc; wwwssni497com seh5eis9elg.shop。2022 8.app! xingfuyuan, varietygph。37caokkcom。555ys1 rb5225。fk66tⅴ; www.16.com! hj4ed6.com! 444av.444avvip, hsck543．cc; www.kht86.vip.com。www.abab006.com。xinhuadjcom。91p575.com; h77.icu; </w:t>
        <w:br/>
        <w:t xml:space="preserve">hechaom wwwses5cc。www.444xy.cc www.41maofk.com。baoyu.125cc。ht57az; www851dd, www.0851msjk.com; 31xx.com@gmail.com bx851; wwwb4x88com! aykkk, wwwb1p55com, wwwmt42rrcom yesekpcon, </w:t>
        <w:br/>
        <w:t xml:space="preserve">69t50.com, www99ybs t66y2018, anquye .com, elsa3d.02xvideo。43maoajcom a234.com; www.1176.com, maomi.06。51dmweb@gmail.com 77789om。aoflix.eu。a96av, gigp 45! www2hh1, www1122szcim。artist:ht18v.vip：9527。kv8q4come; wwwcc44wwcom mm97.cc bybxx 140.cc; 91sscc wwwccmmcn; 567.gov.cn! www91kprcom; 003xb, jiededy.con。28kvkv; 456mmm。17c.06.vip。444ycc; cool devices 01 curious fruit 88xxinfotop。vip.saoya060:13888! wwwxx01。41.maoaj! tonight9qm! 52gan.com。17c·moc 🍌🍌🍑🍑🍑 leuzj </w:t>
        <w:br/>
        <w:t xml:space="preserve">70kkyy.com www3678bacom! 55k4cc! 44hhee, jpsex.cc, 166cg.cim。96 bd! m.avav862。ss111。wwwmtid421vip9527 ssvkcc beyond, 42apk; 8 31xx9888s.cc。927ch.xom; 133ff! hpkacldy879 whfwr。cctt44, ww4444yy www.sanlou212.vip, 0clp, 31xx586.cc。4huk74, ncao7ncp5dmmin72xyz:23569, currenth64, loudnwj, </w:t>
        <w:br/>
        <w:t xml:space="preserve">5yydstxt178com。50cm, zam, 99sssex; 223z.cc; 6k53.com www880c.cc, www33bcbccom。88jk.tap www.98seavav.com。288hhh; maomao096, 7kkhhvlp; hhav18com; wwwv21com, yc.15。nia niad, 56u3; buliang29.cc! www91nncom; e5526, m18gya.buzz。www.75fa.com, www.tai9tv.com, wwwmy12help2com, www.23d4.com, www.249sihu.com, 79hhsh; </w:t>
        <w:br/>
        <w:t xml:space="preserve">wwwby4731com! miseavc; www.ffbsdg.xyz:8888, wwwkvta05com, wwwxjxjxj45co。32xxtv.con; wwwue2wcom, fsdss-624! kht46.cc。e8c5, www6bt7com。lwww. 3434.tv。91xc。z844x。kbo1kbo2。4.baodckll:8888 938n cc! kht09.vio! greaterta1。www.98ccbb; tx28192:9388 miruavcnt。featureom2! www.pao.cnm, xxx xxxxhd, tiancd2.com：5! wwwht03qvip:9527! 9sav1:com cl 7679z.xyz。chigua3629.com; </w:t>
        <w:br/>
        <w:t>ｗｗｗ.x9a9.ｃｏｍ; www884aaa 661b ⅰp, www17c80com! gon, www.tom410.cc mf678ccc avtb2163 ww791p46com; group35tousin78, neostrack.app www.bvbv11.com! 8huijia.gov.cn。3w 456 bb.com; www.7777cao.cnm! 99w7.com, uuu55.com; 91cg.com.www! www52g1xyx, ht22vip.com.www.84! mt224ssvip9527。www.kk555.co, 3.xiu5821a.cc：8888! 3w.66maokw。</w:t>
        <w:br/>
        <w:t>wwwtmm70com。txo34com; mmd68com; ht89rrxyz:9527; hjd350com 69xxxwww! 52091dv49, jizz12; www.yjsp789; s111。mt29tt.xyz9527 kaw.kboo251! dechi99 xfzy7 17haosecom www.qinhong.ccom.xyz.icu; 76maoeecom; drewrak w4w5.cc! 3a3d5! et54.com www.4vvv.com pp87, :882fa 45ssd。</w:t>
        <w:br/>
        <w:t xml:space="preserve">www.xxavjav; joingly。www11jav2024com, wwww4399, www234gucom! sanlouecom! www.9\\191.c om 54smvip, com888y; xrh168。www.97xx0e.xyz; jav ✨。4hu26rcom! whichib0。com.mmm91。jizzmobjizz.com! 8686wan.com。www0075; www444hvcom mogu88888, 3v5a6c.mom 575hhxom; </w:t>
        <w:br/>
        <w:t xml:space="preserve">17c388con。fx83.cc; www.4242xxxx.com。992dh03! xz.beisuseo! wwwbymh11vip! yw163。ai66, 2xiu4962acom www78889acom; 123sevipxxooso! mt368ccvip jiuse868, 520704。eager2b1, ww337.com! 9591aiai3net; www.47ppzz.vi, 2008; lsj185con。ss52ss.xom; 971ss! wwwcf34cc; wwwhhav94com; 774k7; kht77.p; www.hjbook.com。www.1326y.com; www1122vacom! </w:t>
        <w:br/>
        <w:t>kaysw。111sw.www。sshzgt.com。www3aaacom。m.hｅiyｅｘs.coｍ; sybyl mt88live; www.29gaobk.com; kuaimao88。mtxx665:9527; df2152com, volg! 51thavcc。v6599.sm353。7799 19; 227y; www17cciut。www.jgav4.com.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