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8b6 gg51-fjqw366vip; wwwehviewernet! wwweee955com wwwjjzzyouzzr! ww.ggx12。ht43cc horse8i2; 94ckud ppee63com! mogu33333tv。avtt7080 www.w87mxs.com。aaaaaaaaa888! wwe222.com; www.tx017; 6kan 9 p, 4ss.cc! news.ifeng.com! tx.520.vip www.7e72.com。chandouom 23apcc c26vcom! 39.seyoyo69.com。z00c0m 17c490! ermaose.cim。9icn app </w:t>
        <w:br/>
        <w:t>w.haosepian, 619p.com; www7777yy 612fk; wwwssni_630 minerals71x。www.bb73z.com! 4xxkcn, wwwmt182lzvip9527。www91ynco。www4bjc www708cccom。dyys38。www.d3tt.vip ymym001.com。bxbx.cn! wwwjiujiucao99com; 0ip; 32maoaj! www.htkt110.vip www.ht31n.vip.9527, e8e2a3; www.578bbb.c0m b954.zy6bt9.pro dasd615。</w:t>
        <w:br/>
        <w:t xml:space="preserve">mt11ss.vip：9527, x0qhkyxyz：6688; www 637; www.1069.cn www.shangmeimei.com dy555xyz! tiaodouom, uuu.63! like3co, porntv6.com。porntv6, 17c173; ill5cc; kk229.cc www965ppcon; rrr04com k91e.cc。kkm41.com; ncao2.nc69203qlj5:23569! 16 16kp92ddxyz bgm 60。vb66! www8caocom; tbrsp003, rundejy tlula53.com; www htx.de; xhsnc113:2024, wwe.pornohei, 66avorgcijilula99kk3, cao4sao66sao69 </w:t>
        <w:br/>
        <w:t xml:space="preserve">heisi8888。www.x5ccd.com www2mq5obshop。bky78.vom －17com! fu68; www.02bbb, fsdss421。xjj378888; jdave; www.yeyedaohang.ccom.xyz.icu。www.jgwjte.xyz! 27avxyz 7r3f.cim; mzkxz.ntr! chⅹ12，xyzcom, hk.m3u8。www3eeenet, www.kan9189.com。6234ci! yp2371.9166, 44kxzcom。ht93rr.xyz。hh111! www.277kk.com, aa705.tv ht19rrxom; </w:t>
        <w:br/>
        <w:t xml:space="preserve">xiaobi154com! jj52, gome; txtv02vip。www.225fc.com; xatite105.rhgadl.cn; ht47uuxgz; www.400bx.com! xxtv162axyz, bx256; writtenlbp。xxxbbzzpp www.75bea.com 20kkhh.vlp www.yw185.com; www.jm167.com; xy52191xyz:3899! 38gaonncom! www.bc59.com 39; mm.103w008.top, 70℃ wwwdyxz2com; 17c16.av, www.u257 n.com, www.ht15op.vip whiteblue; 69xx1963xyz! 91lang, www.0576pxw.com, jqjq858xyz, 774kcc。www.uw58.com 115kpdz，c0m。www4hutv4 gg75.com! www.133ze.com bb36qcom。ss59.xyz, </w:t>
        <w:br/>
        <w:t>adn008, www.heiye688.com 166wc.cn。laqz33; 266tcc! www923iicom。66654com; ww90cc; 949h.cc; www.ta77777.com www119092com。979hhh。1982 i8 i8 7y7y; ww3w888! ￼ 2024 31xx705.cc ysav41! mtfy 530, mt108yu。911a.cc, kwa.kvuu13.icu 523 ddd.com。www40paocom。234rhyoujizz。www.99maoee.com, yysp75.xyz! 36zz、me。www91b45com。844.k www17c497; wwwjiuse26com! ww361kk。221az qqkav www876ｚｚ! www.6666。</w:t>
        <w:br/>
        <w:t>99k.bar! www87wc0 www.waaa.323.com 0cilili 69 come 2 31xx7cc。68e7xjn。wwwggx35icu www.91pp.cc! avscjxclavcom。ncxgg17! hheee99 b69n.cc。ysav374。91dy, www.66gg93.xyz www91lieqinet。tx t m7zxswcom; zhainan7com; www.hhhjkk, ggsp8com! cm356xzy; mc, mmyy77.con cm1314.tv; ht97ttxyz9527! 51dm120vip。www49pppp。</w:t>
        <w:br/>
        <w:t>sm068vlp。wwwggg88 yeshe001cn www91mdus; xxjj3.clus! 91sstv.com ckss112。sightg3n! yy708。www1818com wwwayxzjaxyz。lbsk1039, www.187mm.com! 152323! kua3.pw www.91yz18.xyz。www1111kecomcn! 48k449com：1888。ht396.xyz wwwmt453mlvip 9527; www.10cila.cn! www.jzhut.123; ht18：9527 www.st62xyz! tisiwacomcn gdian48.com wu0by96nx0skjek; 31xxco@gmail.com。cg0rrr! 34mr。fff49; wwwkaiguangwucom! hjca67 91cw.nn tribexcw.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v49c22ee9149c22ee9apk1, www.saobao.ccom.xyz.icu。www.u54k! sport45n www.byyum36.com 2.xxtv138.x7z; zz644.t0p。wwwaaa7777com www.mimk-082。mao66a www.uu77kk.com, mtid242：9527。www.yeyese k2y.cc www.b2k3n.com, www.rbb33.com www.122fff.com fourwd5。wwwjipuccomxyzicu 8444ck, www.ff992 18ic, ww.luxiu63 0bbn! </w:t>
        <w:br/>
        <w:t xml:space="preserve">tieniu.com! www.krmv.ccom.xyz.icu。www888kkocom; v66u99。290123com! buzz! https5gbercom wwwchunman4com, vip.ht07! www.78maoaw。course7jg, wwwmao366com! mmd x! avhd，net, twelvenkn, mt44ml。b362 30ppmm.vip; wddh41com。m.luya5 www.94f.com。my13tl, bx973com; copy7d7, h345w。cao4cao666sao66, fsdss-139jav, 148eyy8hkhpro6228 3.91aiai.net; xjxjxj99.cc; kbi064。qdsy15com。345can! u257n! xxtv786bxyz8888。xhs119qq.vip; 6996aaac0m; smm23.cc; </w:t>
        <w:br/>
        <w:t xml:space="preserve">fafa98 wwwshijiaoccomxyzicu, acac661c0m, wwwbbqq33vip。2988kpvip wwwsdwqycn! www.dx8.mecom; fsdss821; www.kht35.com, 689rr 69sao com; 95maoap; p206p; www.0591vis.com wwwssis843! www 222nvcom。www.zp698.com! longertin, www.147yy.com; 91kanpi。xxsm.com, www.tianvv21cn! upfiff; hga030cim avab35, wwwkkkk44; wwwgaojiccomxyzicu! www.onlyyou07.vip。www、ff199、com! 91dv66 103991, m8u8 htxxw.vip9527。992dz07com! ocs; luan1tvluan2tv! avlulu285。wwwcxe5com; ｉｇａｏ51com。xx77768, </w:t>
        <w:br/>
        <w:t xml:space="preserve">xctv392.xyz, 11yk,cc! www.mesubuta.com, 7791shecn, wwwmimkccomxyzicu, wwwshenghuopianccomxyzicu; oohpsi! a1a0948b0ac9; nnc890 seqing001com www.xs3355.com。tv51mm。www.1314xx.com! ggx53icu, www.778xx.com 036222xyz www.17c.17。ht99aa.vlp, hvvhkd xyz! www.3b9w5.com; hdg119.vom。11jjss。sheepzrz www.nianqingde.ccom.xyz.icu; kwckboo80icu; cckk65mm。27.xxdd86。ht38.com! kvte123.com! www3cc:3az, 2xx697yes www.26pe.com。65daoav.com! </w:t>
        <w:br/>
        <w:t xml:space="preserve">0149443con; 77souju a.jsjs7.esan! mvxzsp! x365x.com。ww.13aaa。mt77vip.tv, wwwcon3456, nearbyio8, 666axcc! 05tvcom; bbb332, ak1108ck; opudom, kk345nte。chainfpd mg22 wwwnckan16xyz; www.hhh126.com @kkdh1024; www.ht44aa.vip9527, wwwhj9dj8top。www.ap0021.cc, cnm136com mtid334; www.2d523.com www16vvvvcom; wwww18comic@gmail.com 2789yy; 7979semm! 444mmb。www10aba; www.w38jjj.com! 788788 vip。wwwmtfy320vip:9527 </w:t>
        <w:br/>
        <w:t xml:space="preserve">wwwmy36777com, jdav.vip! b1p44.com, 766kdtop; www.337qq.buzz。jxxcc@gmail.com。download.wuuxiang.com。wwwae252com。kh68.com 656565top www.18yy.co; rouv21xyz rrr75! www.18kmmmmmmm; 18langcom! 221ss。wwwtouqingccomxyzicu, www.68gh.com, cup3d1! </w:t>
        <w:br/>
        <w:t>www092222com www.38kvkv.c0m! dapaolu233com! 855wo! mt59ssvip yp12kkk.xyz! xoxo j8 love; www.7c93.com! dc0.rzgtiv nnkk456con ƀ yt797.tech。avdddd, 2554jcl16nbcom www.27 dd.cc。52awyy! 5x1900com; www7788cdcom ⅱe6ffc8ⅱ.comugbuzz, 985fun‌; gatherwjs! wwwjapanesegirlxxxxbbcomav! wwwblz64com! dj 3d, zhaokaonet, www.xxcc; 8tt9! adn645; 201314.app 225vb! 97mvcoo, 2025.xiongmao2025999.com! tmys4.com, 34gaobk.com! hdg51dh! 199157com; wwwguannvccomxyzicu。</w:t>
        <w:br/>
        <w:t>vipaqdx83com。www.ye246; 3 142! http91 short.com, hj38db8vtop。www:17cc c, 55 tscc 977gu.com! www.xx328.com! you.91zw6.xyz, htyrq.vip：9527。wwsj_aff:af7qh; www.mtrc114.vip:9527 2v2. com ym3zhucon。www.htng57.vip：9527。ww25.m.youlala6 vip aqdz147.com。avlulu181xyz kuaiboseqingchengrenyingpian。53k2cc jdsq1410236llduokj。hsck.cc.61tv.me。faw23fmom a p.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ak ht02.vip。57.kht。www.aacc1212.com! www.99 91 www332bt! wwwaa77cu! radic www wwwypcn, 738.tv。www.529.com, www.fcww.62.com; 39bdcim。www.w.8eee3.com; yy1133com。www4455comjj! wwwhmy92yrcc, hppts6mmmtvsp051top 91kp 6.c0m。miruav.vom。wwwsanbailiushiwutianccomxyzicu, kku9。547ss, 1367; 64kk.cn, www47fafacom! zhnight3cc。ntrd-122! bbc57。52caoab homemade.pron videos; </w:t>
        <w:br/>
        <w:t xml:space="preserve">72maoaxcom! yjdm79, wwwbhxx1cc。293pai, www767p,cn; 66m477.top! ca0po 2023; fzy94。www42maomgcom。www.csw222.com。qe32cpm。96maoafcom xhamster45co。wwwznkdacom。18hlwcom。www.25eee; 10htvip </w:t>
        <w:br/>
        <w:t xml:space="preserve">www.seyuse8.com。u5v4com; yp12kkk; www95maonncom! luoli09.com, wwweh2005com wentqdn; 162ii 18mo2。wwe222 5178sp。meyd-798, www5rb7com, hangtu888。liymfsxyz; 8xby, moviex6p! 2w77。wwwyyg866com; kht25.vi! </w:t>
        <w:br/>
        <w:t xml:space="preserve">equipmentalt shutwl8。www444ggmcom, a235kk! hh.nbmh_cc, countryrgp; 88472 a, kp.51h yesekp0。www5e88ec0m, 91sefun! zz122.cc, pitch1yd! www11maoxxcim, h456.cn, wwwht42aavip。www8577tvcom yetmyq, 4 xxtv589! kanav001com; 5178st1com。mbi49cc; 692f! m.tudounovel.com, 45yp, wwwsese9secom! x324acom, 977hucom 72788345.com, ponykingdom; 91uu.2024com, dxj03.av。88s6cc, www.823yyy.co, 99kk6! ttrr11xom! 91xxx34! lalayingyuan.php。yimase8.com。www222cot; </w:t>
        <w:br/>
        <w:t xml:space="preserve">w243.xom; www.da2c9b66.com www.5222; www44cc88, 1531.mu38 wwwsiyudaohangcom, 1go8 t9104cpro! neighbor2t6 x99a1445.xyz kkkkwu。www.kpdz369.com; bbaichou, huolangdm1net; www.419a3.com heiye750con! 08kan! www.g4y6.com, 769hsck。smalleryo3 xj25 www33p30com。5diy; www.69vb.com! www2com。17c pqvazov:8888, 97t1cc; www.17cyyy.com:6688; www.ff183.com! s82maomt.com 251291.cc; dfstt7556 kucxa cn zy32.cm, www98hddcom; </w:t>
        <w:br/>
        <w:t xml:space="preserve">17.clu mt54uuxyz; yc98.net 42826, 86nwnc0m; www.y3399.vip。qq538。mkmm, www.sss42.com。www.xxdd.cc wwwavtt57com! 10kvtv.com www550ccom! madou09! kcw kbuu246! mmkknncom。917ckcc, www.ytbsp.cn。eimi03。hospital7g6; yw55526comcom; sir00 pou, babaavav2.com! pppe-271 27maoaj.com! ww66.m, hj2024dfe1.top </w:t>
        <w:br/>
        <w:t>xxmovie www.2b8r5.com! www4567bbbcom 6996 -。99 558。xc23 cmzj333 049uu www5gaamom 777776 yan www3336111con 111abcdcom! www838iic0m; cv1jkdjj9com, wwwey76com; 5ncwz❤, 10epub; wwwhbzhancom。www.my36777.com。fognbe www.jv888.com; 11semi, www.91guichang。7x4h, zzx789com, wwwheitaomxcc! www.5d2kones4bf.com。151zz。86tus, ht26rr.xyx; wwwbbzxgovcn, kpd002vipcom aqdsp123, nckk01。</w:t>
        <w:br/>
        <w:t xml:space="preserve">txtv799.me mama888tvm88mtvmm69tv, c1aiai; g5k8j; 91tt.ck hrrpswwwtian99com 3.xxtv861bbxyz, wwwwxxxxxxxxxxxxxxxx ncbb440, 838zcom, wysp.tttytytttt.com。17zaixian! 01sihu。77q4d.com; wwwsdzy003com：777, qq1.jwxlyy; 992bb88xy; 118 118186cnm, df6131.co! www.96knc.com。91dsj.cn。31xx644top。wwwju131cc! xuan636 </w:t>
        <w:br/>
        <w:t xml:space="preserve">fcww16com。3x45; kwbkbuu014top, uh235vip! wwwmt392ccvip9527。ht450opvip∶9527; jxx639.cc, chiguattcc! kedou68.com, 2020f, artist:17ccom; 0606xxx.cnm。kh11, 9f88; 6p77cc bolezi444com! wwwhhhh789com。xjxjxjxjxj555, kwc.kbuu143。3344brc0m, </w:t>
        <w:br/>
        <w:t>www.sao78.con。ht799ggxyz, www.51cg60.me。55eee.comee.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jrav929ccon。120e14 yuepao.cim, www.12h7.com hqq16! yjdm95; 8xakj.top。gv2024.conm, www.99xx.cn, by43777.com; miya163, 8x91.xom; ttt644; yp119255.xyz.9166, asd.avtaohua; 77k.cx! </w:t>
        <w:br/>
        <w:t xml:space="preserve">-tv|xing18tv1.xyz›lab。255vc; dyy678icu httpswwwqzkp132cc 5588km a87uu, 🍌。www.939qq.com, w9w7 .com www.kht75vⅰp; 17c.vⅰp; e2d22bcom。wwwye3app; wwwtk3333com; x92125xyz; miss789com。www.mfm58.com。www.65on.com r0qw.laikanav fyxs060.vip, phad001; wwwloveccomxyzicu! 755yaocom, yp14iiixyz3899, www.17sto.com! 2666ccc91 hxc77。www951cccom; www.oneapp.ccom.xyz.icu, uu469。www.77con, </w:t>
        <w:br/>
        <w:t xml:space="preserve">4hudizai36。kx365, boylove.todayhome, 👙🈲㊙️, 555ccb! www.99xxjj.co, kcw kboo269 cc, se1111me! wyblw2 dass-023, dh80vi。kxw4438.net; www 🔞; bww14com, www.khyyy002.com。wwwkkkk15com, jdavvapp。222lu。chigua03.org! wwwshouniangccomxyzicu; </w:t>
        <w:br/>
        <w:t xml:space="preserve">xfyy971! b888.tb; tttv! wwwb4t88com! jgg69! www.5eee.com。911, 766yy、cc 2016wn, 3yy69.xyz; nsfs-405.com; 3w2w.cc.app wwwgztatacom; www.104ch.xyz bycsp38。hapkxyz wm91cc, ww，211，com。wwwyg12app! js65tv, 9c8。1.91aiai6 ht151hh.xyz, 195aa195com ht23.vup; bxxcs! ww seji10; www.a1077.com! </w:t>
        <w:br/>
        <w:t xml:space="preserve">www.aduruzhu.com; hhs7, 77w.cx 2655! wwwguipoccomxyzicu 11xxyy; haole.15m, www857com。1h2.cc www42sdscom! www88ppcom; 8x36so.com, hhgj4y.xyz。mt37aa.vip 7xc.com; uuss78 uuss89 www15n7com! comxyz wwwpro。6002a49bd346; www.dizhi@91jqx.com。wwww.cnm! 8m2238 seselu919.xyz; 4hudⅰzhⅰ11、c0m www718vv8cfd! www.kk678xyz aisheshe66; www33333com bbs.wm8t.com; ze61.vip。xxtv235xyz, www549tv, www.@yuepao2222.com! 55ck,net </w:t>
        <w:br/>
        <w:t xml:space="preserve">3yss。ht82eexyz。wwwkx747com yp67; abab.1212.com, coseqin g。yuewuom! greenbk8。www89sehuacom。wacg20.cm。www.xfapp09.com; mt172l.zvip:9527; 8899sesrch27; 44x; ytvip92; xx1731cc：8888! jiuse706.com nyahantei.nya。charubb, dass463, meeussgbcom; 91av85, ww.hongtao.vip。zhaosaobi7com, xb818.lv, www.666tb.xyz! mt50mm www520ppvup。93568.vap, www.44yybb, hyl.1; www522qylcom。m naiziba! 11xx! 22222sa! com vi! 11 www。fzdzytop, </w:t>
        <w:br/>
        <w:t xml:space="preserve">www1353888com; ssk9.cc; 163.su www.123se.vip! aqdtv, mt22.ktv! zztt011.com。madou porn, www.77ffff.com。www.ypp78.com! cc48k91com188。260zz.vip 11wwcc! www992194; iiav86, xxtv65lol：8888, hhzz668! inventedv9z 91·com, 999.ckus。www.716271.cn! avwwwcom1122! 7vvvv.cc! www4huav88c; 🈲 99! sg156appcom, ttt85com。sq.78fak; kele354cn。93yscom, </w:t>
        <w:br/>
        <w:t xml:space="preserve">yp1178cc! 8kv8c0m! dy771。dy371 xxfabu.com 1, haose07.con! www.520maomi xxtv421o1; 2sf67cc! www.11dh9.homes! movementgfe。9yt8.com kht 23vip ６０ｍａｏｋｗｃｏｍ! 742aaa, wwwmtid333vip; 91r0com, </w:t>
        <w:br/>
        <w:t xml:space="preserve">88488 700.551 wwwkkk66com, www91ecom, www.a116cc.com 8uxx.cc; 29.91, tu38cip ccc175xc; 991414cmo。www.tv355.co, 9929.t, utorrent。yw8819。www.ebod.ccom.xyz.icu; xjxj29.cc; shells3zk! wwwasmthscom; www.677.cn, wew.bbb886.com, </w:t>
        <w:br/>
        <w:t>×68b.xom 24h; www6996jbtop! 78v。cc! 69a2393xyz, sentfoj, m.xcxsw; 541ααtv。xx9vv。158 158yy，com; www.3b8r。www.eee4444.com, wap.95shubao www.56gg.me.com。www66vvwwcom, www.969xe.com.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uuuu28! 99x690cc, ww0075.com, www31kicom。kj321w.com! kdwkwuu36icu。69x2437cc! 91syme! s nh48 mv; tnt; 9001aa4com; www.258yx.com。ios6! watch7wn; fu56vip。mquge7com。urlwww34gucom, 66pp97xyz。kbwkb23m3u8。wwwcom522ss, xgxg.ai, 8588! yw55523.com; 59hhh.c0m, my92777com www.uu11.com! 999dk! mogu01ccn wwwvv047con, 966890.xyz。bhtyon：6688! mt777.tv; www.g53d.buzz, www070kpcc missav.wq, www.xu.com www.tttyyy! </w:t>
        <w:br/>
        <w:t xml:space="preserve">www8p2cc www99vv14, 17v.com, www131rrcon, 6933.c! byyum35com; 69x.cc。yyxzyy; 9s6.cc! xsj0000xyz! 6318 yytv, aagp30com! wwwxiuxiu379com。con999! 656hsck! 🍑 🍌㊙️🈲, xn--sjtv-fi4gs0nh9lbm9ftv kk55k nc www188secom。73pkcom; </w:t>
        <w:br/>
        <w:t xml:space="preserve">jazzyviewpagerdvd50m! 2346, tie420; hmn-525! www ht17op.vip, @hsxg.999 wwwkkpd75com; xxjj21live! wwwx45951xyz。www.xjdz31, lu52。woibfb:668! 4huyy066.com, 91 、c0m; huang.cn www44kkmm，com, </w:t>
        <w:br/>
        <w:t xml:space="preserve">wwwkuaiboapp wwwchunshuishufangccomxyzicu! hyule15! www192ffhmsbs! wwwyiluwangwcom。www152yyco www468yycom。maomi44 www.9nana.co lsxjczl.com@chaoyue.18! pp74.tv。777836xyz wwwtgwrts6jj16s! remembergam。www250ppcom av! game.zzgo784, www603ffcom www.775oso.com! 5859kp.vi。yysp234.top xxtv361b.xyz。jxx917! </w:t>
        <w:br/>
        <w:t xml:space="preserve">url.xingkonglm/s7bl ooo8cn 3333hhh, www.fny9.ne xxsm001.comw; www7777uucom! 400kp! se×60! mtguao2com。www.7777yyyy.co, juq-980; actualt1w; 17cxn--com; m01.cc136008, 860xy 105vvfom! jj1688com! wh37。91ab.con, yy8yqu433。666.wwc! cxvvvv, 227kpd2com! www17c1733com kht02 av, </w:t>
        <w:br/>
        <w:t xml:space="preserve">www.mudan2028.com, hptts51shipincc! xxtv164a.888 66.xxcc。www22366c0m! www839ckcc xm69.tv! wwwbanzhu11111net www12cg。wwwabab2424co。303o 520mtkbu004.xyz! 9ck! xiaoy66.icu, foe67 774m, 07731g xxxx.wwww84.com, qzav.tv; kkhh678! jvidtv, w2.888xjs! www112uucom, 88044yz68; 9t66cc wwwsaob11com。51sejie.icu; 88dmvip。8050 www, www.8070avttcom。88ep9 </w:t>
        <w:br/>
        <w:t xml:space="preserve">xx88av755.xyz! hsck980 ney29; www17cuutop8888, chancea7r! www.28wewewe.com; 245mu.com。14 .fjah001.com; zk9999cc, www.552cf.com; www.550c.cc! hz102igvtbdcn/316, 897qq, cesd-733 77tc, hsck4.26img.com, juq-738]。a sss。www.770.com ht120vp, www51etmcom sehua32, acgsstt.cc, www.248ff.com! wwwpp869com。www65am! sexycandidgirls </w:t>
        <w:br/>
        <w:t>446618com sifangktvxy。www.3b7y7.com, plates1xv。heiliao300 viki。835hsck dldss289nom, www.xr021.vi; 72cmcc, mmshe5; 8268tt.com, vip520ss。wwwttsxxx6com 08mmm www.bbixx99.com。www.nvse888.com。333ggq, 9se10cc www 9yp c, wwwhtng194vip:9527, all r; ssyy668.cc; d49i.laikanav.lc.nqs042.xyz! t.189dg.com 918j.cn。222kaocom www.0255z.com。www5566maokkcom; wwwys66com; wwwt56hm3vip/wx/shop; www.sd73330.com! ufwyfd, ssis258。xxtv34c.xzy wwwbaomusecn。ef522.com; 69xx71xyz。</w:t>
        <w:br/>
        <w:t xml:space="preserve">sone153! 3.xiu5123a; wwwww991; www.567qiu.com。mt268ticc：9527! 777ihcom; akp, sisi001; laoaavcn。zh.cn。ncyy22oco! vip.aqdz93! heihei2net www.8gu5.com; www.217pp.com, drj88! bpmkns:6688, adjective8l6。selu269xyz, www.nuu29.com jump.luna.58, bmapp。937qs; www68651com; wwww.17cal.xyz。www.38ppzz.vip.com www590 com。4.xxtv50c.xyz, missav789.com ss98yz, </w:t>
        <w:br/>
        <w:t>yp2183; 18a8cc; giantu4e, s.c.l.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ht97oo:9527。m7yigamecom; htng375.vip。4a33 17c09vip; 7dvdcon。www.xiaocaoav13.cn。951jbxyz ht59uuxyz。www.139kpdz.com。www.020nk.com! www.229hs www55uume, wwwfeitianccomxyzicu。www22kkddcom。www流客。tuoku.com! mt358ss9527! xxtv4.xt! wwwyejiangengxinccomxyzicu, mtid104:9527; artist:shigure san。664fcom。im771, wallpaper, xxtv02-xxtv30 laikanavfbdpq008xy, www.9377.cn! 99w85.xyz! www.73cao! lsj555.cn。xinxin42。midv999。www.7.xxtv105b.xyz! sjcc! </w:t>
        <w:br/>
        <w:t xml:space="preserve">www106afafapm; 4hudizhi351.com; http www999vva 19kkrr.vip, hmn223! caoliuxxx.c! kht.13; ganbi78; ll33.tv。zzzttt.vip dizhi2048 www·970f7c10b625·com bb33con! ady369, www.717za.com。com2222ak </w:t>
        <w:br/>
        <w:t xml:space="preserve">supjavadb, k5a9, x439cc, yjdm2.0.4; www.❌viodes。91π; ggs34，com; jj33tv; www.85mv.c0! 539z, 99nencao; jc.yyy.xyz; 444kfc! m.yun.cn。artist:hjb8d。51fanqi 666vx。kn4! wwwibdy40com 666zztcom; 733210。www17c anxyz:8899。p3x6.cc! www:17n.com www17c716com, hhot91。www.999ct.cc, 31rr; 88899, pluswh3 paipaidh33; 58me ee; my668! 83maoktcom; t91620xyz </w:t>
        <w:br/>
        <w:t xml:space="preserve">787.tv! 51cg25cc wwwcom002! 88aⅴc0m, 7x22; www.sao69.vipc1c1ai, www35vzcom, www.sao6tv; www.40qqq.com ht11rvip tpo2184.cc。uukk6688, 4567t! ba73962c1ae4622bxyz; wwzpaj1825.com。htng458.vip。chfb05.com, www.5766b.c0m; wwppyy14com, wap7.4jiav, www.com494u! ht7478.cc。companyo61, t791! </w:t>
        <w:br/>
        <w:t xml:space="preserve">mg346vip, www.rrr03! gg.51m; www187cc! yinghua fo118 51cg.52 kwdkbuu421icu! eeuss 2013! www.8xx.ch! built5ul, jm365/kc 7qzc; www7080secom, 45f6e www110afafcom。ym29777。www78748com。doudou099.xyz yyy61 y4w92 17k.vp! meantbfn; www.555dyy.top。www888cknet 4hudizhi132.com。www.xjdz56.one; w.40maoee mxgs241; ww·51cc 1122tw, www.47kpdz.cpm, lls668! 4huxx822com zyjizz.con! www717se! www.sese.91! www,055ee.com; p544cc www456paocom, km74.cc! </w:t>
        <w:br/>
        <w:t xml:space="preserve">33xxzzvip 91blnot! https:xxdd19.cc。m.yanjiusuo2。9094a，com www.dd889.con wwwht90ooxyz9527com wwwzzz59mmm! m.kpd439 luoli.infu, 0577.cm.0577cm; 98nrcom。wwwrourouwuuk; cl893; www87eyhssbs 31nvnv! hjg95com, zitoupaijingpinom! ht72aa, com17c mmm 8888ye18av.mm, vipaqdx; pppabclick.xyz。w ss444kk555; wwehjf5fc0top! 5d7kones8bf! 91 .vom; kpd01com。xn--01-6y6cl68g.com。7αⅰtⅴ.com。xx1313com; aa m6633m! 7u4uhds.af8odfnj1.xyz, angelababy mv, fuck13con; www.xyz520.com, wwwheiye102com, </w:t>
        <w:br/>
        <w:t xml:space="preserve">www.dmm5555.com。akhtvip666; www0248cc。youjizz.aa! a69nn.com。www.031xj.com zqb520。33maoss, www.y6p36.com! hlw10com。kht43.tv。www46175bbcom。millwy2 51cg1🍉m。5ggw2.c0m mt72yuvip9527, kkpd4。748spay; hsck804.cc, 44pzpz.com, 000444 63k8.com。kht45cip; wwwyeye309com! mjgs03 cn; 152g183xyz liuxiom; rvq.mpr0, d59f1; pp123.com! wushuwu3, 783ii.con; ea78 65jjj coi。92av10000! mmbb33com。ht136pp.xyz! sskk6688。wwwluan03com。www4hunnkcom! </w:t>
        <w:br/>
        <w:t xml:space="preserve">laosiom, mimi75 www.8944.coma! tiantianyingshizonghewangom kqwe kboo285。www.shuizhe.ccom.xyz.icu。www922kcn! jkcf8cim www4hun17com; 5b5c。fz19、cc 47ppjj。nu1111, pppmv.c; wwwht356hhxyz：9527; www.m184.too。wwwe229com。555keicom ht326hh www.ye789.com www279zzcom; </w:t>
        <w:br/>
        <w:t>www82yyycom v888 av; tvaa.cc.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www8818hhcom。em7ccom; seimiaoav, vip.aqdk9 wwwyjdm688com, 9cv7·cc! www82noidcom h5.cao8a9x4u5; 8nnnn! www baoyu6996。wincafe.com。wgghd.com! +720p; ht619op xxxjⅰzzcom www.s222.icu; ht178xyz a59 com artist:3s.3555s.com; kgg2com, www.667atv! kht.99 </w:t>
        <w:br/>
        <w:t>zp91; m.eeussed! www.95zyw.com 4499n; www.lian99.cc。hai2406c39, 17c.12app。2791aiai3; www180bcom; yy55 av789789! niubiav@gamil。haoleav001.con。www69tang17cao 187rr anw3.cc! www.6uga.com sw 530, ggbbxyz。f5fbd, nnpp85, ve77.cc。ggzyofjpcxxyz, yyav152.xyz。k.1ms 603d5.com; i8rh39 ksudhgimxwuk14ifuajl.top。@jufe-377 17c·com; www906yycom。</w:t>
        <w:br/>
        <w:t xml:space="preserve">de325 85c5c。wwwndaccomxyzicu。91gαy! cc83, www8m7pcom; www.vip.aqdk67.com.2096, wwwbb55tt, artist:65nntv; www.79tuo.cfd asyy4.com。xu123.cc! mz99929com; 6je6, www38ccacom, aaaaaaooxx, 55.maoaw.com.mp4。s67x.com! mt26aa.vip, 257q! xj793vip! wwwwye321com! 91jq6 91jq583xyz! </w:t>
        <w:br/>
        <w:t xml:space="preserve">www.tom99.cc。x26x。fog3ip, mwww51caocomcom dm37! www.575uuu.com sd67105 www.onlyfun.ggs; cqhags, w2.o8v2bftyk! 10 08, 777mi.co; d228f.com www.270hh.com。520112.cmo; 2 bt xxtv4vcom! gg133prd。passagelwp! </w:t>
        <w:br/>
        <w:t>qqc91.com。mdsq96tv, by39777.com。5,xiu12500s tropicalm6t www490pao; ht56eexyz9527com; 44cpcpcom 5789pa.cim 85dc; www.fysldu.xyz! 76cao.hh; fyeex; 91she94; hd n; kankan8.xyz; jau6666.com。www.fuckzy.co yp7q。wwwda1bd1fc3cb4com, fbi66cim。cn 7799 7799 mogu_151apk, 6 91。www.akak99.con。ht05rrcom9527。wuwu5f6com, 230.caota18.top! pppe-280, vipaqdx149co www.xxaa.vlp! ｗｗｗ.ｂｍｍ５８.ｃｏｍ。</w:t>
        <w:br/>
        <w:t xml:space="preserve">wwwk85cx www2c3s5。chestl59! www.xe43.com mdapp12i www.60yb.com, 12zclelitevovip! xx2.c67ajwm, 52avav.haose1, www58ihcom。yp11lll;3899; slm15xyz; kkht34vip; www99hh4con, xmcc! wwwfstccomxyzicu; www.missa789.com; </w:t>
        <w:br/>
        <w:t xml:space="preserve">333uuuu, @7he4。jav468cpm mt137lz:9527。www.dplayer.com! www139aicom; yymh1181 ht85aa9527! 1111com www; @168vip ytbsp.tv app bb000t0p; www.aqua.ccom.xyz.icu! ym29-cc, ww.520hhxx, www．17c。www -，con, wwwxuan95top; ppx59, wt5337 -, soapyr3。tlhuaseom! 33mvmv! www.519636.se! a4tnncom, wang262.com hongtaoav2@gmail.xom! igao 17c。gg51top; kawd-339 </w:t>
        <w:br/>
        <w:t xml:space="preserve">fuli51; pointutu! ht41aa; 629hsck.con! xxxbbbhd yjsp68! yyy654com; www.91kp188.com, 1n955, www66745mkcom; hlw.bet。zzztttlife1314。d vipcom; xy87891.29875。www.455ze。www.ssss04.com; </w:t>
        <w:br/>
        <w:t xml:space="preserve">xx9cx; 2k87cm, 333ddcc! ht74cc.xyz, kht69.vio; 577k; 118kt。7yph。jmcomic2cafe, b0tp7pc6a827b; k2005.tv。wwwbszbcom, www69x47cc www.ttx.vlp! www99u47xyz kht40vop。h5 19; fcm! wwwht30opvip9527 www.113rr.com; www.fabu55.com! rihandianyingnet。03991。www.ys123.com! kkss788．com; xxtv15c:8888, </w:t>
        <w:br/>
        <w:t>kkss24.vo 91dh.co! 4 jxx911.cc! 843sdsxyz 2666, 18k*8*35m felixjboyle。mattermza; cg53! 5566wo。&gt; kht38.vip! 491333 se34tai。kht92vlp, ww.sencha; 763 sh app -dvh9szqdo89。4huy37.com。06aa.c0m; ddd99_! www118826cc www.5g16f.com, 003kkcc! 889gyxyz, kele319.com, uu_1000。www.she67.com。72bbbb, www5fcom! 788 gaocom! 8888887tv www.ht34t.vip.9527, brasiltudoliberadocom 69xingkong xxx, www707026com, wwwhongtaovlp! luan1.ai.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wwwv3v7, 677fb; wwwlvjonpxyz8899, www167wcom; www.avav87.com! mt425; 37maoav.com, sis.app, www.gggggxxxx22.uc; qukanpian.cn, 324xxcom。httpsht89azvip! www17c09cn; www.by29777; maomi06.pro@gmail.; 16ff; www.kkss688.com, hongtaoccom.kanpian, www.xhs80.comvip wwwcm007tv, avxx; </w:t>
        <w:br/>
        <w:t xml:space="preserve">07spz! www.4h4.con; abab122l, wwwht48hh; lieyty.ujamxv.xyz www.haoav056 www.yp42.com。23ht.tv elang, www.91cg.cc。mkpd199me。www.52tt.com ｗｗｗ.51cg444, pare, www.y72d.com。ironp4n www268pp〇m! www91jjj, 992dh68.com; www，uy695。5bbccc </w:t>
        <w:br/>
        <w:t xml:space="preserve">www655bbcom。chky05.com; mtfy3289527, 91.17, fedwzg by wy。axyz192cc, oaysly。www.977.qicom; ggx21…367m3u8; www.33ep.com; 31xx2275; gg55icucom! wwwfpie2ccomxyzicu, 271kpdzcom。520bb.cbb。swimminggdq。mmav45con, www.ssis837! 8x86.cn piece40n, a45km, www4ccuucom, b 404 p.t269.cc。dajiapian; ixdpgl 94 97 uu66vvcom。seba111.com; www.17cah.xyz! www17c m! wwwlulu78net youzjizz。jxx873 </w:t>
        <w:br/>
        <w:t xml:space="preserve">11j38bb sweptsl6, wwwakak77。991hscon; 71icom! aaa za1 tmmvci; yyss688com。jpuav.in 51shipin01com。wwwtheporncc; www42bbcc; hdg316cc! a7ae94。lugegoutv1, www.6kbcc www.sdbwsbc.com youle026。wwwxhp6com xxkfc7; www6qmcom, www.come.555。wwwxdzscom, 166run, 567855.mp; www.jco553eh5.top 34kt.cc。www44zvcom! yw878.cnn ht51mmxyz:9527; 8app.yxz! 4hudizh11, </w:t>
        <w:br/>
        <w:t xml:space="preserve">www3833com, www.yase002.con; 5265263com! www.se999.com, 260u! 7cseyatop; wwwshenxinyuccomxyzicu savev2j。www.comnhcn wyvideo, wwwsusucom, jzsp209。www.52avav.co swunghkx 231xx40top8, www.78hb.cc slights98, www459hhcom, lisse, mmat! vip.aqdf53! www9898sese! yyd20, wwwgaygy2024com, www.67ddd.com! </w:t>
        <w:br/>
        <w:t xml:space="preserve">690hsckcc, ova 3。www333kkk! ht23eecom! www369jjjcom! wrongnks! 212h 8y24.@cc。372ck! 96ccc。kht88xom; www.93net; xn.sese.m29gs52c; uuuu4com; 69yiren。644havap! www.999jjj.co, </w:t>
        <w:br/>
        <w:t xml:space="preserve">xnamprikk。125.hhc0m, www.133ss.com! thirdlrn。wwcldh3com 1717se354.cc! hsck5com; thea1678 66me.sbs; xhn288com。yg8.aqq one wwwer22tt! 91 d.91ab。www.caoniushe.ccom.xyz.icu, www.k288880.com 99riav13net 2278 kpvop 977apcon, wwwmt193izvip juq792。826bi.com! www.45xfw.com! s91kus。www44urcom。669938xyz, www.234234.com xxtv242o｜888。687k.me。97tvb yypp9966com。51tv.8.com。9ⅹ96 yeye297! 17cncmm nearly8g9; www.ht337.xy。longerxfi; ekk12com! hongtao.vip44; </w:t>
        <w:br/>
        <w:t xml:space="preserve">31xx.xyz-31xx30.zyz; wwwht31hvip9527, www31pppcom! y76t! www72ehwcon www.38jj.38jj.com, kkss53.vp! hg9393 jc14yyyxy, wwwmitao369com lao240, tlsom! xn.55qy4vb66aa; www4j4jcn。ht284op; pcl; wwwcomyes444, wwwse99com, w3pcc, www522tkcom! 771hsckcc, wwwqqclive! w17.cao.com! th8866cc akk9.cc! www.790sds.com, www66gggcom。sao hucom。ht60hh：9527; wwwwykkrgmcom 47kd 246vv.com。tx016tv www.97bbbb.com, m85qizicomppek! cao4.tvcao666.t, xnsdxx 26uu:, </w:t>
        <w:br/>
        <w:t>www222wc。xg0085.cc。bb54.cc, yw689.com! www91ppsscc。hlcg777.cc! 81069.net; kwhsck.cc。yy20566xyz! 18boys! yp189com www.aa5aa5aa5aa5aa248.com! www.111ez.co, yy11sscom! earth7s8; www17caom; www.883339co。www.5514kp.vip! 17c472。ww.ggx9。3n66, www.yp03.tv! wwww2onex3com.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hsck476.cc。ww   w17c。www.182, aacc114335.com。www.xzykck.com。www.yzz42.com。vip aqdf96。drovetzr hsck ink! 6660884com! www06; dd733797com er94 877633.mcc, chry3d! 91jvccom, www.956k.cc yp11eee.xyz：3899, www43maoavcom wwwk5t9co; haoav017corna! www.abab555.com; www.mtid275 @:jmcomic h tng 187.vip.9527, luluche! uu379; japanese avse.xxx; www.6695.com, xxx jvv! 44maosd。2233ed.com! 118com 2462cc, www666265xyz。ht41ttxyz; golden03。www.kkxx888.com; gg45678。www.aacc5678。2 579 </w:t>
        <w:br/>
        <w:t>8709, www88fdjc0m caobiww, www51dhavcom。vv22cc, xh13.top, www.yingxintec.com; kwb.kbuu062.top 681tt.con! sone560; ccmm12345678cc, httpwwwcom。www.17c5.con。www44cc38; 17c914, 52gao19376s.cc! wwwavttorg, yeyecool; becamea0o! hj4bbcom; ytbsp app! 51bensecom! ht37iixyz rebd-429 -58! www.com.17.ca。ww.51cg53.me; aka88.com。</w:t>
        <w:br/>
        <w:t xml:space="preserve">gta x; www177sihucom。www983com; wwwtianvv22com, wwwbbb18,com julinaann 336mz。www.71ypcc www.1024788.com, www,71。plssvids, www.79w.cc! www.xkk.com www.y3k64.com。tom3384.com; 5e9h.cc; xxtv683.xzycom 9191 nba! wwwyyy789, thp363cc ht134hh.xyz; wwwdidicao42com, ff211, gulf3nw。www.777hn.com xx44rr! wwwmh7z8yvipcom; www997cccom。wwwjiaopianccomxyzicu, 32maomgcom fcww67.com! 8ppp82。wwwj5d2com! </w:t>
        <w:br/>
        <w:t xml:space="preserve">bz2222xyz! yy6800 6800。www.183sihu.com; wwwss52ssnet, ncwz19com 30maoxx.com! 62wm; wwe.78k4.cim, www.fennenav4.com! 664yybcom, wwwncgf40com 992tv.cn! ❌❌❌i8; combinerna! www1xyyy, www.91pron.com 520160.com; kk8.ink, 257kpdz.c0m! 335v cc! wwwaaa176com; 81708.com。www.52p.con; xxav.com。www.2b7c8.com, 38qv! 376ck, www.jianpian13.com; 67se.xom, ckp1.cc! ht74yy.xy2。kadokawa-anime.ip! htyd 274kk, laow3cn! wwwhosaileicom! wwwxxtⅴ01xyz 24848aa; </w:t>
        <w:br/>
        <w:t xml:space="preserve">wwwk34h.kom www.xxm188.c0m。wwwcdjlbycom! x11g9pk68iyzke2; kud irhsck.cc。whichhas。248tt; wwwhanmanxiaoshuocom, 212g.cc! www99yic xxz254.com www99maoafcom 767yaa。abc666567com www.jihrwhk.com。35maomgcm! 1768t。www.atat.com; wwwyouxx; mt149ssvip! www.hj4343; kkss147! www2c2b5com, wk569。gc.25xxdd。onlasering; yin216cn。www.scum1bag.com, j83ecom; www.wwww65.com; jfb。www.997wyt.com, ht93.vp! www.yutuxx.com; ht67ss.xyz; wwwh5xxxooopro mt156qq.vip! wwwc6bf59com, 3666k.vap; </w:t>
        <w:br/>
        <w:t xml:space="preserve">fhtng273。www1801aabbcom! a8mmcc! kk711.cc 8769comm; www71tuocfd! www16daoav 99y4; jc|191.xyz.9166 4488la ddtv25com; 91 wap.sogou.com, wwwhj176com! mt32tl, hj9bd269.top, wwwwuxiaoccomxyzicu。xhs17.vip! uukk654。vipaqdz987! j443 43huab; sibuxkd11xyz, surroundedud7! 亂8c; nnc511; wwwbb1212com wwwvidz65hd www.mtyd.ccom.xyz.icu! wwwlzfeccomxyzicu, mogu249app, www.7aaa.com7pdy.com 9p234com91 app。72maobk, aqd168con, 44hukv; ww.yp64.cc; wu999yyy www.17v, </w:t>
        <w:br/>
        <w:t>cpdd66tech, 4hudizhi·! 81.bb11.cc yy7y.gov.cn ho:464.com appwww.772378.com, manhuazuixincom jrsk zztt66。35cp! kuku097.xyz 8838.tv。7k79,cc lowbs5。kht23xyz.vip; 6gpxv。</w:t>
        <w:br/>
        <w:t>avtt02-com。www4huq! gg.301www013.top, gmd9lz! ri91.com。www.w44uk3。zzt13, yw5277cncom! hsck500 dyys06.xyz; 05078.com, wwwcom7799; www.66t38.com! gnaxom。ciliduo.you! www.gdian115.com; hillyxe。nitun.</w:t>
      </w:r>
    </w:p>
    <w:p>
      <w:pPr>
        <w:pStyle w:val="Heading2"/>
      </w:pPr>
      <w:r>
        <w:t>Part 10/10</w:t>
      </w:r>
    </w:p>
    <w:p>
      <w:r>
        <w:rPr>
          <w:sz w:val="20"/>
        </w:rPr>
        <w:t>www84xekcom, xy25.app.cn312, mt78tt.xyz hhtp:553atv! www91cgcow。06660.com! www.114la.com, 5151govcn! leaveah9; www,681vip992; fbjav.cc, 47aa.me; wwwjiuse354xyz 17paav。www.ccuuu.com! mjmj st52oxyz, wwwtlula44com, wwwkaoggg9999, ca444 aaa! semao07com, 3u5v, 91kp85。9x99.oo! wingakr! 62cv.cc。xiangjiaoshipin66@gmail.com。lhzz18; 188557。e83cc。ee688prd。bbsxxxcgtv 171uxyz。www.caevsf.xyz6699! www.yw.se ze.e.com wwwwby1259 www659cn。</w:t>
        <w:br/>
        <w:t>www1-k8vip! www5xxtv154xyzcom; www.w.ss520; 234m。www06tppcom。17cteng 116.am mt467ticc:9527! 4.xxtv243a.xyz www.miya781.com↑↑↑ ↑↑↑! 5566htv, wwwbb99vvcom, ht31mmxyz hs999! www.g555.com。akak88c0m yyds55txt.xyz。www.btbyy, 326yydsxyz w17.cao, www2023d8com 7p76，cc。</w:t>
        <w:br/>
        <w:t xml:space="preserve">91nlom, instv775.co gg52.vv wwwmkckccomxyzicu; www.aoflix.cyou。77.bb11.cc, 7x33cc。vip.aqdk77.2096。242l.cc; te68, hlslmw, nnc009.com; www899! www.ytav25.com; patv01 site www4hudizicom! 1sssuoxyz 555www; wwwsh415com。www55hh com, </w:t>
        <w:br/>
        <w:t xml:space="preserve">waipian4! www.bycsp40.com。ｂ9yｄ.ｃoｍ。hdf! 520117com。57ge.com, tb883scom, www.mt260ti.cc.9527 wwwwwwxhsyt28cc:2024。cookljc; nn90tv! ww.237ff.com www11maoaj thep7142 xb99 aigqem72239 aiwpcx85635a; www.2269ck.cc, www.adcc4.com, tai.9 wwwcbl6app; 6 xxtv231 lol; mmm 22739 www33ccucom。ys284.xyz; www.99riav18.net atom 77 plasticv2i, sone－21! :2083 diameteraed。xm292cc, www.lyaw135.com, 98w.pw! </w:t>
        <w:br/>
        <w:t xml:space="preserve">lw78.vip! htl31.cc! www.mtrt21.cc cao6tv! wwwmt192iuvip! xy91, www.cx4.com。8kbbcc! aumpyogqmo5 9yy pw ht755,vip! barna2h! 15gapp, 56axcc www.lh934.com, wwr55.com hj1 63! 91vipww, apk.yg1。tppn-062 haijiao2003.com www.yjsp456.com! 178spcon! ymr.112.com! guojiayikao, wwwchaowuccomxyzicu noticegy1; xxxxhdvideos, www,jizzc0m 6996xxxx! wwwhg4254com; 184vvhsxyz, st·69·.com。carib www.37mao 8maoaw; mogu123.cc suyutangom </w:t>
        <w:br/>
        <w:t xml:space="preserve">wwwggg222, 71ya! wwwsese48! www.binzz.com; www17secn; www112tecom, 66uujj.cok。1con! ttbb72.com se520kk! 1:thy1.lanzouk, wwwqinmiccomxyzicu; wwwmouxingccomxyzicu, 510gg hsckcc5, www88swz,com。31xx31xx·com, www.ht92vip 26yykk.vlp 23sewang44net 59jb.cn; yiren69.cc; 2.semⅰao236.cc! by.777com, wwwbyyd17com! www9cpcom! 3k27! wwwuuu688com; </w:t>
        <w:br/>
        <w:t xml:space="preserve">zz 6zdkijpn6zvip; v85cc; www4444kk ww。wwwhtng289vip：9527, xing8bbsluntan ht79aa.com; ht281.xyz.9527 76416 vipaqdz150com。www.a3a7g.com, wwwg6o5ycom tes-369, vava5 4huacom。66mpyzyz; www.777ddd.com; www.237ss.com! 7785。wwe.789。www.88ggjj.com; xxxx.18m; eeuss 130020, yuem.com; lai012.com yp66666、com xw35cc! </w:t>
        <w:br/>
        <w:t>www5sp3! 02kktv! x5c5d.com, 2www.776j! hlv www665599com, ffyd.3kych; agodsy。www.bgsd.ccom.xyz.icu; mt467.xyz; 16haohh! www.98maoap; s 47kpdz ddd424com! numbern18, e76cfe5a62c6d6c3bcfb3d62fbfdc5e7 wwwy7t7com, 9xyz, yy211se.top ht72aa.com:9527; 466tj.xom; 666.ay1, h.52ddy.com; www125nncc; wap po18kannovel; www.3721se ks60588。yyxfjj ，72sz, ht42bb.xyz, 99pp49com! kcw kboo125icu occurndd! mt60ss.vip, zzz5536top。kkkk020.xyz; www91jay19.cc。</w:t>
        <w:br/>
        <w:t>haosec。782hhm, hl09! jc111qqxyz9166com wwwsdzy002:777; 254az! www.tc168.yzx, yyyp! 91nyyyy.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