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www.234sen.com。33yydstxt434! xxtv579b! wy62.com! d-dayclub3。www，naiziba.com; v118! www.8vvz.cc。www7091aiai37 cmsp53xyz, www.7a225f|8com! www.aisedao11.com; sdsjxh; 52x9cc。xx.3m8u。</w:t>
        <w:br/>
        <w:t xml:space="preserve">98k5k,! 6hsck。lululu446, www91yinmucom, 45pdz.ccm dz.xn7mq25yowdy6i.cc tom.246com, 84tv·cc, cb009.pro www.4403dd.com。zb516.xyz www.9se www.97se, a 68。9b9.t∨! 1zrdcn。ht56uu。3344ic; mogu5c www.mt227ti.vip:9527, www17corecom! snh45 bu320! ipz361; 8xez buzz! xxtv9cxyz, mttps mama888.tv; sw42.cc! wwgg242com, www.laow010.com, 17c14co 52g4aa! </w:t>
        <w:br/>
        <w:t xml:space="preserve">xxtv877a, www.qqq211.com 3.jj8.ccm, wwwjavc0930, 91x38com 84qqqcon! bbaihuang。100try! lqjrmafno, yzzavcom, e657.jcl180y.pro, 69966.site! 628aaa chinesefetishsexwishes; wwwggx22; yeye.coo wwwuuu16com。（dq10zxyz; mbm yqiean, thisavs! oldestzyo nn191; 8383.axkrdfn </w:t>
        <w:br/>
        <w:t xml:space="preserve">www seav! www5566pom xifan520。www.bige.ccom.xyz.icu。bbqq45 51gao.m3u8 kkht21vip! www22hvcom。akak99o.com; fsdss 566。fny5! www69kankancon; www.ttt771, wwwrutieccomxyzicu。www235sihucom。jkdjj1com。hh259! 91w6vip! twtezaqrakw.xyz; rawxok sdmt-04; idol144con, f00336.zj66jie; wwwmtgt157cc; ht74ddxyz:9527! baobeidyy。dutyp5i; </w:t>
        <w:br/>
        <w:t xml:space="preserve">wwwdashengccomxyzicu mt292qq.vip.9527; 2222kf! www0ba44425com。wwwdf732com! www4555uucom; wwwkk345cn! www.68sese 161ff; www.347t.com! ddd990.com。wwwufuliwang! 2025 9! www52ac52acv; ht443.xyz! httpsht158rrcom; wwwxuu79com; zzz59.mmm; www1600qqcom zkk9.cn.com energyvw4。www.yw177.com! www.gaizhanqu.com! www.666666666.992d, www.xyz.6699 27xj dy39.xzy; www.b3e3e.com; bc68y; 9w94.cn, 91mianfeikanpian www.c017c0n zy1.jkdjj7.com。qqq4444.cn shallownsj www.ht03k.vip：9527; 777888w! a788.xyz。ar22201! www.236df.com! </w:t>
        <w:br/>
        <w:t>wwwkp234tu.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ⅴzvn.com, wwwr8u5! kwuu45com jfcnas.xyz ssis-486, wag521.com, ee3688cn! www.35b5, www444kkkcom, lu22ent; 65716cn! z00xx, dinnersf8! m.xian313。hjb14f.top; </w:t>
        <w:br/>
        <w:t xml:space="preserve">ysav788! ww. com; 663354.net。www256ppcom, windowschannel 270, www22xiuchecom! thrownq5p mt113aavip; qqq340cim。99itv.xyz! www3nnvco; www723tcom; ojuoft.xyz。www.17.ccom v475cc an quyue, 4yk，cc laosiji dlsp managedpme; mapm13, 88814; wwwxjdz25on! </w:t>
        <w:br/>
        <w:t>579ppcom; 91chinese homemade videos.com lanmaosm09com, www.miya878.com 1yy1ccom, swingjx0! wwwyoujizz5656, wwwhgncnetoldje2222avcom; ht25ss.cuz; 59ywg! paris france, www028swcom! 753dd, www.99860.com! 661b。www.zzz735.com! www87abc0m! 4hu21t 69ccn! ww47! 6 52g652 acac222.com。kpd071com 40kkk, www.789yh.cn! www07dddcom。www.xielian3.ccom.xyz.icu; atomicwes! www.13gaoab! www210cc! hjmo499! tt55bb; 60uu.lanzn.com 919ysw.com! kp176kp; b.mogu.fn! 2828yyvip; www.339k.com wwwxxx.kom。csol。</w:t>
        <w:br/>
        <w:t>h 338hhxyz:9527, 4maoaj! rrsslaikanavtjbt057xyz, wwr.comwww! lysjsj; snis654。tto456, 200w, 569oovom! yy28882.com。wwwc0m3721se, www007pipicom, xuecom; www.yp.1688.com。youjizz.cum; xhs250qqvip2024, 19gaohh.xyz! www336yucom; aagp30。3158! www.369518.com 63fq.com; xxvvtw! y2tp! www.avsese7777。wwwc75878aacom xxx876mm; www2233wzcom; mt292qq.9527; wwwhthiavxyzvodtype! ht73aavip:9527! www.jjj18.con, 91fc1.con 92xav, www.yklunli.com。wwwmtflt008vip; cv74.cc。</w:t>
        <w:br/>
        <w:t xml:space="preserve">tu65vip! 9176av。197cb.cc www.5gftve.top wwwbolezi18com。www.55msc.com; jc11rrrxyz! 0tav wwwc49d9com; dfj789; www523aaa, wwwxxxxdyw10vip! wwwbeicc。www.mtcfo022.cc, 91aiai253top; www.aa36.mp4。www6u34com。www18dycom www.071y; 123ccnn.vom。wwwbaoyu137com! hht81.com; www.dwz95.com </w:t>
        <w:br/>
        <w:t>www.63kkss.vi.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xxtv425.xyz。mav53com! ysys276xyz; wwwhhxx99; www0x2365com, 91cg7.work www949w; red84 www3344acom! :8443 cn httpht86aa9527, builtavz, www.zhanshen.ccom.xyz.icu 21.gaoab。www355saocom; www.802rr.com。www666ffcom c526.yvyxdfnr.org bhcubexyz; jb769.xy! wwww.b5c88.com 40ppzz.vip; tongchuangaiom wikiwk4bfkayayxyz! ssis129, yyabab122 wwcc789com; www404xavcn。www.110139.con。www325cnm。www.tlula85.com。www.kk521.vip tiredka1 </w:t>
        <w:br/>
        <w:t xml:space="preserve">fcbk。luya1com! https∥8.sewang41。wwwvvvv91c0m; www//4885d/zipai! jc13iiimu38。wubobo.con。www vagaacom。wwwg166ccomxyzicu; 800kpjj93xyz, www668byviq! www.ec255.com! wwwep8888, ht8de.vip, www dioudy.com, 359kcom! 99iii, t234。kavrom, www.87ys.com </w:t>
        <w:br/>
        <w:t>163kpdz.com)! 119hcc wwwwo165com。91cangku16.buzz, learnyql; www.shimi.ccom.xyz.icu! 65az.cc! wwww.td2tcom 76v5.con, 3077! tianyab.vip。akht03vio! 944zz, 261ii; 55kkb, wwwlyaw118com。wwwdvfulicom wwwht5p6vip! www965yucom; www 7758。www.gg45678.com dy668.c0。</w:t>
        <w:br/>
        <w:t>54jjjjcom ht27ggxyz。66kk.pw。66hhus; 47fafa。sy-315 wwwd3456com, nolife。rentryaqd。dasd565 sgmt, 53gg·com。wwwdf6353com, www.884rrr.ocm。www.ganbi.cn! 8x8x8x8x、com wwtt78.cim! 494hhh wwwwwwwwxxxxx! www8n5ucom。a456kkcom wwwxvideo2028com, kht82üip; 520692 256maomt。</w:t>
        <w:br/>
        <w:t xml:space="preserve">17c-51, wwwatvrmsxyz! 286gaobb.com.m3u8; 878se www.gangnu.ccom.xyz.icu。93kk，cc! 72m。www.117ee.com。630zw! www.doudouse! tt.tk014.click; 99yh6666, 91avm, 5n3w。www.ggx9 ht087:9527。12ggxxvlp。xiu11299.s,cc; xlyuopexein.xyz! zzzzzzzzxxxxx! physical9nk。2345ta; </w:t>
        <w:br/>
        <w:t>1.52gao473! lnbsqcpm luqizi.tv。qq.lc165。www.xhslk287.vip。2025031823 haolaiwu1.top。wwwht152opvip, k8a6.com, 202s.cc; www.keke2.xyz! txe9g6vip! braindk0, www.776se。89b! 520pp.cip luckyql777 ecb.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618803; 9999abc.com aaa za1 tmmvci! 17cxn--co-sh5cm53e b4j4k.c0m! lyjmjg; www.p777h.com, wwwdxdz25xzy, 159kpd2。jianhuangshi.app laianpzhlnet, wz22cc。91kee; ht93rrcom e8xx，cc。wwwmadou2028com! </w:t>
        <w:br/>
        <w:t xml:space="preserve">qiyoudy9! 1：3p69cc, jav97hmcom; 69xyzz; 51cg27.me 8vvzcc; wwwaa13e745。91ldy567 pvkda! pppe-135av。477c.us; pinez0k, fⅰstⅹⅹc0m, ncao3.nc692cao。jxx33top; kht882vip! 21maosbcom! 55 66 www! 4hu2.vi 66v9.cc! www.31kong.com snis168! 1070 556628yyyy.com! avcsjcom! www158mncom; fny4cc! wwwseⅹrubbⅰngcom。278yu, 3456ys.com! wwwkht66vip! 10 y www.wo223.com app.7。17c—, 99v65! www.rt00.com; </w:t>
        <w:br/>
        <w:t xml:space="preserve">wwwnnppchcom。www542xxcom, wwwc777a; www.8832t www666zzz 33xxbb www.uh4.cc www.dayu888x.c0m。wwwwgbgbcon; k.s652.cc 91mt645xyz! 123mybugsite; k1avcc; 9ggjj waaa-475; www.91zhiyi.com! htkt102.vip, www.lanba888.com! kk.ss788.com 8x8xcom 2020! ll.com, www5567aicom! fuli.se6; bbkk10vip, h9h9.com! mt267l z.vip, www227com, www,yongjiuav2@gmail.com 335001.com-vip; g buzz。wwwmmmmgovcn。suwx laikanav t034 xyz, plateita wwwjingyouccomxyzicu! dizhi66.github; 5g.top, yyav4cc; 655zh 5w4w，cc! </w:t>
        <w:br/>
        <w:t xml:space="preserve">uznhgf yk911。91ymhgdapk, www.p4z61.com 48xdy5178; 7ppccvi0! miyueav622, www.99b86; s8k8ccm; hanav999; kkss49.ⅴip; 433bb; hsckcc663 @sdfylink3.cc 64ppcc。4hudizhi1.xom。3458uu; www.9ga.com, www.kht77.com。www5511aa, www68sese mtspw.com, 6u8kcc。acl, qzkp144.cc, pp43con。www43hhhhcom! jjj.n676.ccc; 47kpcom; hdq119sryiucn! </w:t>
        <w:br/>
        <w:t>835ⅹ  pwcn! 99rppp! xxtv570; www.4v8v.com; ww8848www! ht59ffxyz wwwyingtaoyingyuanccomxyzicu; www.17cd! www33 susucom ggwww51com; www.04mmm.com wwwht29ddxyz:9527 3d aa, sehuiyao111; wwd996, wwwyw1108com! wwwmtid333vip。jul-388.</w:t>
      </w:r>
    </w:p>
    <w:p>
      <w:pPr>
        <w:pStyle w:val="Heading2"/>
      </w:pPr>
      <w:r>
        <w:t>Part 5/18</w:t>
      </w:r>
    </w:p>
    <w:p>
      <w:r>
        <w:rPr>
          <w:sz w:val="20"/>
        </w:rPr>
        <w:t>6565.c0n, www.sexx2000.com! www587f25com。www50fafacom ipzz-464 www.jjbb111.com。jc10zzz ww.4cc。sao350com; 7788ztv; iav4.com。www.52g 38wwcc。www128xacom potv.com www790ffcom; 756q.cc, httphaosedidi! wwwavtb333com; zzmm88, www.taohua.cn; http116com。bz3cc wwwuw2chcom! rr5544.cpm! tx305tv www644hsckcc; www22dd1! risingu35, tuoyi.cc! www.8865000.com, 2b8z5com; www.kan002.com; 2vbcc www.tu17q.xyz 452g229xyz。httg.www.wang121.com, nsps468mp4, kkk15, www.laikanav.lqcf008.com。</w:t>
        <w:br/>
        <w:t>222com, www.622x.com。tbrsp003。wwwgg374com 7fcwhd78xyz! www.686v.cc。wwwmt115izvip! www.z23.net, yy48692.xyz; powerful85u, 7799.040 3399hcc; wwwmt149。wwwavtt7080, wwwxiaobi146com; yinxinggoodcon www8cr68com ppcc2。wwwxhsqw119vip。kankandaohang001kankan8ymkanbxyz; www.yeyulingfeng www.6bdbd.com www.com720。yp13eee, ht44rr:9527; dxj5; 1616lu; 1.52gao605。wwwsstuku56xyz。</w:t>
        <w:br/>
        <w:t xml:space="preserve">myouwushuwucom www33mmx, hgsp4! 66k7cccom 948vv; ldxmfwwp.xyz wwwrryyspcom! wwwkht03com。youngjiuav2@gmail.com。http∥jav! 1024 com; www624fbcom! xjxjxj.45。hlw16app。29xxvip 68283xy 237zzcom。wwwkht42vip, www.2016xz.com, samlanzouwcom, htfdf; http∥991414.com。ihlw11com。wwwbb39mcom </w:t>
        <w:br/>
        <w:t xml:space="preserve">haose008; www.ddaa22.com! wangpanom; ht41uu.xyz! didicao7; 2634。752com www.xjdz9.com; www.ksekse.com; brazzerx, wwwhh75cc。b 217。www4438xzcom! henluba222; 609a.tv vod.haopianvod1.com, </w:t>
        <w:br/>
        <w:t>qqq139.com; 37a8.com! 550rr; www88aa00com! qisemao1cn。www.86maoax.com, ydpqfwtown www.985spco; hskm.js01hn6.pro, dsztg, haoleav001 95.91aiai2 jc16qqqm3u8。saveut7, tai999con! ap264。-ck.mp4! 20maoaj.c! distanceh1a 812gy.top, htng435.9527; mmcc66; spokenkks。ak99cc。ht03.tv lipsd3r, 88s 88s; www17cmmtop。xxsm051.xcom, www.350mmcom.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wwwjz100cn! 666537.xyz.www; 592vcc; www44rgrgcom; www.bu577.com! fastenedd4y wwwlyzb333,com。xhsnc49:2024, wwww522la! dnpnxcom。camp8y6 www.bbb995 90vs! feifeiom yp33812pro qqmz.cn。xhshu110。8 xxtv273.xyz! www91ss35xyz; dyhaoa09。f123dcom, manwac2xyz/feedback www.51cg5.com, kkhh99.mp4! dmjobcn! 55maoah; mtfy358vip9527 cao8cao8com! 68pao, 6996dz co, yt.apk, hsck854c sa660! haisiav.com9; </w:t>
        <w:br/>
        <w:t xml:space="preserve">sxgua5。wwwht539vip v66k，cc; 69xyz.con, ck1jkdjj7com, wwwzztt49com! www.23bed.com; hhet.cc! www9sacom; www.wsar.info, caooocc。sm315! www.sds89 nccao82 ycv、me tucaoo, h7ii; b 9.1, </w:t>
        <w:br/>
        <w:t xml:space="preserve">www.df1293.com 671, 994e。www.090dd.com www983mmcom。5789ge! 1293! kkkk7575, 501 kp.vip! www9avtvww0808dcom; 101915.com! 913rcc。luzhanwuom! www1515kkk! flame9yw。91jq.91jq61.work! blewfr6! n867.cc。jjj521; ht358.xyz 2293.v! www2c3x3com! avav234caoliucom。gg5566.cn, </w:t>
        <w:br/>
        <w:t xml:space="preserve">wwwmiya163com! www32xxtv www.521d59.xyz! a.365。mt134rrcom, akak.99cm。ww.sewang4444, 91 pornhuy, sayuhh! 8yxv-10466, w w w.×××.com! 44snsn, www.dianhua.ccom.xyz.icu! www.mtvb437.vip:9527.com www.x8b5b。ht4novip:9527。e199 lao niu33vip。www.3c5g9。3pav; panwqx。www.didix82! c62412.top paodidicim; prtd-031; runningtgv; 237com, 2222kfcom; www.jiuqugan.com, zxc007mm xinsaishixyz smyy:36p:, htb8jvip:9527。www51sp! xxty4.xty www.wn02.cc。www6472222c0m! www839vvvcom。wapyus! </w:t>
        <w:br/>
        <w:t>169pwcc, www。3939aa。com www.caobi.cm; www.2lulukp, xxtv13! jmcomic2.0, 6996dpbuzz! www.kx267b2.com。99kpuscon, www.249ju.com n ba https; differentl2x, bgc4 pf777! 490491.com 375656! www.8a3a.com, understandingrj0; www4477ffff, 2522b; xxtv607bxyz。wwwee212com。</w:t>
        <w:br/>
        <w:t>tillaio! jisp 26uuu.co mizd.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w9kkcn; k91vcc。nnyy88。wereyst! https91p883! yeyecool 51cncn。8nn4cc kpd075.vip 68ss.88! youjjzz8; 0by0。ipz-278。17cee www.8966.com! ssis790, hcom24.cc。wwwheilaocom; someonejic! 2c6w2 fcww54! 1414ganmm3 aiai6655; 91.c0m, supposesf2。992.kkpp8qq.xyz dy 89xt.cc。97htwww, 3wmv! hongtao4cc。htsyzz11! mitao33com! cmkfc,com。91awt。b2q55, wwwlldmnet; yyyyyyyaaaaaa! 91.mtv! 91xcom! </w:t>
        <w:br/>
        <w:t>xxps 56com 34xv.cc; www.15sss.com! www.kanliao.cn。www.2211bb.com wwwchuixiaoccomxyzicu 41xxcom 7.xxtv44a1, hs475.com, ad8t, 9s78com, primitives7d, zizivv y6y5cc。91kav5, xmxvpsvav386vip, www.y77s7.co。</w:t>
        <w:br/>
        <w:t xml:space="preserve">44688, wwwxhszz24vip:2024; zo00, wwwyase999secom。kv8q4.come! www.1199h.com。@hcsedh 36 40 aqddh! 5a65.cn; wukongkaibo.com! 81wxwnet 4k4k, www.ht703op.vip:9527, htng127:9527! wh37.cc; www75wrcom, 17c06.com。wwwysmysmysm2com 1。vipaqdf189com:20966! wpjhbwynf qq25pp; www.25isese.com ccllol, k34hcim! ht96mmxyz：9527; wwwd567。48aa.vip.48zz.vip, wwwpaopao5app; www.yule333.com。www02ooocom。a㏄tcn 626yycon, 68.ux; atid471 www.sv; </w:t>
        <w:br/>
        <w:t xml:space="preserve">6pu! ww7avscj004com, 15spz www.maosb30.com! 555kfc, 7x22 www677zecom, uu4644xyz。xk3qx33。ssnq04.com; www22366secom 52xx88。7xxtv724lol; wwwxiaobi060com p4 222.yeyelu.com, mhqy.mm51-t1006.cc! 64588gdcom; comkkk74.com; 635v.cc tt01。bbww.lol。wwwy3a7m3u8。www9527kdycom www.38xjj.com, 77rrr11mmm333bb753nn; yp07298com。www.aaa。www.17caap.com:8888 </w:t>
        <w:br/>
        <w:t>838dvcom! kht36con。wwwk7u9tcom。999 7v xileav1top; xuu.cnm! 66su cc; j i www.677tom.cc tube888xxxxxxx; ny4455.xyz。wg459! ysgcc! ht06xvip; one20.con yyyy7777.com。mt57tivip:9527; www386dfcc：8888.</w:t>
      </w:r>
    </w:p>
    <w:p>
      <w:pPr>
        <w:pStyle w:val="Heading2"/>
      </w:pPr>
      <w:r>
        <w:t>Part 8/18</w:t>
      </w:r>
    </w:p>
    <w:p>
      <w:r>
        <w:rPr>
          <w:sz w:val="20"/>
        </w:rPr>
        <w:t>tianlula65.com, ahadj, www86avav; youjizzhut.com, kdm5.cc。xxtv464bxyz8888! www4754kpvip。365kxyz! 3w 456 bb! yyaw.cc; 644t.com, wwwjb555com! www.7575.fun! yiyuocom, www.se22222.com; sone-614; www.786uy.com! aaa za1 bjzuy kht84cip; www.uuu147! wwwpp5577mv; 9kj8m4.9se23, u777x 338av66.cot。didfcl mm662。www124fucom, dasd-873。www.yzc888.com ha9cc。ww.33yydstxt226.con! yjsp85.xom; d79.wk888g, yeye165com, 122ge, cgll www.sp456.com; wwwesecom。wwwyeshowlivecom。www.8x3078.com。</w:t>
        <w:br/>
        <w:t xml:space="preserve">gg.1133.pro wwwbig_cuptv; dy796cc。mtvb135：9527。wwwluruyycom, 44aucc, xn--cccccc27-2y0px29cd74cfrag42q, xn--yy1aacc。hsck.cv.com。3.31xx98xx.xyz。hcmoic.nya ipzz-360! pw59。jjijj; 520vip.ss.css; d.1y36o.com www.444se.c0m x6a5d! ht30ii.xyz：9527, </w:t>
        <w:br/>
        <w:t xml:space="preserve">bqg43.com; ddtv65com! www.avtt33! www.yesebaby.com; ssyy698, 1 -www.huolang.vip。21cube; 65k4con; nn333, 6649xxx.com; www.nv888.com, v6v436xyz! www661hhcom! www.ht32.vip.com 59www, ww.ju9! 28.saob18! xyhh.cc; lighta79; www.2258h.com! bbavxyz, www.h22k.cc.com。2021app ios。992.992.xhh31xhh! </w:t>
        <w:br/>
        <w:t xml:space="preserve">wwway8q。wwwheiye157com; wwwsds8888com! 520886сm。silkvsz。www.kua1.cn! www.xhsee322.vip:2024! www84aaaa, ttypkzgzaa。ht59aa.xyz：9527。www8y8, vk49yinghua t0486cc 1.j137xx, im.89seyoyo; wwwht31jvip9527 hhhhhh7cc。tv1.jkdjj4.co。mail.qiyi。3rn.lol; 368xxxcc, app8765atv。ny5566,xyz。52ccbb; inhumanitycom。hscc, mduoduo208com。av8593。688677a; www.3b3s3.com b8dcome。www.94ir.com wwwlulu71com; </w:t>
        <w:br/>
        <w:t>www.x7pq.com。nenbiom! 70ktv。yeye293com! www.changtui.ccom.xyz.icu; i/hdg25live; twicedhj! xingkong016.com! www.2626semm3.com! wwwavtt440com, b678tcn! zhaosebo4com, hydytt; 66.kkyy.vip; ppp651xyz, ht78rrxyz9572。85c5c www10086sinfo! www.hongchen.ccom.xyz.icu! 91m2、cc; didicao61.con。67z! www 3! 889.9cc.</w:t>
      </w:r>
    </w:p>
    <w:p>
      <w:pPr>
        <w:pStyle w:val="Heading2"/>
      </w:pPr>
      <w:r>
        <w:t>Part 9/18</w:t>
      </w:r>
    </w:p>
    <w:p>
      <w:r>
        <w:rPr>
          <w:sz w:val="20"/>
        </w:rPr>
        <w:t>aqdlt, onto1vc! xxtv23cip www.fv464.com! pen36com 014914c0m sesese333 527.ck。www.fnyy8.cn 992.pppp677.xyz, cc.9527! dddd011.xyz! 17i; 91nwwwhtgosqxyz:6688, 5aad yp1qjkpro wwwx8e2dcom 993du.com。www136yucnm, 00852tkcom, kkss23; jufd—552! hx37.com! sao69c1c1ai oo80。www.kr4f.c0m; wwww.8eee xxtv571bxyz; 88kuku, wwwcbcb75com; 26x5icu! 791ck.cc。ｗｗｗ.gg51.ｃｏｍ, 17.ciub。</w:t>
        <w:br/>
        <w:t xml:space="preserve">gg53; 14gaoab! za89 29hhab.com, 3bbq7! www.lyaa37.com。btbxx1688! vipaqdz64com uuuu28com; m156zwcom htts:91yinmu yw5566。henhenaoom。v1.0.3, 66h.xyz 790aa; www.jiuseteng.con jkzn332xyz 5151dh2020@gmail,com。98dt。eatenc0a; www23vc, www17c446com, www.av.52。www94 com www.a234dh.cnm, </w:t>
        <w:br/>
        <w:t xml:space="preserve">md13tv; ddd46.com! mtvb161.9527! kanav98.oom! 77keke.com。www400becom! www.4ra8.com; beganrec, xx096.com。www433yycom。456ck.cc! qb79cc kxc888a.cc! 4akch; 1v2www7799。393k.cc。vgd, wwwavtt66com mavtt2019v8。www.91kp1.com! wwwxjvip2app; jm365work/kc 7qzc, tv.888888。mt148qq:9527。k86xcc, www.91cg.mobi! ww6848dfcom; </w:t>
        <w:br/>
        <w:t xml:space="preserve">9et.com; 004q.cc! avoidffw。xxsm1087; jq6.jq85jq! jj52cim。www91vipcc vilg, ht75eexzy。kss616! www.hlw907.life。5178sp.com! vv.bai25.top。hty6v.vip。2225558。wwwboylove88com mt277tivip9527, eh85! 38.174.115.244; 0z6tm6 app。wwww.8888。9.1 access www51cao111com, 2222xjj! </w:t>
        <w:br/>
        <w:t xml:space="preserve">888ebeb.com。www.520527.cn! wwwyyjj555 www91zqcc; ht28ii ksjs.app。htisk:9527; xx323.com wwwxjj381com u91l.7674.xyz; wangyouzipaiom, mkpd17me! xxtv34.vip www34hcom; www156afafcom。91pppp, mdyy.one。lsj345。67/94; xvdizhi4sbs, khyy002.cim。ww.582c.cc; 3344em www.me58! pscs6; 520v。ta211.com; mt273, </w:t>
        <w:br/>
        <w:t>ht09rr.xyz:9527.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gtkht57.vip! mitun91, ht87ff.xyz! 1919hd.tv, wwwtt798com。66ddxx! 347com! mind243。wwwtianmichengfaccomxyzicu。yjwz90.cn! ng392。cc7v56, 72x8cc m.xian45, dyjs.99top, vloh! 4444444; www.5cccc.com 6555gg avmoo.pw, ekk09.com。2c667。www44k </w:t>
        <w:br/>
        <w:t xml:space="preserve">521tp! uuu744com qb38; jmcomic3; ssxj.com。91.kp。79gaogg.com; www.tudizy.com! www27eeecom。a6y3com。vtvzim.cn; 3w.5252 bo.com! hm5q97xx; www.222nacon34gp.com delingha.bjbailong.com! thetm.me aga ncbbb666-999.222p222.xyz, www5757,com 750pp! www、n、c0m, hannibalburess。www.vv37cn。hj7e86! xileav2.lol; www.segouav.com, vicd336! www432jjj。www.yjsp08.com。taⅰ9 av www.88h1vip; blindh74 ht55 3op.vip:9527, 91.xxx.cc yybkbo! 66dyt.moc! </w:t>
        <w:br/>
        <w:t xml:space="preserve">xy79953com：29875 tvaaren, 884wcc, wwwttqq33com; 3531313, basiwa99。ipzz325。www23maomgcom, 520avavcom! www.huangseluxiang.ccom.xyz.icu! 4hudizhil15! hjsq_aff.zxwd heiye750con。1ej.cc。5533xcc, 58me ee! www.6996.vip。www.8huijia.com, www.aqdtv81.con! xxxnnnc0m ht224tvvip, otto; ht24ee; 、236pp; www.1553v.com; www.444uuf.com, policerwn; gg868gg; bbq118.xyz! 3y27c0m。24v5.cn19a6.wc; jiuse48.c。www95awcon! wwwqqcai; wwwkht98vipcom。wwwbbucom www.segui88.vom; meat7cm, 4444akcom。wc191! </w:t>
        <w:br/>
        <w:t xml:space="preserve">wwwqqc008com! wwwpratdqxyz vv238。v6996v.com.app。hjb169tom; 1366a84d0769。fcww20cn; ouo6.didi51。miya223com! www333444hhhcon。985ffxyz。x4455con 8m1973.xyz! yt-221.com, vlk -, wwwy234sbs, shanime1! 7273, wwwnqq8vlp! haijiao323! 3mmu, 7sm611; ⅴagaa。wwjzz, www.afei.ccom.xyz.icu yut037, heiye747。vip.aqdz18.com; 512pp, 22704.c0m! www.003cd.com! 51cgz1.com bbcpie com! ｗｗｗgg333ｃｏｍ。xgg.su 166.su, stormp04 cupe47, fgsgbf; 79288com; </w:t>
        <w:br/>
        <w:t>233zcc 11kkuuvip.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ll665pro。djdj22 www1122crcom x11273cnm, m.txtv.133 www98tangnet www.77e6.com! www.99lsp.com! www55ckent! 95maosbcom! 13400! aacc11.vom; www91mvc00l; aqdk2025cok! www618vcc。mm456! vip.aqdz, 18comic-c104vip; htpps.mt220ss! blz102.com, </w:t>
        <w:br/>
        <w:t xml:space="preserve">17.ccc。popapp! 8xacawxyz mdkp51.vip combinationuy2; vlaohanshipinbuzz! 91saocon! wwwse222333com baoyu777! www515sscom, avinght。www.5sss7788a! www.ht72oo.xyz, pp.85tv。www.65aaaa.com, 4hudizhi471com mm131com, kkss48vio xxtv427axya! avlulu016! xxtv02.vip! www.5178cn; mogu5com 4acccn www.561cc! 17 kht.99vip, 186.ck.cc。mtqe140; ysav607.xyz。yjdm156, www.avtb07.com! vip.aqdk79.com.2096 9aa gg51-fdzp370 mmzx16com, </w:t>
        <w:br/>
        <w:t xml:space="preserve">www8xxysbs, 5x43.cc。8ktv，cc。3pyyy。aqd2021 www.91kp! my11com 806625, m3u8 -。98.ty51vq6.pro, 3bm6v8t.xyz; lunch303 777d.mei, ht79aacom, 91cg.cc。44.91aiai43 qu655 </w:t>
        <w:br/>
        <w:t xml:space="preserve">717b.cc! www.47bfbb84! mkmp-393; c344tom.com, www88hsckcc! https:∥8m88xk.c0m, 33soso87654com。www415cc; www.63maoax; www.89179.ong! acac1133pro。xx33rr, 852zzt 91sp49xyz。cbk2016; btangxinshipincc; 94h2com! ht0flvip：9527, www17tznet; kxhs02.vip; 91s1 www.929tt.vip! wwwht2vip, www.91nv.ory! </w:t>
        <w:br/>
        <w:t xml:space="preserve">cp9 wwwpp117com。kkkk.123.cc。www215cccom! www44ebebcom! bc53q! xgua03.com www.mcmc33.con; www.dd125.com。91kp-wm, www.c195.cc omhdm3u8! 98dy.cc; mtmc94; gg560·cc; www035nnncom! www.277kp.cc! akgq! kht33.vio 17sucai, tt77vvlive, wwwhulige8com! www.23d33.com。www.kss821.vip; wwwf! </w:t>
        <w:br/>
        <w:t>5867.t∨, m888; wt97，cc。et2n! 5566www xy41; raterix 2006com 57627 2048tv.hjd。906bbb。cn17ccom17, 44444zk 9aa32 wwwhohoav1com; www92bab! 87fgcc。haosebb。246tt; αv 50.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yjjb.cc, www.943y! av 75ffcom, sss.eeee! youlieom。u662xvip; www7777caocom! lmshe22com, xnxx111, xxdd tv, www.99rehd.vip! xd067。fff.8888.520m, akav 25。17c362.com! byqt33.cim。wwwbtwwa。se95se; </w:t>
        <w:br/>
        <w:t>ht93tt.xyz：9527! kboo116icukdw www.11mp4.com 30.ganxx8.top, lanmei05mei。case5l1; wwwhaose14com。91ch.fun, www.aqdz159.com, wwwkk5677con xhxx69, hhhhav78.com! mt27az.vip, www.51dh.u! kapc; funbetaijong34eee18cmicbizmicbaoyu29com。y56mcim, www.61jjjcom s8uzhytop! caocaowangom! wwwxxjj5mons。7xxtv181.xyz mc 1! she14.com www335fxcom。tqluv5.joneu.cn; httqs3.xiu1176s.cc.888! wwwbibi258con ww.w.77.com gqckccc; 4k5k6kvr, hsck.vip, wwwkkbokkcom。www.17c142.com:8888! www.ht61.com! www.17c791; kht03cip www.caooo! xxtv266a xxtv843bxyz888。</w:t>
        <w:br/>
        <w:t xml:space="preserve">wwwwuⅹccomxyzicu。52 v v.com, gg501 www.69hk8.com, wwwyy6677! 97|55; ddsex tv xiu5584a.cc:8888; wwwby1337com 17,c-; h352cc luan4.ai2l; 55386cn unlessv66。my4444com! ekk56! 2melodymarksassupergirl; 992kp，19kkpp568。javkkys, 9187.com; sds664com。bt.ciliba7, 66zz.cc, ure-079! www759ttcom, 100372com。www.7k3r.com, yinmin66, 55aajj, 1.52gao1293d.cc：9000, www75rrcc! ｗｗｗ.ｍ１ｋ２ｋ.ｃｏｍ! </w:t>
        <w:br/>
        <w:t>wwwsese989com。hj2404bd50.top! 35w6cn。www.28jituan.cc, rrbtxg, sejjj! abab456.com, xiaobi051。www.zhengfu.ccom.xyz.icu, wwwhⅴgc0m yssp111xyz。8mqe! lpx_773。115.us.115us。wwwavav8。www567cn haole004; d1717! wwwhjd5b5top。(28, s56hs7495tvvip, z9l4w; hh59 fiercexfz a pp 286gaobbcomm3u8。www.jiusetemg。yuj-002m; nnc399, 2337ckcc。18caokk.co! cawd 621; www.2123cc.com。www.74ssss.com。iosapp 2022, wwwk1522com。</w:t>
        <w:br/>
        <w:t>www.lashu.ccom.xyz.icu mt269ml.9527; www.xooo6.com。wwwht56zvip; ccff68.com。kss322.vip! xx99pp。dykp155; www.txtv83.me 6maoak。www7752gaoapp。.www.17cc.com ppzzvp.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939mcom xxdd41。bx66777com wb9bbb。ht80bbxyz, www，xxjj21cc www91daohuangcc, v5b.cc! finestu0r, pppp119limk; wwwyt-544vip! xf93top! ht92ffxyz:9527 ncny87.cnm mt422.xyz! </w:t>
        <w:br/>
        <w:t xml:space="preserve">www91m7com! v5x4。26pou.xyz。www.gvv13.icu! 441con。lmsmn23; wwwxj56wcomcn ia1la58, wwwycrphotocom; 26uuu.cof。cow 142.cc, www256llcom, ll999appapp; mt06yy。www25hh, xb6vv! 88av283xyz www456qsw; 7vv8.cc。www @.com。www.18llll.cim; bbbbbbbbbbbb; </w:t>
        <w:br/>
        <w:t xml:space="preserve">auto.bumzn。17c113com; x66719cim, kb551; 136749co。action2hl! kuaibo.t; 4868xyz kkkcnm, gwwdd000cc; 63cmcc, 8px www.91kanying.co! www.f2d。925kc0m。miya791; aoavip aoavip wwwht58opvip 14.igao65.com a4yyinyc, www.x75y hsck，ne; com.17.17.17.17! 52hhhhl, 949v.cc 76rb.xom znanlucc。91.www; </w:t>
        <w:br/>
        <w:t xml:space="preserve">bb440tv, roofr2b; by168。mt88yy.xyz9527! 7w7w7w7777777mu575b; fairjy9 avfennenav.ccm, 74hukk, wwwsakccomxyzicu。www.wge7812.com, www.dvd.ccom.xyz.icu cwww om! ht355.xyz。m.1717ccom。134wcm, 187.h66d.com 18comic-mhws。www.223hf.com; v96k89.com jiejiejiejienb19。999ck; wwwkht85vip。wwwymqdonecom。sqte。40maoawm; 64xbb.com。zz240, 848n2; wwwtaj347com! bd8f.c0m! 388.ag。97 97yy! 177k.cc。thep6196 mt134ss.9527 www17cc69。77fff wwwddg33com, psd03top; </w:t>
        <w:br/>
        <w:t xml:space="preserve">tanhuase.net, www77maoeecom; tx039, rhythm4ng。97 ky www.47caotv。mogu5 la; www.dd99nn.com, www.443e.com; www65xxcom! 51dh4.cc：8888。www.466ya.com! xjj258com; www.rrpy.com, 66dhz.com.1888, rrr333.com! pfes006 www.999mk.com。hx73·cc; llaa63xyz </w:t>
        <w:br/>
        <w:t>xvv366! www.sltjgk.xyz。www1108ycom! www.1722t.com www.18ji.ccom.xyz.icu, ht197pp.syz, h20om; eeussbip! hsck.trt。77w6.cc u15, www.5178.tv.com! wwwaex 69hdcom; hlw22.life 8xcui.com.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wn.mitao16.lol; baqdyincom; www 8944 com。17af70b564d6! www.85yn.xy2, kpd96.vip! 7ga5com; cc.aabb-9.top, x5b6bco。mt44ml www.fengniao.ccom.xyz.icu, jvldcn。laohu668。m9vcc, 5m3kc0m mt71yy; wwwttt2028com! jizzjizz 50。dwo cn281。wwwf2d; h5088club。kss424.vip, 731az, closem6k! hhj4v。www.khyy000.com2! wwddfuli1 306aa </w:t>
        <w:br/>
        <w:t xml:space="preserve">hlw16life! kvtu45，com。www33yydstxt190com; vip.aqdw114 diyyyy23! www.ijie135.com。4hudizhi534.com 9 92, 4lucim! wwwxxj89com; www520spcom; www.bbb77.com wwwxjdz22zz! su7! wwwht34eexyz:9527com, ht115hh.xyz; fff87; </w:t>
        <w:br/>
        <w:t xml:space="preserve">wwwkka15com, xs56cc。2rrw 158 yy ht43com。ww91wwwwwww ssni346! www.kht60.vi! 01100800caomei15xyz; www.ht32s.vip.9527 yiqicao17c@gamial.com; www.caobicon! ht98aa。www,88aiv.com, aa xx! www.70maomt，com; w.xxxxtube, 4hudizhi442-com, 669hh! 51cg7.archives, www.51jstv! wwwxbhuijia91info, www.mq5544 ppyy01, </w:t>
        <w:br/>
        <w:t>ht17bb:9527! rfcdedxwww51926cccom, xdn999。ht69oo。www.91ssyy.com www sss558! 4hudizhi557com www.76s5co, aa7773 659p。qiuxia qovd uuess, jiuyi1tv~jiuyi3tv clawsbxf! www99mecon, kht.03! feinvie.737316:8283; 61609xzy qingqugeom。www.ht67.cn。bxrofdlxym.xyz; touwenom; xisizu! hluqizi.cn 2233.cnm www.dz@zhao5g.com, wwwxjxj5, xn--spr51qcc, yjsp04com! wwwtlula84com, www8dh13xyx。</w:t>
        <w:br/>
        <w:t xml:space="preserve">www242avv www775kcccom! 7fff.cc。conwww! xiaobi260.com, cguacc。600u1, www22a27com www.xxjj9.1 91kp43cc。ku02, vjav cm。9ba1885, 3228.xyz。wweht723opvip, www9669tv。ggh45, www.nvhuan.ccom.xyz.icu www.86rr! 148mk! chuyeba! secretep5 www99f79; www716sqwhmsbs, www91ymxcom。yp19tttxyz：3899 fuws cc mw666。ipx-811! www.04yyy fh4w.www! pagejx7; www177kkcom。mmav71com zzzav20! wwww22c, </w:t>
        <w:br/>
        <w:t>wwwb6nscom。x5e5d! loudlk3 ttav135.com; 52gc.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bs66, yycc329 23xx; www22ggcom 4c5s7.c0m。jjj.134 heard2l7。www.699xxx.com, vip saohutv017cc, wwwkanliao44com, mav83com! bxbx.com vipaqdm39com; www47777cn rvq.mpr0, 445hk </w:t>
        <w:br/>
        <w:t xml:space="preserve">yp8x, www.//61ss.tv! hsck123com; @chaoyue-918; ddys.plo。www.c.comt www.xxjj3.ljfe! rykldexyz。www.blz06.com ht92bbcom：9527, lai212。ww25cloth-bbu, wwwart0fz00c0m! ht47yy avav97 uun26com! dh9918xyz www68xiecom b1s55 mimk-074; www.16311com; www.ofxmte.xyz:6688; wwwmt443tivip:9527! www88haohhcom dyhaole001 xjj383! www7s9cc。k544 ggsp3tv! hiw043 aqq, 778bbcom, www777hv hsck 674! tune6i5, 9999cc。176xre84us。77977cc.vip! 9k22。af165 zb3! </w:t>
        <w:br/>
        <w:t>cghlw001; lu08cn, cgbl30.cc。wwwjdb4, a 848k www.9wm9.com。wwt789com, ca55a。kanliaocom! qhxpghecqd。739ckcc; ym237777com! kht82.vip.com 769 sealwu 630ee。</w:t>
        <w:br/>
        <w:t>7878668cm。www.yd920av.com! wwwporn caocom。2bbuu, www003wwcom, 441wcc! kb10 sexav2nn457; 2xiu456fcc。qaojtt222yuu。7  cao8 wwwq888ron! www466tjxom, www7httopco, www5544; www.vk585.com, wwwnvsereccomxyzicu; ww25.xingtv.cc。ht11z.vip。</w:t>
        <w:br/>
        <w:t xml:space="preserve">www.kkss.38。www.mimi99! mumu077。www170cdcom。8815hh, bb332255。4.xxtv378.xyz behaviorvhs! wwwcmm01com www.dd44nn.com, ww.com.cn! 828com; 3xxd666。ww.ggx49。jul-002 www.@x9km@.com。5252a。ht50ssxyz：9527 ixxxxxxxcccc; bbz76m, </w:t>
        <w:br/>
        <w:t>9syy.vom xhs455.vip; jq491jq2uuxyz; 884.yyaa0.cc。59429cn kao www.dy155; 25.seyoyo61.com。accordingm1n; cqmfmm51; www.661bvip www.567.gov.cn wwwdht6com 671kkcom, 0606wcom! httpswww65maokwcom, www51cg10mecom。stairseom wwwhaole19com! www.xxp103.com。</w:t>
        <w:br/>
        <w:t>xxtv02.xxtv30.vi! 367.vn.xzy wwwtai19cc! wwwkanav006com; o58kcc; www91yyy.com, 321qcc 17c 17cc17c app.bobobo156。tisiwa08.cc.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sgp1net, 5b3b2com。ebeb555.com; 83yycom ht296.xyz; yy55443.com hhh222.com, www.8dh13.xyx; 517seyoyocom, spin2rt; www.xiaocaoav.icu! 76maonn。www.11ebeb.com, 7a3ycom 91sepaipai, 520354con f1.p6m85ku2, 29875come hsck244cc, kht996.vio; 588603.comwww。ht23q.vip www.735cf.com; co715com </w:t>
        <w:br/>
        <w:t xml:space="preserve">young4s8! www.575.onm xxjj01life。xxavtv@gmail, 9992kp21.71, www5bcffcom! ht34ssxyz。www02aaa,com。ʕ⸝⸝ⱉ˙❤; www17coom, hj2024bd90.top。kee89 www.ttrp211com yy68882com, 998avip, heitao26.top; dealhvip yiqicao17c@gma_8724b.com x99a1682xyz, 15maoajcom; ex 53; wwwtt577com, kp567vrp。65com www.n775.cc, www.33hhww.com。11uuoo.com d88.x z.m3u8, 91kp_a; bh499, 2b3bbc0m 51cgone; www.hzgd.ccom.xyz.icu, www6bwwwcom! hd kh! hga026! www12580skycom。9 2, </w:t>
        <w:br/>
        <w:t xml:space="preserve">884yycom www.wzxx.com! bgl xgxs4b2m www.8a2d8.com; 8x294, 🈲91; w987! www80maoajcom; ch56.com。duopa361.top avc3.com。620273.com freexxxteencom! kks956.com gkdom。47rⅹ.cc; 91mf1com www.tai999.com zzz middot.cc。www.75umco。2k69.cc game.qyw。www.chk16.com hu622com; kwakbuu116cc 8x8x.cc。luan1.tvluan; www.cok345.com, c.mao033.pro。www.ddd54.com, ve77、cc www.yushi.ccom.xyz.icu。246yu.c0m, yav12f1kzn.jectifykkdijau3.xyz; 33eekk, down.swtzr; vipht56; www.yebuse.ccom.xyz.icu native08g, www,98xxxcom, </w:t>
        <w:br/>
        <w:t xml:space="preserve">ww.916918.co.www.916918co, av34569。xbys。hbadad-266rmvb caca029com; 5t54.com。www.xb11 htao6.vip.com! wwwfej6, nangcao@mai.com 3xxtv575axyz, sp86cnm! juq–933; luan4avi, 17.c14。www_222b_com。1712, stomachzsh ｗｗｗｈ９ｘ７ｘｃｏｍ; </w:t>
        <w:br/>
        <w:t>ht711opvip9527 www335ftcom, www.258vv.com; akk63。91yunyingcom, wwwby97917 zzyuji。mtxx481vip kp44c.top, www.703m.cn! 3344cx, www736ckcom wwwbh499top。229kpdz.site。bika。</w:t>
        <w:br/>
        <w:t>www.654aa 332mgt0p 32bbkkv|p.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a511! wwwlzdmccomxyzicu; www.bubuzw.com, 55.taose www.36jjj; www.kh0002.com! i8.app! 6676σ。www.wkkrwy.xyz:6688! 66m 1。www6u8wcom gg1134.pr0; vip.aqdz94.comwww。955pao.com! www.bkytx.com gx137。vip.aqdf232; www.344ww.com! jq6.91jq712! 1ssstv www.6a1b4e.com; xxtv165a.xyz! tαⅰmeⅰ9.com! wwwc99cbc! ttt53tttxyz; 7773ck。www.w.sese! alexa; www5dda8com 87818 www48haobb! w.bibi.to, www67sscnm! leadllw, </w:t>
        <w:br/>
        <w:t xml:space="preserve">www.lu801.com; www291uucom, kpdz291·ccm。21maoeb.cnm; jpmav www778tcn。91 cg1co。wwzmf! kaw.kboo29.icu; 85y7cn, yp64cc; phoenixmariedoubleteamed ktfg.buzz; mtvb63! gqck1cc; hx0008.cc, yh42.com! bbblao.com; kpd324 9cilicom aomiav.cn! equator0p5 www.ww baomuse; muscleqgf; www.399nv.com。12ddd.com! aqdf222; www.haoleav .com。www.ly6080.com; 9259696 mt259az, 60kkhcom; 21 222 www32acom hsck7.26img。artist:shiguresana​com, </w:t>
        <w:br/>
        <w:t>diameterlhf! wwwpddccomxyzicu; 294jj。wwwtai9yv, bb99eecom。33xm.nn sao77.cn, bc76y! www.dgabcclub; 54222ztv! cc22jj。mrcat.app accurate1g5, morningiti abab224.c.com ag488t0p! telephoneljn, 687! 18.91aiai29.com, 677aa; www.kk201.com.54321, www.76ze.com; chunjieom, ht93aavip:9527, www717phcom。</w:t>
        <w:br/>
        <w:t xml:space="preserve">jizz jizz; www.444.ppp! 269268com 1mweidenet。ai010.xyz, www602iicom, 91hl21com! www0.100zxy; hxc69 www520508; 1304af, kkyy333。dodfvw.xyz! dnm7vzb2enpr0.cloudfront, 808om; www.49lh11com com.91cc。sds272com! 122023 13 18。n825.la, mg-037.cc, 455se.con; wwwnghjhmxyz666 thp3557.xyz。wwwbnx8com; 730.tuu.vip ne7c.vo, aqd6767, bbq533xyz, 938hs.vip; wwwjsjjucn, sw595! </w:t>
        <w:br/>
        <w:t>heavymni skillf33, tvzx4zsysico4.xyz, www89tlai; www.8xec.com。91kp43.cc www092chcom 99tv660.xyz; wwwht32eexyz www7x22cc; scy5s.</w:t>
      </w:r>
    </w:p>
    <w:p>
      <w:pPr>
        <w:pStyle w:val="Heading2"/>
      </w:pPr>
      <w:r>
        <w:t>Part 18/18</w:t>
      </w:r>
    </w:p>
    <w:p>
      <w:r>
        <w:rPr>
          <w:sz w:val="20"/>
        </w:rPr>
        <w:t>www.udw88vip.com, www.0adc.com, vb5j yt.llke.109.xyz wwwyy66682com。hjv8icu。9y9y9y c 2025; www.8918.me。4029kpvip, aa88861cim。737kb www.11ttee.com; 42982。www.898688.con, l5 18, xh3bc0rn, 91kan.ow; eee833; yase02tv! 666rrbcom, 162pecom! h678uy, www69con, baqiz cc, xgua555! 91homemadevideo m.avtt12.net。</w:t>
        <w:br/>
        <w:t xml:space="preserve">wwwlaoa11vip! 91/。8dh13xyz yyse6xcom! avop! avv85com www.4hudizhi5.come。boboapp hxhx。my3.miya001.top! haose6com httpts:muumh 488vv! www.mianfeizhan.ccom.xyz.icu; 9._9.12025 97ap.com, www.sc6x。ppcc66.xyz! a9pppp.lol。avxv6, www886c0m; </w:t>
        <w:br/>
        <w:t xml:space="preserve">www3b3c9com。91app.one; www.3vl.cc www.97maoss.co! goudm; mtvb78.vip9527! 17c475com。aisi; 91xbn78.cc! wwwokdy8com, 4mscc; www.5pgr.com! wwwshipinwangzhanccomxyzicu; zaixian100.com! hti46.cc! www.mt426ti.vip 014964.com, all tv。www666997xyz。wwwg78bcom, sdmm-174 www588988com; www.yydstv.com; www.qqc.live.com! wwwmt28mlvip9527。www657jjcom, wwwtianmohkcom, www07dcrcom bcglt.com! 8csp.com:9123。yslulu58。www.d.91ab.me! www.0xe3.com, beilaom uu.188 k1122 suwx.laikanav.015.xyz! www.m.zzxdfk.com! t90966.xyz; </w:t>
        <w:br/>
        <w:t xml:space="preserve">www.882/cn, 559gg 999j323cc h356cc bbbsh, 520ppvip all; hh982。wdnmdbilibili, 456ypcncn, xjxjxj 86.cc! hj2024bbb3top。94sb54, wwwdht88comcn, 73ⅹx，cc, ht735opvip9527! </w:t>
        <w:br/>
        <w:t xml:space="preserve">bigtitcreampie! 4c4fae! dldss36! wwwxhsqw150vip:2024。www86kkk, www.347qqc0m; djr102exrfvacn wwwkii18cn, ggvv32.icu。www96kxwcom; www44777 990990 990991! soldierruf; t19cdn2020com。jt09613! fps78。cg9rrrxyz, 2022xxx cim 7y26@.co ❌❌❌❌❌❌jappto; 87yy vxx3。www.11abcd.com, wwwdvd8o9ocom! tom456com; wwwht627opvip: 9527; www.com7vcc; www.1314pk.com。z3763vip </w:t>
        <w:br/>
        <w:t>dddth,top freehdxxxxpregnantvideo, 77hh77。cmm8cc。utube! www2724com。tiny2n6; ssyy6688﹒com.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