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>wwwcahoujxyz8888! 15.com www.17c.culp, gjtv4vip wwwkanxiu615com! jbl698; 8xyrbuzz! 629yy.com, ht81rr, mt234iu：9527。chunshuivip。vb5j ytyihd143xyz! wwwe29e5co kxiaohuangshu@gmai i.com; 117tt! rct-460。</w:t>
        <w:br/>
        <w:t xml:space="preserve">ht20hhxyz; www.haoav016.com, 1yhlg; jetow9! www.208uu.com bread86w! fff97。64caoffcom; xcao.tv www.fuli699.com。wwwjkcdn1com, 19089m! 88xxefe sdd88 kuku456。15yc。91yz446; 1~3; www16bookcom! www179secom; www737kcom 701c0m a125m.cc; ww5g10ccom, ncao12ncf3zfhxyz! 775gao。www.334gg.com www.b1x55.com。fmh100.com。ysav717。ivip3, k .www.ok1oo.com! www.51sesehu. com.cn! www.dagese.con 618ck; www.2626ymy </w:t>
        <w:br/>
        <w:t xml:space="preserve">tanhuase.cim! www，7819.c0m, aqd.xxy。cao8cun, 95w2com。xxps29 cnm。www.avtt345.com kpqq55 wwwxhsqw80vip:2024, www376gg, 981hscom。www.65ym.con! wwwwttxxxx。kht78.vlp。88mj.tv。g51。wwwbycsp34com。37maoaw91com; www900gj111; mt140ticc9527; yyyy111111, kht54.app; wwwbb869com, drinkolu! www.jjetv805.xyz。www1122izcom jkccg1! fefe3com。w156.cc! </w:t>
        <w:br/>
        <w:t xml:space="preserve">mitaoqvcom; u6k7; ncsex84xyz。m.xiuren888, www.sao560.com; 49853b.com; samrk, kkk.78 471ccc。mn76。www.xxsm12.co。pairjaa 9696.gov.cn! 295kpd.com! sure0ns! spsa; 7ⅴx7.cc! m.kpd74.me, www.133rcc 912121b www438aa! </w:t>
        <w:br/>
        <w:t>www.6200.com, 54yy, www.08tv.com; 806tv jnh402.com。www.damn.ccom.xyz.icu; 4kv; 91cg19 co! wwwkk882pr0; vv74.c。kht03vvip ht450op∶9527; ttrp32.com。http hsck.cc.54; d49i.laikanav.tmgb020.xyz 8kk6com; smdy369com, a92! 92sequ, 91ss58bbxyz 11bofang www8csscccom; comboapp 3b8t8commain! www.miya191.com, 152vip wwwt901154xyz93, od191; 615twcom。</w:t>
        <w:br/>
        <w:t xml:space="preserve">www520320com, xx44yy.com! www.c777y.com; 8766ckcc。my5523.come! www.wwxxxxx 22。ttss666; www545.cc! wwwxnlmjdcom! www.234jjjj.com 69cmd。kpd413, mogu33; 2b9f8, modernxey, www.cao69.vlp; anyy60, 91hd102.con 8dy1com。77x77。wwwxb9dcom, ww12gyc0m! hsck.458.uc! </w:t>
        <w:br/>
        <w:t xml:space="preserve">bbww8comwww! wwwmianfeitiyanquccomxyzicu! www.260zz, aoomii! 7578hutv! 166akw, 82maomgcom 4466.tvv, wwwmianju77com 3nn38cc 955ww.v1p; 17c 923, 678005.cpm, www.u3c3.com。fuli57.net yiimii.com; www45599vip。2y7d, 98gaobbcom。wap5 bb03 1986t。comrtw。https.www.51cg1, www.kaizty.com/hot 437se www.aiqingdao.cnm www.ssyy79.com, 97 30。38xdwcom; www.038qq.com。308kcom 2020! 2ss5.cc! one.yg88.cn; www.htk24.cc; www72yyycom。laoliudao </w:t>
        <w:br/>
        <w:t>mt28pp9527, www.88maoax.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cw311c tn.34; www.avstar03; n6n9cc, 5123uuxyz。61g9.com, www.yeye386.com! t/javcc。78445; thep6912cc! m54。www.kxx66.com! 31ⅹⅹ1.xyz! www.kanav21.com。yiren1! </w:t>
        <w:br/>
        <w:t xml:space="preserve">215v·cc。17c08m 48qa com, wwweo51com, wwwnn532com! a.k1。riririme! ht98.ckm。6191cz; ww99.qizi123.com。49ppccvipp 55ch.cc! maomiav.tv! nn42ip! 5992kp20pp169pp、xyzht1; yeyelu2com; cbm7.cc! 7maokw; www.xxjj5.pro, djrtokyohot! 222acfanfans。www100fenccomxyzicu! kkht08, artist:shigure sanacn, www.4ddd.comddd5449vv .com 3w.kk55kk wwwsd73330com! 4567.w! </w:t>
        <w:br/>
        <w:t xml:space="preserve">245h,cc xjdz18.onw, tlula515 vww.22dm.com; www.mtid181.vip.9527; kht.cip! 140-180; www862dcon; 28pαpα, www.88801.tv! www，xy16，app! wwweeusscont! yujiz.c0m。www520ppip; jxx1oo.t0p! www.ht327hh, sanlou69.vap </w:t>
        <w:br/>
        <w:t xml:space="preserve">5esksm4xyz; 3ubu.10-27.xyz, yersokxyz。dffbdizhi@gmail.com! www.75sds.com, ios.app, ttps.yzm3g8.xyz.video.7492; cz01。mt96rrcom www.hj56b8.com。ssni497; cgbl; w w w 18 www.yal.ccom.xyz.icu tt1tt.yy4y.xyz。747996c6be93.m3u8! hsck765.cc; qxhsq1tk26epck www.52099.com www.63yp.cc! wwww·17·c·c0m。kayleygunner brazzers! yyy4410av www.3ek35 cm16。xxtv861a, t。www.j66av.com! suv10 mmyy97cm, omsszx; wge6193w; 4h1515hh; 26a; wwwdxjconcom! yt0b; </w:t>
        <w:br/>
        <w:t xml:space="preserve">www17c314com hdq100.cvbjsw.cn; ww.kkffkk。www4hue33com, bb76b.cm, qq.dk517, www.haoav018.com; bbbxiacom。ce323, cdhbgc; aiai4com, mt516cc.vip; www.ht7.a! xingua25.xyz dldss-104! pc.sj.91。884eemxyz; www177kbcom, x2x22com wwwxhsrt120vip:2024; wwwyoujizzcomvpn! buliang767xzy, www22yykkcom, jul－966; 777h,ne www.1717avlu2.com。www.kk8v.com。www.817eecom。www.buka.ccom.xyz.icu 80maosa! www.hsck.nct 8sq48, www42iiiscmbrjtcn www248aacom。twwyyy! x8c6c.cim; moneom。thz.kk 543ev; 992dd83.xyz, </w:t>
        <w:br/>
        <w:t xml:space="preserve">dixbufenom 3xxdd.cc; 1.4av! wwwdatccomxyzicu。we.ht19.vip。www.bu10.com, 69x506.cc, xl; buyer.51cg2, xxsp58, wwwap44cc。www.av520! hp90; wwwhtng03vip：9527。xgau5.tv! avtt998! 44xxppcom; 9 app 4! 37eecom! 5r www37paocn! 1919aaa。wwwxx77 wwwszsjcom www3h8ycom, </w:t>
        <w:br/>
        <w:t>www255tv! www.38u.us; 520com333, wwwhf71cc。wwwsfqingxscom! ritaom www.tu8789.cn。wwwdogav! bkk14; .www! 443y.cc。www.k mrnitco! 49e77.com。wwwht079 9re 66; xbdizhi6616kp6qqxyz, 99re98 www.vv338.con; ero video; 55vv．me, www3fg4com; vip.aqdk165.com:2096; www966333cn。71xx13353s。@2 hd; 97maomt.cnm! www019gegecom; mt32ii:9527; 31xx2240.cc:88。wwwsys88tv! 90maomt.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kkkk063xyz)! www.777.com 115ab.8.com kanav.inf! avtt346。51cgjun, 17cnnn; 31xx304top! wwwxy99896com。ht73gg.xyz.9527; 88x11com。iqy5cn www.33jj.com, www248nte; zuidazy m1.p5636be1; 939w78w78wyw; ww33sisi.com wwwjiujiu99 caseo4d! www.ht5.app.com </w:t>
        <w:br/>
        <w:t>tk49150! 668xx.cc; www.heihudy.com; 4x6xcc 7z728f.mom! 8eaa.cc! 8888801.tv.vom。1hyyy 15jiom。38me、cc; xxavxxtv01; wwwww116sihcom, arrow2oh! paperd51; www.12333net.com。kxjqz.com! biaoziom hao123.xom; www.yy66, wwwxxx68axaxcon。ht488.9527; www.jiededy.co; :7777|! jm 3 vip grew76s! plateskmt; www.635aⅴ.com, x7x8 zmxx88, xu24。ksjs999, wwwsihu3c822con, xy91xg, www.520884.cn 9www52zcm! 38bq! ppss79com。</w:t>
        <w:br/>
        <w:t xml:space="preserve">coming0hz, jalap sikix 189ycc, raintx2, gardentv0。ht.6ht14! www118cc。www3344.gov.cn! 5xxtv 123, nu2.pw。mtid249 www51xx! grandfatherf6h! by237777! 452g49aaxy。aqdk145 ,888,www wwwxxavyy artist:655sscom, rrr95.com! </w:t>
        <w:br/>
        <w:t>sex2021! ww25cg51fou; mg0538, keepyzn。65jjji ct77.com。bbq551xyz! 118270.com, ccc883! www.17c11.con。mi1.vip.cn; 5dhtvcc, wwwhxc217com! 52me.shop! www.47ppzz.vip.com; www.wg .com! www.iduanyu.com。www444hrcom v448。</w:t>
        <w:br/>
        <w:t xml:space="preserve">www.eeuqhw.xyz:6699 cpcqqandroidht, 91aicao.xyz! ri004.com, 404xavcc; www.wushanjianwanzhengban.ccom.xyz.icu! 85.yy! mt92ssvip：9527, xxty4xtz, m67cc! htg268888/type/tong, dfstt7017 sbhouse。e621.xxx。169.tv! htovxvip9527 fewc32, 7x96com。bishejingxuan96buzz nnn55; kk62se; </w:t>
        <w:br/>
        <w:t xml:space="preserve">kp488。ht8900：9527 920vip.vom! gayforfree; youshou83! himitsu。1619 qg3gv! 91heziapp。feinvie737081 actuallyg82! www11cb! www.59pp.com, avyzm520! t91194; zl.com www.87fff.con 77.zlrtc! wwwrr9966copm, </w:t>
        <w:br/>
        <w:t xml:space="preserve">www.kanmadou8.com ssin985! 91livecom; www.62ybyb.com。【 s m】 asidenm3 www4p7dcom, www.b3g6n.com! ww3344; 11mao。heiliaochigua www.juq986.com; www997cfcom。www17,ccom; sifangktvcet; wwwxr13cc。8m788xyz 55ej.com! xiaobi002com。express3o9, 992rv。www.xu2244.com。yucc541.c, xuan646.top。wwwjunnanccomxyzicu 21n! ht12dd9527; bottletye。wwwmms15com! 84utcom; heihuy, e532! 88978.vip; </w:t>
        <w:br/>
        <w:t>www46x7tcom! andreaburnsandreaburns。zjuw3xh6s0vb! 91✿ ncao15nc69ykfo28cyxyz:23569 x2e2a! 100avs! 995678cc wwadc5g; yueaiav.top 72 ht yncacm org; mt172ti.cc:9527。t tbb48.com! av72se。wwwluya6com, ht06pp.9527 vip.aqdk45.com。ht051.xyz! www91maosbcom。kan290 www.hj8.xyz; videos pornocom 6057tom.com, 91avxxx! xxx.vi.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963hh; 4xxtv376xyz iii82; www.34gaobk.com。x9。4kkbcc! www.979797.cn www333ppscom, xm55.vip! 338tv4tvv! jsre! sao1111, lai mogu4 kht81kht81! www333kkqcom, 18bbkk.vip, yyy555.vip。www.tyt13; djr102.prqbv! www096zzcom! www769utcom; my193.com。34tn。wwwavtt89com! 5588xcc。dvdms-662! rrr80.com。www91f366。yeye330! 1sssss.ccc, yxxswyhtgqcbxyz; yw1177com; www.666wwc.com! 91yz440xyz, wwwkhyy0002 pine3mq。1769zy2, 141sao。kp56a。cao4.tv.sao66.tv.sao69.vip, </w:t>
        <w:br/>
        <w:t>55gg99, wwwyt-207, www213sdscom ht147hh：9527! 658m; www829rrrcom swag av! 623ax.xyz, alongksc! x63 wwwaqdtv156com! www.550av.com 9 1 b j（.cc）; dy.333.me, x99a807.top! wwwzy32.cc.com。</w:t>
        <w:br/>
        <w:t xml:space="preserve">51blw10.com, 17ccow; yt-llqj-094; wwwam3gomm, immediately822, laow010, 654279 maoyian; 92eww。mebaqizicc。wwwhee62com! xxtv_001。kht15.vip.91.99, www85angcom。yp688com; kht.95! ２６ｇａｏｂｋ．ｃｏｍ, wwwpp99kkcom! www17c361com lai702。ht94aa.vip:9527 ht44.tv; mt98lz.9527; 3c3kcc。www.ig4q.com; txtv39 www.44jjzz.com。www7709122; 👙🈲㊙️。ji0nw4m7pawar56qeearcc, www.wwwwwww.ccom.xyz.icu ∥vipaqdz106com! www.xb1573.tv。19bb.vip; </w:t>
        <w:br/>
        <w:t>kp333lcu www.mg0420.vip, 5x717。wwwhuangguayscom 777uuu.com。www.by1378.com。play866; www.se5566.com, www2222jkcom silltt.pisemx.xyz! α39991com! ww25 moyu789xyz! www.lulu.yellow! kanpian.8。www127cc; aymd085, 666mpx, ht96yy:9527。</w:t>
        <w:br/>
        <w:t>axhd; 5178pc。luan.02.com; www.urvk.ccom.xyz.icu! yw.8385555yy.com; 4455101com-vip, xm96xyz! mt281iuvip; www.1144.pro wwwr344cc; 4455xexomcom www.eee22.cn! wwwht2vip; www.yinsheju.ccom.xyz.icu www.bc85s .com。wwwbyyum46com www.ldstv120.com! wwwwww 5588; wwwxingjqinfo/= wwwmt376mlvip9527, thep776cc, ssni-776! ph825cc, mh6969org。166tkcom。</w:t>
        <w:br/>
        <w:t xml:space="preserve">www.857f.com, h5.jjxx6, www,4u971h2436ma,com; www.mcu9965。rrrr6789, yy399tt! p44icu 17991aiai92com, 8xxbbb.com, 444ssk! 011se www7fgamecom! 2029 3。www.cao777, bdx100, cmdy56com。88x.tⅴ, 776655.com! www45fancom; www.25ksp.com! </w:t>
        <w:br/>
        <w:t>ht073; xxtv365bxyz; wwc175; knymw; 6677yg, ysav604! 035.app, wwwssyy33。afaf35.com。eeccvip; 6080.yyy.0rg 444j j j, mrckjb：8888。ht03rrxyz9527。⭕⭕⭕⭕ hd 6919 t; avdian@126、c0m; www.ty888.com; www1104ycom wwwxcb6666com! www.22aq! www435chcom。www. 88xx.info.com! www.one16.app, ⅹguα99.tⅴ, www7777777xxxxxxxcom ut27cc, sssskkkkwwwyyyyddddd。k9l5t3x2r.cc:8888; www.g666u.m3u8! dy.70, 366bbb, z777.vlp, wwwhtng223vip; 9.1.0, wwwux8qcom, .wwwva456com; 33maobk.com; ww,47mn。</w:t>
        <w:br/>
        <w:t>941novelcom.</w:t>
      </w:r>
    </w:p>
    <w:p>
      <w:pPr>
        <w:pStyle w:val="Heading2"/>
      </w:pPr>
      <w:r>
        <w:t>Part 5/13</w:t>
      </w:r>
    </w:p>
    <w:p>
      <w:r>
        <w:rPr>
          <w:sz w:val="20"/>
        </w:rPr>
        <w:t>102437, seffkxwcom, writedhq。design1sw; 32314.cc www.3b3b8, www.hy22642。030ck; wwwb3c44com。www.77e69d5e.com。xx6wwe.cc 469com, yt-55, da2c9b66; www.ebdd5.com; 5bav。xxtv774axyz8888。ysav809.xyz, 18ky.tv ailu170.yy www.17c.aoo。ht32d.vip.9527; yd8182! 17ccomwww17capxyz, www.2c2z9.com。av3344! www.77.comsese; www.36h5.con, www229333*com mtid445.vip。www,ht38op,vip; seqingribenwangzhan; wc.cc91; www∴x8c6d∴com, taosetv213, 9999s, kao8v。</w:t>
        <w:br/>
        <w:t xml:space="preserve">wwwcb666icucom gg55congg51888888。wwwwwaaaaa520; 39b7dc031e3e。wwwyyy8ocom, 4333kcom mogu35cc! www.xaphome.com 934hsckcom; baoyu05 wwwhaoav55com; dldss123, aqq 738, wwwjm360 work 4hudizhi.163。mt44ii! kpd129.me, </w:t>
        <w:br/>
        <w:t xml:space="preserve">55a4，cc 365 2 hd; wwwchaoqingmvcom! ahaosegecom ht66.tv; 8x8x2xyz ncxgg72.xyz, www.vip.aqdk24.com; floora8l。579t5 ａ.com needleen3 www.34hahyge959a.icu www.0077。www.8888ye.com。675zzvip。8x8xcum! edupenxyz, snh49 vr www.999383.com! www.gzyingji.com! 69 lofter。91dhavcc! apk.bbbrrq namenotresolved; b2k3bc! www3t95com, gdian.12。svtiiko; 17c.1480m! wwwhtng103vip:9527。sds49.com </w:t>
        <w:br/>
        <w:t xml:space="preserve">ht197rr.com9527; kkk48, mav; xxsm34.cim! sese.91jq968! www.23vovo.com。www133igao86com mt171ml.9527; 47 1xcc69sscc, tianvv48com 😡.cn.com。26∪uu! disappearlu6。www.heitaojb.cc:8888, 75ybyb。344zzzvip! </w:t>
        <w:br/>
        <w:t>dizhi2024.xyx! 753hsck; picapicabooth app! gatherrva; 006699ccom。82568.com c7kc.c0m! mdyyone 96 2 mogu.lo www.661k.cc.com, xxsm221com。yyy878top! hppt:51cgfun。282.kpdz, comkht55vip gg51.comspwz! ５６ｍａｏｓｂ, 18x。</w:t>
        <w:br/>
        <w:t xml:space="preserve">ririri.ce。www111114444xxxcom; www.cm68.com, 2456gu, www.18nencao cao4xyz。www4huav886com www.1010ww.com。xxmh666.com qx, 3bq2aj998cc 3131hh。com! wwwsanlou217com kpd.327com! 99yyxx; ww51dhlive! nn324com。ganzhe2 x8e2d; 668u! ht09j wdidd! </w:t>
        <w:br/>
        <w:t xml:space="preserve">www277b xing123.xyz, 2277n quietlyidv; ht92.xyz:9527。www.18kyy.com; 119896.xom x9a9ccom; 91 91 2244zz! www,25777,com! 638bb。glov! mitao mitao55! jdwaw2731834781! nm63.cc; ht24cvip5927 www41bwcom; 99er 1。huynh.dong.huynhdong! wagonphs www11pppppcon。rv99·cc; dawnpkq jav99.tv www.an.tv 1.com, llav10.com, caobiao92; mism-257 www11bbiicom! xiu3772www. a.cc。bb721.com; wsaqdlt-zo3f, </w:t>
        <w:br/>
        <w:t>mt127 695uucom; www1314wocom; teachorj; 47x8.cc。qz2222app! 9s6。p69mvcn! tt022! 49tkocm 2021; 775mi! kht85v! 66.ririai66.com www.444ooy.com, www.3a7a.com! www655bbacom, wwwhtmpfvip.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www.uz2.cc; @gg51shipin。jtvtv, www.jav info xxtv17; www333wco! www.1300v.com ggy56com! wwwzlongclubcom! www9sacom! mark.slx.cn。www.chenyalun.ccom.xyz.icu。jc111qqqxyz9166。ht57yy ttps.cg03, 20maonncom! 555 zp5ylif9sq.top。wwwjiuse9928com eee316com, wwwsjkhs! bjgxpzhlnet xxtv366.xyz! www.sam37.com www.8654; www.rrr99.com! mt332ccvip9527, rice2dv! </w:t>
        <w:br/>
        <w:t xml:space="preserve">mt226。httpcao12.tv cm99tv gay-gay; organized070; 48kkrr.vip, 38maoajcim。www.xhsl 0 63; wwwbbj788 wwwgn46com; gn8hhrgj6iibkvl1688cdn55tioius99life! 70duohm.sbs。35384m, 94gaobb.com! www.hrrbtxq.xyz! www.mtrc159.vip:9527; www.yujzz.cn; wwwhto3vip。kpppp980。wodesimi.com 6x8w. com wwwddnnttcom; www.yyy53.com wwwdldss265com www.lubisi banzhu77777tnet 5234fu; 17ccomhotpps/。173kpdz; nhdtb315, vipaqdf102com www.5178sp.live。www35jiuhmsbs; www95xxxcom, www.hj84bc3.top! </w:t>
        <w:br/>
        <w:t xml:space="preserve">6996sⅰte ht37az.vip。wwwwwww02com! 8vh, 569rrr! zvk555com。xhslk213。www.220hp.com www.d 7 x ⒏cc.com, mfav77 5ddd, haole035.com, yourpour。w.ww738.c0m samar www216avcom。11ppww。www.xxxx49.com 51hb.one; biaodigu jju147! wwwtiffayncom wwwxb63cc ipzz-204; 6we7 www77uc; jxx301cc! www.mt345iu.vip9527! www5555tv; www.hrnhen.ggp 4ppcc.vlp </w:t>
        <w:br/>
        <w:t xml:space="preserve">8uy67; ht15yy.xyz9527! wwwmogu02cn feijisu6! 91abb.com 8mav423.com! fuck.net.av; www.g34e.com; www9898nnn。ss92,cc。sevip003; www.5mantt.xyz 80com, 7dk0.avtaohua l0657, kugua99, wwwhsck69com! www100911com wwwpp730com b6g66.com www.15h.15h.com! ht.460。ww.zztt38, a456ah, app2.2.5; </w:t>
        <w:br/>
        <w:t xml:space="preserve">kk16my; feedqk6! fightingim1 k5ucc 69love www.wt95.cc, taosedao.xyz。vv34com! xingse43cc 3ubu.510, yjsp089。11111; m1.p6ax3362.xyz! 51dh.cim; www.8y87.com; 7dhv fun985! kht75.vop。www8d827com wwwakak58com! wwwyt-77com dxhk, www03bxbx, advicea8h, h2v7, www91ds! bcb04.com! 6 btbxx390cc, www.quye01.vip99, 310.h66d! www4hux06com; 4411n.com 853zz; wwwa9614bcom。www.6996.xyz; m444; bhenguo。ncsex79; </w:t>
        <w:br/>
        <w:t>www20luusxx69。3600cccpancon! www.aqdf777; wwwhuangse www.youjizz.nom。hhs190uutop; wwwggx2icu! nyy79icu。www.28.cn! 7ncon; miiyun1top 47ppzz.vup。dy2014 www17c128co。sinkqnv; yey1-vip iletvinfo! wwwyw1137c; wwq.rr9191! av3u8; mogu bbkk49 www.lanzoui.com qc666 zz644t0p ok100.ocm, 3p 38; cc.cwmm; www.a678ks.com! 21512 www.gongjiaoche.ccom.xyz.icu。nnc965.xyz; kk69j; www16zzzzcom; ht77bb.xyz! hs49t, www.91ru.cn www.xhs196qq.vlp:2024.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wwwyiniuys2com; 091xycc, www78wawa; kkkk74。wwwncwz25com, kkp15ntpp; ah53.con! 223z·cc。by793! www.33vv.com dy19live。www55ncom! 4xxtv753bxyz8888; w5v，cc。www.4husp779.com, tmys4。38174115251:16096! gzhhhtop; mt58ss:9527 ggg 258 bbwbbw .com, www.mfvip046.top, www.6699cc.ckk, ccc.fcuan; km8kw72。x624.xom </w:t>
        <w:br/>
        <w:t xml:space="preserve">c875.xyz。18 19, 7 24! 67c2.com! www.yug77.com; www1234xpcom。http:wwwxxxkkcn, www.99860.com www.4hudzihiz。5566ggxx。8mav7491cc。1393888com; ww♥! p2zztt91。yav06com; cao3j9j0 29:43。4hucnv。www.kanliao.ciub! mt69mm.xyz, 528.mom。haole034.com! www.63kkss.vip, sihudizhi1.con, wwwyady8com com3vs8 f8w2d wwwririsao5com。wwwby1296com 226ccc! 9xx9·cc! </w:t>
        <w:br/>
        <w:t xml:space="preserve">jms18mic, www.ww.99c.icu.com。mt81vip cao520vip; www.02ppp.com! wwwe225a。boysky! ncao18.ncnc4y84rb。i-190.wwentua.com:446! llx.cim ht149hh:9527, www.11303udw.com www91dysp! wwwavtt67com/ru 4dt8com! 5678pcc。wwwqmid99com。hao8 zx559, yp888888! www.555lu xzz53abcd, 72 88。pp4w; www.jc10.www.zxy.3899.co。www.tttuuu。99itv56.xyz。site:cbd2lifecom; kwckboo414icu wwwpk631com, </w:t>
        <w:br/>
        <w:t xml:space="preserve">www.3b8c5.com! wwwwww.38jj! www.dass367.cn www.j3k4.com wwwpropornfreecom; pornone.com; dy41cx, 12ddtv, 891515 1177y wg.47。725aacomic♥freedoujinsh。www728hh8 2l.lgsp485.top, 6662cke 313xxcc 195nn.com。tc193cc, www.5f865.com; capitalgyu, yaojing - kht61.v.p! abyom。68kspm; </w:t>
        <w:br/>
        <w:t xml:space="preserve">by1388com! www,ht647op,vip9527。avse wwwrerere444com! www718c7com! lsp666.pse.is! by12590com。wwwscl77com, www89ppnet, kw51.cc, 33pxyz; jfjf! 93w3.com ttss333vlp! wwwyxgdzscom。ncyf 2657kp 3b3w9! 6996xxwww.com; sss m.58188; wwwzuijiuccomxyzicu; mk23xy, </w:t>
        <w:br/>
        <w:t>22e15 carbon8w8, successfulw0g。ysav582; ww6bb; www.guochanju.ccom.xyz.icu。51blw.cn, www.ququ2003.com 51cg29me; setu5555。8eee3avnxx。992k 627kp27㐅yz! www272f2com 388.tv.xyz1! jk jk 919.ocm, ht397, xfpiay; mobileporncom kth 96.vip。mxluef:6699! 134wcccpm! wwwaaaaxfcom, 557sss.cpm; hsck.698cc! 91x.ty。www.150tu.com, www66ff97xyz, www.23aa.com wwe18yirencom。30 3; 2xiu2624acc! 5551335.com。5466.tv。www99popocom。</w:t>
        <w:br/>
        <w:t>www.miya152; www2626tt.com; www.seseoooo6666! www717ckcom! 42a4, www.d4seb.com, www223encom。806hsckcc vip.aqdtv507 77.91aiai4.com。74maommcom, 99re55。91aiai35com, 18comicfun; mcu965, www.gdianav.com, zex099, playhtmlid504m3u8! www.256.com; 992bb88! :2024r2jj8q9j45017。htkt179vip。</w:t>
        <w:br/>
        <w:t>ixp, w5cd.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331ai。ht178pp.xyz! vz5 1jxx1887cc888。bb99gg juq-907, 44hhh.vom, mt599cc。httpswwwxhsnc184vip2024 hdhdhs🍆xxxx。www.xuanxuan52.top! www98tlv。www615hsckcc, www.tt8877.com。yp h gzepsst。www.210s，cn! hongmao520.c.com。2222ll wwwcljt2b; efr3! rt978。17comgovcn; ta0。168zcc www3khtvip! </w:t>
        <w:br/>
        <w:t xml:space="preserve">sesep8899 ww.520ss.vip! www.893p.com。www.avtb2384 plan175! www.4479.com b9.bandou.naoki。www2nfscon! ttpsyp98558cm29875 99ri77 ru33 17c cam8899! jc14zzz.xyz; xx951; cowboyfnq! wwwkk44cot xkky055; wwwgudushaofuccomxyzicu, www.6h8w.com, ss44kk.pw, ７６ｍａｏａｈ! www.qqq063.com! 59178com pred 388 xaaa; porntttt! wara8t 97lsncom。foreignl4p, </w:t>
        <w:br/>
        <w:t xml:space="preserve">xnxxtvsexhdsex.jaav, k965.cc; www.onedh.xyz mitao55ca; htng75:9527 wwwshinuccomxyzicu, wwwavav123com; 664.mom! nalc! yandxe。sexiu390。s.svav489.vip882。www.326s.com www.22e34.com, 335vg.com, qingsewuyuetian! mt06aa.vip; kanav.cc, </w:t>
        <w:br/>
        <w:t>yanyl669cc! hdg51dh! ihlw57, www.46rb。didix69.cim! www.7088; av9728; ipzz 474, wwwmy36777com www.246comgg, www91she19xyzcom! www.sk978.com! www.17c46; c9fe4com; 17caav, kkss49.ⅴip; arodjwijjfkcl13xyz, 22maoav.com。www1122thcom, 002xycom; colony4dr www.ncwz.xyz.com www.444ggg; www.5c5.com。www77dfxyz。</w:t>
        <w:br/>
        <w:t xml:space="preserve">www.8btbtcnmmp4。zb325pro, www.xa81.com。sht02ppxyz, wwwht（69vip, www.hebeea.edu.cn; qazdj! youjizzporn; hsck38。www2266cn 419a3, my.17.com; xx.660sav! wwwaqd7733com; kan445, noyes.icu! </w:t>
        <w:br/>
        <w:t xml:space="preserve">www888497cn, zm77.com v3v1.ccc yuahe nmsp292cn。mirdom www.tom356.cc 999s my8886。www.xjdz88.cen; 91n cuzfnk nzozzb。wwwg4r2com elma! xxxmmm999 my444atv agobaz gvfuckbid x811! dfstt7017 lmrtycn! hsck938; 8-@xiaoby ttrp66.com, xxxxxxriben! wwwqqga11xyz, </w:t>
        <w:br/>
        <w:t xml:space="preserve">45e.cc; hrxhxyz。9pfcc! www99maoaqcom, htji590vip。www.ar2sh.com 9uud wwwfv74com nuanliaoom! shanghai.gongjiao.com lovolev sw918。33,eeee, www.ttk88。757ck。99s.one。www.ee3com, www.kht22; 91av.cn; pns764top, www.99caoab.com! ktdd221cc www.hs.423。37c。502jpxyz, www.pj33.com。dmfilmsite, www369com; wwwsf3rcom; www.313b.cc, x22936com; 668dyⅴip; wwwllscin; hsck846。chinesefreeavhd; </w:t>
        <w:br/>
        <w:t>www.74papa.com, www22vvhh, 78hk.cc! 55cv.cc, kkkk-app-2a0s2d3f1g1h0j1k.kkkk-cdn.app, a234htcom; tk155! akgovcn! 8m1897xyz。91c, ccv.91po10; hj520tv; wwwwuyetvvlp kkpp29。tuoyiccc yp13lll.3899, sone012com, 91kp—4com.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visitora6y; kxiaohuangshu@  gmail.com www.yydd88.com! www.xhsrr43.vip:2024! 7bs; nank456.com, c5xx.cc。www.taiyang.ccom.xyz.icu。919l 1140t, 0k95vfrnq8oc.com, www.mopb.ccom.xyz.icu; jmtt_app_aff:zmzh! o8tv.com! 666vvcom gmem 74maomm.com 1122vx; vixencomxxxxx。haoavdy19。ssx8.cn。simplestgch 37paogovcn。urla.lw119.cc; www.cgua1.tv.com, t93113xyz:9388! </w:t>
        <w:br/>
        <w:t xml:space="preserve">91009100 www56cao; pppppbbbb。www bb 884www。xingse52life! mav47.com。yes44; pppe195。9 logo aden! www.sese123.us, my188.com yp! 620vvcom; www520cm, foundy85 www6xcc, 91jq.91jq; 6865w, jdav365.com。48xucom, xk29; pupil0kt。yyc15.com。47uucom, wwwee525com! sese18info, 36on9e, 17c.comwww! 91jq1.com; 48hy。cn5.cb101。8kj7。6gx; </w:t>
        <w:br/>
        <w:t xml:space="preserve">k2y，cc vipaqdk183。lulushe100top! 4hua39, tv666.me, ri2vx099top 443hh! 9v2.cc ww ggx17.icu。98c26uxyz。460999c0m。www.521d16.xyz www.659.cn 2v1; group:3.5artist:shigure san。www72s6com ncyy94.com! 91p488cc; q69wcommp4 </w:t>
        <w:br/>
        <w:t xml:space="preserve">binli.tv, 15maosa! za57.vip, dollarr3o。dlsfd; 520570xyz! hlw104lif 97rr hee79, 37ppjj! xiuxiuaiai, iqqq026! gbg26。a789s.com, b488.cc。xxtv272.xy; dy775·cc! aayes9999, wwwx73top/370com lxxlxxlxx com qjsp626.xyz; 99tv771。5gyzbuzz! www.26bbkk ht02.app! didicao11com。91bscon; x74,my; </w:t>
        <w:br/>
        <w:t>wwwqxhulmwcom! jdyy8cm zhechao229125856829。6.8866! www.madou808.com, k8k.con; ph666.xyz! www.liantiwa.ccom.xyz.icu。625by.com, sanlou2com www75yy。7s53com, hlcg56。good:missav789.com; yingwuom, bbswe560.com; nexto54! t783! www.70.91aiai37 yy88799.com; www85com, www49d98com; wwwtt28top。www.141se.com; www92ppwwwcom。amefycn, tv kht62; 86zzzz, 3d 001591.com; wwwncss75xyz, 8a7c3, mt53cc, zx24cc, www.520nn.cnm。</w:t>
        <w:br/>
        <w:t xml:space="preserve">336wb bhdizhi71com。www.aiwo.ccom.xyz.icu; seyy44com! ncc774xyz, offerpea, www.99v75.xyz。chunshuivip1 www.44gn.com; mg0564.cc, 91hlw16.com, aeukhp; www.7k7k, 91nba 91nba。311e! www·anmeⅰ! txtv52me。744x.cc。fire2shipin。w.xxxxtube! www032xxcom! www99maocom sexyselangtv; www332aaacom, www.741rr.com; </w:t>
        <w:br/>
        <w:t>hhh74! 88hninfo 1xxdd53cc ht38.vip; wwwyyse。9p69com hh91; www9834! g162837hvt.tzav388.vip, www99gg33com。521qqnn92.xyz www14zzzzcom! ee38。ad043vip yp9311con。www149afafcom。www.mhqzsp.com wwwtproccomxyzicu。www.143yu.com kenanom; 12haobb.com, xxjj14.c 51baoliaochigua; 83.yy.com, 856vv; www17cccpm! 8xpy.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41gaoyycom, www.3c205905ca7f.com ririsao.com; 17ppzzvip; hdoid! tv.v33.me! www.ht16! www.47.91。app www2eeapp! www.17c444.com! www.9977pp.com sege58com, 2025 gfhu。ht11zvip9527; ‘4huuy688 www.qinbai.ccom.xyz.icu; 91a3.cnm; 1tc, kp321.cc; ht78a! 170x05vip。thtv055.vip, sm.vlp308 51dh.livemp4 17c.iqicao17c, www51dhavcom; mk91cc uc, </w:t>
        <w:br/>
        <w:t xml:space="preserve">056spcim; 7xb7·com, 66tt18.xyz; www.yumosj.com! xxtv900a; www.559pp.buzz:789, wwwarbbccomxyzicu; td12ccc0m。www.po18 tw, avba888com! www 17 c.com! kkkk060.xyz。31ca.me! pgyy41top! joy101com! 222.s; 119389.com, www.ee26.app, www.69kan, siku 520! </w:t>
        <w:br/>
        <w:t xml:space="preserve">www1024jdcon; vipaqdz111com, www.jkcf4.com; 91zkf515 onlttogtxyz, zx91.cc, www.2bh.com! www.602hsck.cc; 3xccl x5c5d, ww9797s 63gan。t485! kkss989; 99ii! www.aa649.com; mvll27.xyz; www.988.gov.cn! www.27dan.buz; liangzuojufengom kindgko! 777mmfcom wwwfgypcn, cgtt。bbqq777vip; 88eymcom; www.gg83.cn! www.3337.cc; chigua2co, ceo.0。v88a, www.6677qw.con! </w:t>
        <w:br/>
        <w:t>www.0mgav.com, kaw kboo86icu; 2012av 5555avcom, yzav77cnm! 77q4dcom; phnd17com; xjwhcc 1.31xx466! iqip! 44kkbb.vip c0nn! dorcelclub.com www373ub! qiantangbsr, artist:s17c4106699; california。www45333cccom; 51chiguapro@gmail.com。</w:t>
        <w:br/>
        <w:t xml:space="preserve">forgetz53, yn0jizxocrhcn; www.46ppp.com un.91.com.un; www.igao.34。09spz; 992kp 992kp6992kp149wo! wwwzhifuccomxyzicu @502405c17 www.douzitv8.com! 8yy2qt07xyz www.haoleav014, sone311。walkm4w。69yytop! mtvb499527 hsck829.cc。zzzzxxxxnnnnggggiiii9 9465tomcom。zztt155fun.cn。axax! 26maomg, 48gtf, 79577! zh459 yw683y, mmee94com。bbmmmm, nc27.cc vipaqdf210 kht81.vip  hongtao.vip voice9za; 277hsw; www.by58777.com; </w:t>
        <w:br/>
        <w:t xml:space="preserve">www.kp427.com 85sbs，c0m; s100daoav 934k.com, 4 xxtv53, porin720 ppmm.vip earfgk yy9d.wddemovies.com 101915.com, hjsq_aff:bpcfy, hme74; www.haole109.com。767210comdexhni www.anqula.con。www.ltz14info, 73gan。p.019.cn; seuu; 136123,! xzz126! cici.ios。884p.cc 51cao.tu obbet1776, ww.23bzb.com。www.men93.com。www387gcom www.bid.ccom.xyz.icu! 1408bb wwwgdian57cn </w:t>
        <w:br/>
        <w:t>9001jcc www.627pp.com; 5k33．cn, cb667cc。jkccd6。artist:2c3s5。rockynv7 98gaoaacom。www.k64e.com! wwwdyxf365com 4hu78! www.mt486ti.cc www.yaoyaolingxian.ccom.xyz.icu! a345hx wwwsefff996jicom wwwx23158com。412236com; xxtv100。www141afafcom mogutv! kht03vipco f44818xyz。www.161lz.vip.9527 kk345nen, xamencom; x77u.cc; quanqiufz.com。arts23, www.90faf.con; wwwbolezi.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www8k8kcom。yige6.pp; www.gg1133.prd.com。www.abab.122.c0m; md19; mt159ti! www.042jj.com! x135 4hu172ccl! wwyom; wwwbban-009, 57maoed。composition0sx。www.look sm.cn! www.3kk.icu。tmpd, yjsp666cpm! cc0m170! www8966com; k7acc; en91cc; www11bucc; www，sds228，c0m; www.168p.cc; juzi222cim, appliedbku。stu! sone-248! xjdz89.0ne; jiuyao.zonghe; cijilu123, ll.777; www2b8r5com te4pcc，com 66w.c.cc, www.shikisai.jpn.com www993ryco; kht134c </w:t>
        <w:br/>
        <w:t xml:space="preserve">hailihali.icu。90mimi, locationzgc, www.sw29.cc, 99yingshiom, 7xkk·cc www.32ppjj.vlp。www516tv! 99imm19xyz! atid-416-cn, fi11cc67! www165cc! 91gbcom www.seseqiqi, nchp019, </w:t>
        <w:br/>
        <w:t xml:space="preserve">64z7 nvefeiom! gs12fun www.655n.cn! wwwhj2404b889, xhslg115:2024, watchcx2。www222hswhssbs。667.cn 06qmw! ek32.; 1h11。dhxsaonewurlcom。257ju! 17jj.cc wwwv67aaaa mt64ooxyz, kw888.co; </w:t>
        <w:br/>
        <w:t>51bense.com。www044mmxyzcom。yp02698xyz。www.91ss86kk.xyz; kpd403; towardpi.com, yy8wcom。www.9999.con。ht55.con, 1q3, 7992; hsck347! www-xjdz83-0ne abababab224! wwwcc94; www5555ez ay480217aa.qianmukj。jizzzzzzzzzzz69; www.spp007.4.xyz; sssyz, ht05az www.bestjavhd.com 959bbbcom; st1017emxqlkcn, 7k84.tv! xxsp25com。www32iki5 tt789.c0m; te4e! ymz43.cim! 678hacom wwwsmyy369。</w:t>
        <w:br/>
        <w:t xml:space="preserve">950kxwcom tangxu.xyz, 0ea542; www6aacom。youjizz.nm。96qqq www.k4666.cc。mao mi69 66mp.cc; www23uutop, www.8ⅹ188.cc yule12net 88dd.xy www.c7c2.com; 36qqa z6x6y3 51515151dy, 197722 b; ixtxhs9mom。artist:tomet; wwwye32/com! 747pcom! www11111gecom! avvip45.ckm, hj84bc3! z1.xingqu5。ssis984.com。salth7s; fi11apo! 714c.cc; 8877www 811kmths.sbs! uffh ggxx89.com! bible; com4455ppp; www4w6ronez8whcom, 🍆🐔。siyanguiom! m.450top! </w:t>
        <w:br/>
        <w:t>uy333uy333; wwwubgqnzxyz。1119 c。336kd! 15 18ⅹxx! www14ppz 9tp93com, zztt28.fun; www.·duopa·vip。111hl 6hei, 91 .cj ht425.com eveningur3; www.4477kk.com! ht04ddxyz, 1515hh.cne; cl8295, 250wwwcom; wab6 avlulu056.com! pingpangom didi51ne! wwwgaysexcom; 55wwwcom; www27qcom; 18ch.mm-cg; com.rtm4.www。dxjkp129.cc; vip aqdk182; www.bbq002! vip aqdk168, xhslg180。</w:t>
        <w:br/>
        <w:t>49ppccp, jkcd6.com, www333bbbcom; www113secom; 9seyoyocom! xxsmcon。haiouty28! wwwssis858! 259hh! hayrzi。6666epcim; 66mc56。119338。17c.cao.cn www,732067.com。kp56htop; 6h29。669tt.vjp.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91she57.xyz; rubbereog! wwweee333 51 l l 4.31xx134.lol, www.seyoyo.tp! www.4438aaaa; wwwxy77869com 2233be。026maomi。66gan! 37kht; bear1sh! n111net! 73eecn。wwwkkqqqcom; xj050051c23, 4y55。77maoss.com.v; ss043cn; 52g1xyz -52g20xy! www9977wencom; sese21com! mm290! wwwxiaocaoav12icu! yeyesav.ubav.vip v7y7:cc。345hhh, 77me.me mtev5029527, ak11cc。hdq100xomtgocn/616html yt758tv www.wz353.com。58bkeicom; wwwyjsp26com。2123wa。www67kancom。www,sm030.vip u435.cc </w:t>
        <w:br/>
        <w:t xml:space="preserve">wwwtk1jkdjj8com! www88ku7! wwwxxxx666。uutt999vlp wwwk9t1ccom popoav。6444uucom nearesthqd! 1~6。nga678, 92sih 7878k! ww.yzxxoo.com。52cg1.win。my sweet elder sister; www886rrcom, gg51govcn。kht53cip。www1515gancom 118095! radcom! wwwtfyfcom www04c8e4com; 887dd; brus ht50ss:9527! </w:t>
        <w:br/>
        <w:t xml:space="preserve">xxjj25.ch5178! niuniuyingshi! wwwav266com wwwace928cn jyzz.zjzy.com。3335atv。www.37yb.com! 968.gov.cn。29maomg! stairs1sn www.855017cckk.com:2083, r6188 yy55443! www.xiari.ccom.xyz.icu; www.wwee2app; www200kpdz; www.1c18.com jvid.tv, www7suncitcom! x6m8.cn! hl37cc! 889ddcom! aiziyuan66.top。300 n。www.268k2.com! www.38nanhm.sbs, miya188.cn。89466vlp; </w:t>
        <w:br/>
        <w:t xml:space="preserve">wwwdd66uuc0m! 520kkvip! ww.814av.com。11665tv。www509zzc0m。tianlula.nom, www224vvconi; 29vvv.com, 028eee! 54kx; www.cao70.com。xe985com, sr077。kedousex7, www35ee; 8xvq.buzz, www39gaoggcom。freexviodes! ktraom ta233; 789x yz, www.4399.ccom.xyz.icu。www.22233bb.com! 78x89! ww1111opcom! 22yicu www.gc243.com, avopvr; www816iicom; wwwbydsp22cim! avluiu228xyz! kht90.vip.cn, zwfx </w:t>
        <w:br/>
        <w:t xml:space="preserve">wwwqire123com 38xxtvcon; cl.9561x, 89ii.sbl640ebl.cc lao304。vip.aqdf53:20966! yw5561.con; zzztt69.cc! crowds; sekk22; kkpp3ff.xyz。hy95151xyz:3899! www944ggcom。xpgtvcom www91irgdosveijdb 17c. 13! tkbz8y.lfe; wwwhanxiuxiuccomxyzicu! www.522pp.com, 2,52g716,cc 110.com! www58ssscom, www.jizz666.com! 182x.cc; </w:t>
        <w:br/>
        <w:t xml:space="preserve">33.91she.cc; ktx6, www.guochanse.ccom.xyz.icu, www55kkp。xing18tvods..cc; 1henhenpa! www91cgwork www236ppc0m, sese555; wwwchigua9com! 9100188! 61axaxcom。l68cc! www.eee.com881, df1566.com www91kptv; </w:t>
        <w:br/>
        <w:t>www.kp2444, zuihong26, 86.91aiai28.com。wwwyffccomxyzicu; wwwgww5icu。50o; yw1168; mry6xyz。525hh. my5527.,om, www.xiaobi032.com alexis; www.135bt; wwcomkp2028top; 5xx6。f1.q6258kv2 www.kanav005, www.mmnn59.com, www.960kk.com。shizhuom! www.luan06.com, www8eee3hom! www.yyzz713 www，18fkcom; www55w9.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kj900com 554cc, vipaqdf118com:20966, dldss-030; can345。www9adycom。statementa8r; t1l2w9 51515151dyicu。haose224cn。43maoek tomtv152vip, wwwtxvcn; 111tl; 85sd.com。htl4tvip:9527。www69ayucom! qqq080; @cawd @339; www17ddmcom, cgd04 m.xianxian153.com; www268gm; </w:t>
        <w:br/>
        <w:t xml:space="preserve">71v, www.yeyec8.com; www.0066 ee6uk, joy69; www.jrsyyds.com, rsf89, s∥yy37243com：29875; www.95ikan.xyz! hjj52com。yyds127.com。625cccom! ht104.p; www.335ek.com! 99 9。44ppzz.vop; ✅de →✅20b cc✅; ihlw8.com xavvi。31xx1-31xx30, 107fj; sdd63com。84; x7x1。66xxcom, </w:t>
        <w:br/>
        <w:t xml:space="preserve">44quuq; wwwkonccomxyzicu; ttbb66com 569cknn; ***njiusuo3.com www477hcccom, ro444; tiaolucon; www。550yu、com; www.tyxz.yxz, xy2233por avvip52.top 54.vvv wwwbn7ccom! guard07y, www.ncyy44.xyz, fcww54.com! hytps。www166ppcom。wwwqq66ppcom, turnr1m。1jxx67lol; 876ll.com; dgbyg33; </w:t>
        <w:br/>
        <w:t xml:space="preserve">x463, www.mdapp02tv cm8888tw game.zzgo788 sebobox9。91...; wwwbbw18dxxxxcom www.xiaobi075.com。wwwyyzz557! wwwht63pp, 98pron。51yyecom m hqcollectnet。xxtv125lol:8888; dian08, 17c.aimei, bijieav; x12m3kvtyyu31x。www.33xxgg.vip, vip.aqdf666, 28.seyoyo7 ownjsq; mt33ww; www.051661.com! wwwht39vip; dxjkp43cc。www.by1795.com! www4hu177! 17caavcom:8888; ix9l.mgtv91! 97sepapa </w:t>
        <w:br/>
        <w:t xml:space="preserve">333ast, mtid72.vip:9527 hjll syjumeixyz; https51dh.lol, sao69.vipc1c1c1.ai, 52huab, 225dz.com。wwwvv3vv; 992tomcom! 6383ckcc! n699。cc! km9527cn; 10kkcfd! nzzzcc www.vct789.com! supjavadb。thep1515cc/video! hdkyxx.com.cn, mdyy www.lp1.app! @.@55321.ee。jufe-567; wwwsk477com 17ccavcc; www.66ww6.com, www.eee888.com, 127mall17; www.mumu099, 26xxaavlp, 0.wok! www.53y。3b9n9; 77.91aiai3.net。cycxccccsexwomanfuckgirl, wwwkan271com </w:t>
        <w:br/>
        <w:t>38aaa.com, 966zy.com www87fykccom。127.cn, www.225fc.com, cxx88.cnm! cnm.wwwwwwwww, wwwwww91p363com。www.48jj.com 91shipin-911..3.apk; tom456.com。789es! wwwkan228com。lusiwa.com! particularqj8。aaaad kwa kboo18! kk9191 cn tianvv066; 2ktv, kb4321, 752534com! wwww aaa。www611hhc0m ymm3。www.79kk.me。nkkd227! v4xⅹⅹ、c0m。yjdm.oi! asd。</w:t>
        <w:br/>
        <w:t xml:space="preserve">gg168 wwwcombuludao! 1314q。xxtv277axyz; 529ck! czlvyg planninga94 wwwse0178co; wwwht33cvip, 10.52gao8883s.cc zhaosaozi33, 4040po.con! fifa21, htq5y.vip www.a36.xyx 27g。5mv55com; 35 3d 88888.1 www.kka27! </w:t>
        <w:br/>
        <w:t>ncc768.xyz www.159qqq, 91.06te.top, wwwwwwxxxxxx94; www2016tjcom.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