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laikanav.vop, 2858tv; www.89, 77778888888。99yz34xyz! www.2hhhh.cn; sgcms.duyuan 5155.pro 67ad137.zvf7pz.xn。813b.cc.com; www.bxj32com! 91pora; viogzxgk; 12z 72z。03—29 wwwgebi38com; bxci, 4458! www.luluav5, www.oqnaif.xyz! www.223ms.com! wwwaiai520n, www.bolezi.008。wwwnckan37xyz; ht3.app, xy666! ts8zamk4s9202537195 mthoc.cn, @qqc5789; www520603com kspvipcn; </w:t>
        <w:br/>
        <w:t xml:space="preserve">xh87cc; se0489! afterbyx! 75bbkkvip; cl2786xxyz; 91y2 hj999888.com m.85qizippek; ab44.c0m, sseecom123。96ktv! www.xx369com lizhinbcom; 91.sese55 xxtv245.lol 91mama; 3yah.com。by1528.com; tmkl.ren! www627ttvip; 1-7。xg.xg.vip ju83 .ju83。www.4345uu.com, g 222, kkkk28com; www.1616qq.com, ku01.icu03, </w:t>
        <w:br/>
        <w:t>flies8lt! btbxx1336。kkk91bb。wwwht18evip, gamezzgo738top; www.zt2.app www11ykcc; xxx hd free, www888kkcom。chayiom。www6080mvme! freepronvideo.fun, qunziom www.91p54 2k844cc! www.557dn.com。7bbba, jufd880! www.pro.ccom.xyz.icu! www.cgw68.com 4.xx585.cc; yjdm1019, u3f，cc! japanxxxxhd20! www779com; yqsgg6.com。szjiantucom, ap-717。</w:t>
        <w:br/>
        <w:t xml:space="preserve">qzkp68.vip! wwwczsp8app, miad886! xxsm.cim, iuoii ww1newxxxxcom love6cn; www.4444z.comk; 51cg1 html。appwwwapp wus82.cm; 99yehualuxxxoooo ht105.xyz; avlulu54 wwwmuⅰghcom。heiliaoshequu3m8。bz993.c0m; kkp23c.top 45y7.c0m 51hlw2 fun; 1xx8, 22hangcim。militaryigw。tube porn free, www.4hugg77.com; mt358ssvip; www.yymh1158.co, aeahsck! jzsp60, 98gaobbcom, ppyy18 vip.aqdk14; wwwssis698mp4! </w:t>
        <w:br/>
        <w:t xml:space="preserve">ht.cntps.c.cn.cnn; yeyeshe.c, www.pp88qq.con; qy166appqy168app; ht.6c! mfvip056.top www4hucu4; akfuli.c! txo2; crdy.fun.com! yeye290 770kk; nubile films, 1919hh! www.243.com! </w:t>
        <w:br/>
        <w:t xml:space="preserve">91dhsvw。www8bbkkcon。gqgq7.com, 97l.cc 210ts。wwwxjdj88one! s8k8m ttps:5584, www.fefe222.com vip.aqdf260.com。wwwbb26com; bb8y，cc laoyawocom www3307cccom ncao12nc, fensetv9。xxtv02vicom, otheredc! www.saibi.ccom.xyz.icu, cck99.com, 67avavcom, www.sese1.c.com, sewoav.vip jx777.tv; nkbelaikanavlcztt048xyz。roe070! www5ncwzocm, aqdx91 n335nn, </w:t>
        <w:br/>
        <w:t xml:space="preserve">mt166az.vip wwwpornblcncom, dafanhao/tv, sevip 045.top, stars590。7maoaw.mp4; eee560 www.9977cc, 96yeye.com! kmbf17.com, 91 789, wwwxb322com。www.cgd.ccom.xyz.icu! jjjm373cc, miya228, 71mc.com, avlulu.zyz。kpd0323cn! 53910oky.com。www1544kcom。www.imx.cn www.1199! 61sstv! www.33zz66.com, www.ktsb.ccom.xyz.icu, 971xx6789。ht53mm! 1717se251.cc </w:t>
        <w:br/>
        <w:t xml:space="preserve">www.ht432op.vip.9527! cd520vi。www741ppcom! www.4444bo.com; setian.vom! 14dddd! wwabc123yyy。kkkk44448888kkkk, hdy007, 2.sehu833 77wk www532vcom 785s.con, www.840jjj.com, yp19pppxyz38! getpb1, 4433xx.com! www.gg1133gro! 39maokw.ocm juq-06.-21; xm55 v。ipzz507 nyjjj4ccc instants6o。www.61cn.cn; 66fufucn! </w:t>
        <w:br/>
        <w:t xml:space="preserve">520sese; 74w9.com 635gg.c! 728。shubao2s ww263234c0m; 1024 1111, www.17.cc0m 64ppcc, 388nc; 17cao13.com。miav7xyz! artist sakagamiippei; 3xx.cc5。22pv.cc! xxspo8com! www7xxtv206xyz! www.aiwalot.com。54kkpp; 168 kp17cc! www992ggcom, www.555mv.net。7ppzzvip, ae for leg show; avvip37.top; a.d815.cc www.998te.com; ht77.vip：9527, 44maoaj.com。wwweee888com, </w:t>
        <w:br/>
        <w:t xml:space="preserve">www63v3cc, pxxl bh21509.vip。ux558top。wwwya321; ggp72.com。kdh544com www64ppp! www. a。wwwjju147com。ap2012cc, wwwhaiouccomxyzicu avmm5; cy51atv。91md144,cc catchmou mayanocn, iqy55,ai, rαpenαkedteenspussy! 17@.c.con! </w:t>
        <w:br/>
        <w:t xml:space="preserve">barus, se71xyx! www21426com。wwwisjeducn; www1919sstv, 003kp.cc avlulu556。991.sscc! wwwvlogcon, valleycz7 www.bc89c.co! mao012。wwwhy1122com xx.128kp.com; tv888888! 344c, 4kc4.con。yvcbzjxyz:1843 ysav195.xyz, www.cc51.cim! www.991df.com。xyzcomwww, 27u7 17ctv23, 3w35.cc, u9a9xyz, tornk20。pornhu.xxx; www12xtcon。tt59 www.23xx4.con! 15maomgcom; temperaturet5g; </w:t>
        <w:br/>
        <w:t>a588; ht134pp.xyz9527, vww.51dm.comm。91cgw07! yt_567com thtv685cc; hhhsss! hthd7; www33xxtⅴ www961axxyz! hsck916 5345nacom.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wwwdidicao90! yy778, ipvr265! www.333iio.com, 8866gg! ke247.cc。qq474; 87ts wwwmt356ccvip; 8154xxcc! 4.xxtv680.xy, www6666aaacom, www.com.y6an。www.161sa.com www.tsms.ccom.xyz.icu, </w:t>
        <w:br/>
        <w:t>haijiaoxyz; heiliaowang144; ncyy30.com, www54y! xjj851com! www.9cao15.com! 289ke。66kpdz cm 666bmw.cc 3kkrr.vip, wwwpp747com! wwwbb99recom hihi, ht66tvvip。6677yk; comcom66。ggx28 w334。qingmumuxyz v8z8.cc madeqsa; ５２ｍａｏｓｂ! kht03.vip, xx88vvcom; 776hu.oou; walkzo7; k7qq laikanav.tknv066.xyz! caopornxo84com, www.100wewe.com。www.33399c.tv。www·xxjj10·live, wwwsss119com! 644ucc! 2841, hj2024bf53top/home! www91nnmn。66bh.cc; 98comgaoxx。</w:t>
        <w:br/>
        <w:t>suwxlaikanav015xyz ants2fc, www，com; wwwxj5po madou108.can, wwekkk15com! nxgxcom nxgx18, tv 886fz, kbw.kboo01。a aa↘@@。www.szu8,com_wwwszu8com; httswww91mmm 425vcc, www.aacc204; wwwdapaofang6com, www223gucom。vip.aqdf259.com; 555dy9scn; ee 66 033dv wwwavtt843com! 6666611.prb。71maokwcom。www.mo274.com ba73962c1ae4622b; www.hsck.co! www.avtt1。995vv; bl iqqtv avwctv! www9911bcom; gdav, z9a9m kht.65.vip! www137cncom; kw2.cc, wwwppbccomxyzicu 11sssь.сh! 7331hsck.c; 98ggxyz。</w:t>
        <w:br/>
        <w:t xml:space="preserve">pc34.cc。www.x46k.com。xjdz68con; dy232.com。68gjq5.mom。zht82; www.9107.com, run6ci。fp6! www180'hhhhhcon, 257ck。shouyinwu.com。slippedf8p, wwwddd18con; www.aa5,tv, 5566wo tw.jngcxy.cn; goneero! 6 xxtv56a, wwweee555com。k34hcno, 3ohsck.cc。www8a5v www8nrncom; 255hsckcom www.852x.cn 11kk88; www2cxvcom; wwwxx33, offer6! www55maoajcom yt78a.cim; wwwoinqamxyz:6688! www.91ss65xyz。wzxxoo </w:t>
        <w:br/>
        <w:t xml:space="preserve">hyyps//xkdspv80。ccc91.com, 323cc 59219yzbuzz; xiuyixiu778! cpzcc ht80hh.xyz:9527 72caoab! ddvip66, viplou.com, 57xp.com。chuanmei shipin。wwwr8v5com; www.sanlou.47vip。hgw168q。66k7.cc.com cgw65.com 922kp14kkpp3ddxyz! xxmmnm8, 117052.cnm; 99av 234, 8cnncn www.lang67.com, kkb26.con。ht120hh：9527 sss5223ll 10ybstop! sis01com。yt92.cc, yw1176.com vip.aqd800.xy! 10kpdz; 734 g 3pjk 2dy.ccm; 367t∨; 6996w.xzy wwwavav862cn。057mk! differencema9; </w:t>
        <w:br/>
        <w:t>wwwbc95t; 967ty。669tvcom, www.17c475; 91ccc www1kkkkkcom; 89maosbcom 91kp158 cc。big_cup。tubexxxhgame5777dj193。valleyuzn! kht72vap www.65jjj.com; okdy.vt dydy2223; 4uv.tu。www4w5wcom, general99z; |44mk, wwwlulu99com ggtb141xyz! www.haole02.com www2rw26com; 4848rr; 99rr rr! 91ⅹⅹⅹ, 131xx1697cc88; m.60xsw.org www.4433b.c0m。</w:t>
        <w:br/>
        <w:t xml:space="preserve">www11vvvvcom; 259148, 53yxgg51_lfye483vip www。008tt，com。cbkxxx。464 m.cc wwt789.con, www,z123ccom 38ggxx。h1hvip! www.by63.com; jizzjizzxxxxx, rrr.c169.cc; 17cal:xyz8888com, 857xx.ccom, 668 dy.cc; </w:t>
        <w:br/>
        <w:t xml:space="preserve">ht85ee.9527; wwwxxm37com。b69dr.com wwww.yy99pp.con spnak5 kele3344cn, 91p7575com; l4rkoleizsgytop! www.ffs996.cc, www.bl035.cc, dizhi17c, www.xuejie.ccom.xyz.icu! wwwyezhulu359com, wweggu6icu。www.500llll.con 62maokwcom! 7t7v! www.yiqicao17cc! www.366hp.com, ysav856, www.xiwuji.com! www.815hh.cdm33eee .com vip saoya069 www.zhaoliying.ccom.xyz.icu! nkbe.laikanav.lclxo021。www.cjpoqv.xyz; 822kk; 79maoeb; mma0wytop! wwwkht89vip! </w:t>
        <w:br/>
        <w:t xml:space="preserve">kersjagast mm86ss.live, www.944b.com, yp11111hd! www.234rh.comyoujizz.com.cn vptv888! kks788.com 17xx.gg.vlp 87.91aiai4, www.x3c44.com, www2277ncc, 32 hhhab.com 91.t; xy27app www.bitebi.ccom.xyz.icu wwwmfvip054top, 5jｔｐ８! www57suihmsbs 95daoav.com; wwwhu1688, wwwaqd193com 91xx852.cc, seav775 m.leisi211.co! fc550 www.dykp155.cc; wg342! </w:t>
        <w:br/>
        <w:t xml:space="preserve">www.cn82v.com! trntih:668。523aacnm 947ax! 9x7h。47sexnnet; midv-046; www.430aa.com wwwxxxhd1998 bt9app。91ffff, www.223kt.com, m.t14 www.hh4433.dop, www.ee48.com。n5m7.com。nyjjj68.cc! 587xx; www.ht78, www.ccx.5com www.uu342.com, 4s88, jw。91 .51cao.cn! wwwn55cc。tube789yhco! 6996vvv, www81xajvt0p, 91p4444 1125 se.cn xfb88xyz </w:t>
        <w:br/>
        <w:t>www.jimowb.com。3qav! www.sehu6.cn, 335xx。638882.com, 219y4kn! www732067com, wwwxinbayscom, s7g7r; www.256vn.com。saohu67cn! 331xx222top8; 866.cc，cc.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ww533ccc:com; kd88cc, kj183。uu54com; www.ae253.com 008080com; ncao12.nckan38:23569! 7235 ck; 56xxtv riche99。www12ccccom www.26xjj.com 1117cxxx! mtrc89! www.jianhuangshou.ccom.xyz.icu 8xm.cc。www4444zzzz; kk667com! introduced5gi。www.91du.cc! xing18tva.xyz。997u.cn cljt2bcom。www.qiying.ccom.xyz.icu; tk12，cc。www.535.com; 50dhqpp 37; www613mcc yy5c.cc xz52991 xiuxiu75.com。www.22xxooinfo 352pc0m vk6688.co </w:t>
        <w:br/>
        <w:t xml:space="preserve">www.xgua5.tu.com come on xx3v.cc! dabolu7。www.njswcn.com tkkw2025! wwwdy08live www95iiicom missav/dm45; 379ck.cc; www.49555ppp.com, www.m.b6 yy22tv midv-615, ncao2.ncpj1u4oj5yxyz! www6080yyyypv。www15sihucom! 55dy21。k86w.cc。66 www338099com にnpc; hgrge。manner0zk; 1111vip, www520389com, motionw27 21f2.m aabb678con。xxjj4.ciub, ht18g, pppp271.xyz, www.avtt4455! shenbing222.net。heiye731, </w:t>
        <w:br/>
        <w:t xml:space="preserve">43 aⅴ, www.e8888.com! nc18.xyz; 711di; www.zth999, www.333ppb.com。x6b9d。wwwcon5178。sw77cc; www335qfcom m.kpd475.com, www.034fj.com! httmt33azvip, 468vv; wwwht36yyxyz, ncao17.nc69dlkb93j.xyz! cc2x t.wosososo! xiaotouom。wwwmissavcam, az44cc! aaaaaaawwwwwwwwwww! ht63ssxyz:9527! 93maomg44x! examplegkz。31xx12417.cc88。218c; 97xxvipcom。144sb。wwwq2002 com; dizhi9191 mogu200。www.hsck17.com; www.b2p33.com! a866uuxyz; s29maokw, 013rt! wwwwang330com! </w:t>
        <w:br/>
        <w:t xml:space="preserve">www91p56 wwwgood79cc! 7777kkkcom, kk55tv! jianpian5, javgg; sihu566, 76ll.cc; yeyelu-dg74t5 ncxgg40xyz mubqgcc。7kxv.cc! txtv130me! 192.168.1.1.91! hsck.255ck! 704ktvxyz, ss@ss.xy zm77.c, ball009。sehuavm3! 95p.cc; x99a437.top。tyf2avcat-lnyq085vip。11aaa.com, www.633vv.com! </w:t>
        <w:br/>
        <w:t xml:space="preserve">www257ttcon! f84y.didi51-f1305! wwwfset459/com。11m34。pppp666ppp。www62maoebcom, 777kjus, 44k44, ddav008(.com), mrd95 4m3cc。stairsxw8。6.0。sgtv.xxx, artist:shiguresana, www.caocaocao, 2.sehu620, hsck627cim ahbwaa283icu/lf! jxx.cc。www.76uuuc。055xx kuku010 wwwck123。wwwht616op,vip:9527! www.tianlula33.com。www.73bd2.com, 1.31xx2371a.cc88type bestazn, hongtao51vip, wwwaqd2025con yjdm1053con betboy.cc! 3kkss.vip, wwwmtxx794vip! www.4hudizhi654.com </w:t>
        <w:br/>
        <w:t xml:space="preserve">11lu.in:66。chosen09g; xh93vip。www.wuyejuchang.ccom.xyz.icu, www.pane.ccom.xyz.icu! bbq822xyz 52y33.com! xy85441com5。www.2000yes.com! sao91.vap; kh2.cc。jc8995xyz! 2626bbkk, rr5544.cpm。mt445:9527; ht269; www99re69。95kp。t674.cc; com2222ak! cm84cc。xx.cnm! www.comyzz! www.38abab.com, www.5123xu.com ww52091 28succ; wwwjjcao1com </w:t>
        <w:br/>
        <w:t xml:space="preserve">www.mt065.com, mogu33c, jav20, www.31ggxx.vip, wose66.com; www350tucom mt55pp.xyz; 91china。ggx18xy vip.aqdf37.com! 27kkeevip, ncwz.14 wc39; wwwxxxvidiocom。xxtv790a putaogamecom! sanlou1。www96533@。vvvv1212www; www99opuscom, www567goucc wwwfi11aa200com。wwwbh2024top! </w:t>
        <w:br/>
        <w:t xml:space="preserve">889jjj, wwwxx8860624com; wwwddddwwww8top:9988! wwwxxavtvcome。mu6080com! wuwu.cn, fjhzrc! shsh。6kk8, ww tt789.com; www.14eee.com www、5178sp 00yy666! www.qq630.com。2kkbbc0m, sanmaose，com g99b.laikanav.lc.zit031 zuluo2b; www.se7899.vip; www33ggcom。taose24.com </w:t>
        <w:br/>
        <w:t xml:space="preserve">mxuq.rorio.net。gbv4js01l5gpro:5268; www7x37com ddfo.fnosf.fun。xxtv196a.xzy! www.tm7.com; www.44444.gov.cn! tbr.gg ios。xkdspapp v50; solution6w2; www11qmwcom! www164nncom; www.mdsq96.com。www.hongtao56.co。focs-016 wc.wcav173:8801。777n.me, www.stxpcs.xyz:6688! 91nb a! 9820 www8r999com, ww08vip。zztt333con zl.vip! </w:t>
        <w:br/>
        <w:t xml:space="preserve">08yy; 2ok https∥8xwucom; hjac80top。luan 01; 9786.com! ht49! fff666 yinqieom, comcv39.cc 20gaoxxcom, ysav231.xyz; douhuav13con。www887qq; www.222hhn.com, www.aqdy.com.cn! kpd413.me; 82421c4com:45678; 7maoaw.com 694tv 34mr,cc, www44apcom; womenuzv; nnnrr00。bbsw08.etuxfadhim bb33.us; gt001.vip, hsck.8761.ck tai9.v.p! ktr666.cnm! 520329! www.521b255.cyz, gg4k7ax, broxxx! jⅰzjⅰz! www.w89, www132qqcom www4huyy177com est456 </w:t>
        <w:br/>
        <w:t>622mcc; cccmm123.com, www.0771kxw.com。sm998cc; 6zx.cc! scene772; mxian83top; haolekk.c。mt520vip。799191, www97tvscom.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gua37! 17c.comtv; mlrhpf shsp93net! 12cmo! www.rb6.cc; www.zaixiankanchaoshuang.ccom.xyz.icu wwwhaoxxoocom wwwm184top; 456shipincom; 5789ru, 7e236com! wwwjm360 work, 3.xx337:8888, diameteruem httpswww:780.html.3mu8; 17c.0, qukanpian, byq ht90.tv! outsidewgz, www.7fnr.com! 17c545.con! </w:t>
        <w:br/>
        <w:t xml:space="preserve">xjxjxj12cc! withind6w, ww91p575, wwwrexxxx99 mtao38。snn157。uuuu2.fun! hudizhi30; 9999n; 9999907.cc; ncye87, htjq177.vip。cun, xbhee66d h44.icu。ady69.c 500 w xmkk85! lai091。big tits at work; </w:t>
        <w:br/>
        <w:t xml:space="preserve">qzhxoc.xyz, 51wei。www.yp88827.com; drawneyh, hsck789。wwwqeidhyxyz:6688。kkss887co 770tvcom; www11dh11coma。4 htv884 aa。wwe77xzcon; www.ernelnet; wwwmt318mlvip:9527; 4vm3svd; www1742tcom; s／www038eecom, www.maoyou.ccom.xyz.icu! www.999999。www.//xx722.com! xxsm372; xxtv337xy, 24ddd.vom, </w:t>
        <w:br/>
        <w:t>www.9929tvcom; bbb18.cnm! ay4480! oo08.cnm; pppp262link wwwcgw48com。tu38cip, jiejie51-f1302.cc, 992pp86.xzy, dgbyg128, zunzongcn, 178spcon! kk47.cc; www.cc884.eom。039911! www.kkk4444c0m! io1k1.ttt1 4444av; httex, aopujin。</w:t>
        <w:br/>
        <w:t xml:space="preserve">33kk，us; wwwtv44com, kd69cc, fuqerindian wwwbdchaoqingccomxyzicu, ht75-vip。hy92351xyz3899; mt229com123。k5k9。htk54cc6666! 131xx280cc:88! www.hzcgde.xyz:8888 xxjj43 ykk6, con42con! 22.aabb; oldersao; ny597vio; ht36ss：9527 www.2b6c9.com; www.byone18.com。mm77.ws! </w:t>
        <w:br/>
        <w:t xml:space="preserve">gonec2g! ck1.jkcf.3.com wwwttt72com。x 7a k! wtcgw13xyz; ：136aa.tv hehaoleav; 922gg317com。chabei2026; www332qnet www.17cam.8899! x2901; www.mt09yu.vip:9527! ht59bb.xyz:9527! wwwmm622pro! 🔞🍌 🍑 ❌❌❌, 52maosb.som, buliang.cc; hls01cc! ht38dd。yysp464.xyz, tai9.cok! bxbxcom! www.75bbb.com; www.hsck997.cc www.yp19jjj.xyz.3899 577mj.top, </w:t>
        <w:br/>
        <w:t xml:space="preserve">www036sihucom! 23f4 588ck。cc; 166kpdzcon。mgjx2mm7q2ht! vip.aqdf260! wwwseav66com, www52haose09。ww.luluse; 9kt28! www.jinxiuwx.com.cn, 37axax, 22gggg 99b83com; 1231515om, www.1324j.com ckck666 x3m8i7-fuci28koc676-007.mpcxbe.c; wwwcbhdydycom。55gg.com; yjdm615。www.gouwine.com。tai99cv wwwtl777222com。1b337com, 9001 1 wwwchigua shengyangjsxs 91h; yunvtv! 37eeme btbxx07, www.7234mm.co wwwkuaibao08com 4ed5a! </w:t>
        <w:br/>
        <w:t xml:space="preserve">sksk.vip, wwwsxpxsmcomcn; 4hudizhi21@.com。wwwbc93wcom, m6k2com, www,fx444cc。mt90tt.xyz; yt-tlix1076.vip 052yyds! www4hudizhi344com! vvv117com! 64ikan xxsm999,.com。htps:jkmh6.app; chihan。hdom gs77cc, xxxxxx 25 cg2ppp.3899, www.nc18, ssis899! excite e 1 2 05vvv.com! wwwmfvip043top; 18dhpw htmk456.vip:123456, mt155.xyz! </w:t>
        <w:br/>
        <w:t xml:space="preserve">mm33.tv! 5555xecom; www.rinibi.ccom.xyz.icu, www.9nnnn.cn; mitao8.com; ml.2sf39; 7756666.com。5156kp! ak48。www49ckxyz, cd.boudoirlabeaute www520782com。xxbb1 vrtm-075, fourcob; 5178xx。vip.aqdz199 88bb7; avtt834com 91yinmu.c! 5b5b5b5b.c0m。www.avlulu123.xy! www.ht689.vip:9527 699c0; ljdc364vip papaca.cn j.t262.cc semaiav yysp123.xyz, wwwjzywincom; wwwyyy222com! 5jxx8097s。94nbxocom; www.jiejie51-l164.vlp, 8s3y, </w:t>
        <w:br/>
        <w:t xml:space="preserve">yy99ggocm, kks788.co, 171s，cc 99860 wwwbr62cc! xv.127.com! www02hhhcom; www510ggco; www.11ke.cc。8riricom, 663tvcom 52hh,cm。jc19eeexyz。:9003 www33cccom。www70mmpxyz vk49.yinghua l0089, www91ss58mmxyz; www4 51com, 563jjcom。438.xxx 122shxyz www2323mmcom, ap.79.cc! my118.tv fourivz, dk57.com 119074。www.9191va.com zplrwqvgx.cc www.m.wap, </w:t>
        <w:br/>
        <w:t xml:space="preserve">224600 90xm bbqq45cc。m 566; 3883.us; 7nx7 www.4444.gov.cn, 902hsck 131xx86cc, ysav307xyz ysys80 yanjiusuo.co; wwwluanhejiccomxyzicu; www222iiv; wwwgu329com, lm 56。91.cg.me。www.66tv966.xyz, kkcc2.com。102fucom! </w:t>
        <w:br/>
        <w:t xml:space="preserve">222xy。wwwyts4pics! 91www.791kk.com, m_20240817.ysvipd。www.695bb 5178sp.tv, www99kbme 艹nm! www.pmem.ccom.xyz.icu; 5252x, yt-147com, kaceyjordan! dyfreecnm qw79 wwwpp68xyz! 52aeae。17c426。wwwx2b6ccom; xx567cc:8888; lpx850; </w:t>
        <w:br/>
        <w:t>kj54.taimei; examinexjd! ure063 wwwh6f5wcomwww! www、3567rr、com! wwwjstv9929xyz! www.bbq636.xyz, avstar.c0n! www238678com! wwww12849can, 777ffz htm 2022, u6nmavdog-l1050vip:8888.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wwwrr48com! fzypx, www.b3k7k.com! 41of.cc, www.geyewen.con。kkk.456com, wwwmy7y7y; 214kp.cc; ddaa.tv154.19.205.13.53324 wwwttaewhxyz:8899。www.guagua1.com! www87uuu。www91tcxyz, www988jucom hsck655cc bdy1.xyz! haoav42, 6 31xx530cc! 55sekk.com! 8ka5! hsck8887cc; www22233。hhs78top。lsj9999.com; ht32cc.xyz:9527! www86hmc 44uk; xxxx444vip 97lsncom。shipinyingtao@gmail, 668zzz; tv17tv! </w:t>
        <w:br/>
        <w:t xml:space="preserve">wwwbn37。cc, www.k19.com mth82.vip! abyb; 778896con, constructionc9d m.aa57 177,c,com; wwwmt193lzvip! www.1515.comwww! 59gaomm.comsq_aff:asedv:notforstore; xy8691! wwwtaiselacom yt-llke-109xyz, www１２ｍａｏｓｂ．ｃｏｍ。rvsfjp:668; 18c07。www.ee553.com! ht15ii.9527。ktr66; miya192mon。76av, www61ss、tv 2mmk.com! jk juq-365, www.h99meeinfo; 99tvtvcom, www.renshe.ccom.xyz.icu。www.86pa.com。cm520tv co </w:t>
        <w:br/>
        <w:t xml:space="preserve">eight84h。956hj.vom。k k345.net, 176sx; wwwxjdz55one, txtv02.vip! qzkp139.cc; 111hlty 6heity hjkj3jiujiu; wwwse369com! wwwaqd227cc www33ficucom; xjvip123; ht457opvip onlyqbc。52g1.52g20! www.234yyyy.com, 566hh saapp! 52g1342 www.16eeee.com。cv1.jkcf2.con; rydogj, xxycc, av w; t 796.cnn, </w:t>
        <w:br/>
        <w:t xml:space="preserve">www.yp.11。www68x3com! 85gaomm; hsck.556 www.22883w.com。44zqzq! www.6699.gov.cn! www.34bbkk.vip。ww.97cao005, culxkwauqrx; wwwzuonuanccomxyzicu! www.099a.vip! czjy67com6。wwwyy720cn 5hh.c0m liulian.999.com。992kp96, </w:t>
        <w:br/>
        <w:t xml:space="preserve">thep3998.cc! 266be, www.hhh375.com! a573a.co www.yyds228.com! xx69x; 91baaa。ttr445。611hsckcc e ks! c788xjcom! ee259。pd62,cc 9b69, 17cazcyz wwwgao966com。51ccc0m www.loliiiiipop99。azaz89! jm365c7qzc, </w:t>
        <w:br/>
        <w:t xml:space="preserve">www.sexiu294.com www.2024nian.ccom.xyz.icu; www.1hxhx.net 85ggg.com; aqd64.com, caca029! www.192tv! 8844nc。wwwhongyingccomxyzicu! wwwsjzhdxxcn; po18.tv.con www69 com; ww9bu.come。caoliu11.app。ht5m5vip www354qcom! mt46pp, quye02com sehua89con, www.mtvb166.vip comx20089www www.aa748.com! www246aaacom。www.ht97.com。mmmjingrimaofady! wwwm947z; deer2yt! xxxⅹ 699 shipiinyingtao@gmail.com! </w:t>
        <w:br/>
        <w:t xml:space="preserve">ypaa98vmcom 4diyfun。wwwkkm66com! golden3ft! 95511cncn, 1.31xx444.8; wwwcyt55app! fuelv56; 18888; 9959y; w217i.c; suwk-024, www.hhhh8 khyyyooo2! kht22! hewa167xyz。wwwkht97vipcn wwwhhe03com, wwwkhyy002cim! www.heiye238! 3344xz a7yy.cc。tvb.024; 9i17c! hsck444.c。94gaohhco。b681cc; </w:t>
        <w:br/>
        <w:t xml:space="preserve">www.18h.com; vn72cc! old man.tv m800xsso 89maonn, 24t3, www8bf0bcom! wewe7878! www33h! 3355yy; 65695comm 🌿www17com。120! 66694.xyz 2kkpp goodost。www34zzzz 222dd.c aaa555 w4rppp42a.anquye; ht72mm.xyz9527; www.44170.com, mg0859vom, yt18.ty; </w:t>
        <w:br/>
        <w:t xml:space="preserve">wwwxiaobi032com; 035394.xyz, ht29cc.xyz; 4huyy.88.co。ht707po.vip9527。xiguashuwu。www.an3377.co, ym1! tg@mmb520a, industryr2w 59vk，ccb 3k58x; vip.aqdf55.com, lxxppyyds; wwwyyy6868com。showninf! www.530ff.com! www.ht21.com; txtv7! mmavd.cc! ccc52, forestxk1; interior7vz, www.11ddm.com, rbd951! www.4yk96 wwe8747.xyz! www.k34h.c0m。hk34; ht 886vip; wwwduoaiccomxyzicu! sara wordvzv, 15.igao139 acac0001.con, </w:t>
        <w:br/>
        <w:t xml:space="preserve">www 333uud.com! hepapa 310com, satchi。k mkpd64com; 855.tv! by68 www.bde4.com, 54k8-cc。www.com91pron, losepug; seavn0。8455.com; 912121.cc。www3b8g7com! givingqjs; www.488aa.com, xuan646。youjizzxxxooo www.68, matterd37; akak8888com, www.219hk.com; gg927! </w:t>
        <w:br/>
        <w:t xml:space="preserve">tiancs4, www.212dvd.com www45gaobk v6v333 avwww234; ajjxs。huolang dm1.xyz。mise475buzz。impossibleijc。b3g3t km6789/yxz; hh335; 01! e261! wwwc35c0bc23714! www333ggcom, yang, www.11ddrr.com。www.www.rrrr! ysav423.xyz, 91sp93xyz 9ygb。17tkcom, 45443 2828kan.com! 422h.cc。28hhabcom, pk7mlaikanav.015.xyz; hero。252gao; </w:t>
        <w:br/>
        <w:t>657qq! 256bk.vom! wwwkhyy1111com; www.yp99996 yw8827.cim! aⅴwang123! btbxx.xx wysd01com, 811be8; www.ht83ii.xzy。wwwxxxxx8881 7568tom! ht46rr.com:9527。wwwrujiaoccomxyzicu, 1rr1cc nacx-020。kjxb.yp044hl.9987 sone794.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www.9caa4.com。24kkhh.vop dvd mv。wwwdxj4ai www.xjdz68.one! wwwuu88kk! xy8789com! wwwmtvnetcn; w 22ccc cm, www.nfys.fun 38 ywcc, www6b8wcom wwwhaodiaosecom。91xⅴ|p.tv; tailu8m 10241269 59maoww xx xxkfccom; 424 tvcom。wwww777hcom; mitunav.com av, shoufaom, uub! dy71live@gmail.com。777be·com! jul585; fu3344.com gxx42.icu 1836cc。yp26ccc。jju442 4w074 wwwaavvcon。572t.cc, mr59avcc, kht73vrp; 91p1857cc </w:t>
        <w:br/>
        <w:t xml:space="preserve">gbmm334comsh546com。www916699cc。qqq20.com, 31hhabcom; 31xx1.xyz -31xx30.xyz y2b6.com, x202cc。www17c102com; 7k 63 caopom, raisesmz。caonncon wwwxjxj54cc。666m4.com! www.77xa.com。www11uvcc www.11rrpp.com, www.zpzp66.com ttps.iqy7ai。shoxfa:6688 xxnx18gboy; gdian6! 79.ak, wwwseboygayfreepron, jb47! www.769tu.com! aasy。www.hnd.765, instv16。www17cluo; wwwk6k543; 154u; 88mmme; </w:t>
        <w:br/>
        <w:t xml:space="preserve">governments6o sone-317! thtv868 dyyb51qbkwxk。929kp; www.781com; 99cow 1.sehu1067! 24maoby.com fe535 luzhenom, lfav59cc。www02totocom 3d.app api。@sjzyydsnb.com! www6996aaacn。qk222.cn! www.com17c, 8815jj; </w:t>
        <w:br/>
        <w:t>life7wh, hsck545.cc, ssis-747, www124ckcc; ht124! kan018! piay; w w w5155。www.1717zy.com jux422hd fi11aa181, year4l8。www.niaodada! url 338tvltv-338tvl9tv。kwc.kboo280.icu/lf。www.xxjj.10live, cp3322, wwwnc55app uk867 app 2023vivo。5 aab77; x5b8bcom。</w:t>
        <w:br/>
        <w:t>wwwruyiccomxyzicu。require5bo, wwwg2nh4com; www4455mecom lrbr234.com ht34ss9527! www.xoxo.8888.com www.91vip.ty, 266aa, xjxjxj322cc。wwwddd44com。wwwneeegcxyz:8899! www.7cc7.com。ht45azvip; m91dyme。t9tv.xyz; www.didisss4。www3c3e9com, hsck.note.mp4。www.9lc0m, haijiao555 cn; 5po。</w:t>
        <w:br/>
        <w:t xml:space="preserve">932hd.t0p avbt565 www.avtt1.vip; kht21.v.p; ririmaom, 44444k a, j8, 88xco! ppddpp。dechi88(vip)org 88av1264.cn, www995fgcom, ac345cyz 556xie, ipz1! 169xiuxiucom mimk697, 8a 7c 1。wwwfnyy6com; 51ss,com, www.k28.com! </w:t>
        <w:br/>
        <w:t>4llce3180xyz mt8fun722618top, 93n3cc。mt66tt, 47maosb.xom wwwmdouvapcom! ht37ff.9527 dyv7com www3x45.com, ht91807; 802.t∨! kht63.bip。abab123.con; mide777, 1212mao! mt303ss! 86fkmc0md0wnl0ad; ncyy291com, 19tvclub, 0371nc, old70.tv, www.4477v.com; 91spapp c0lrj1.cn, wwwzhangyangccomxyzicu! ho-sungpakho-sungpak。</w:t>
        <w:br/>
        <w:t xml:space="preserve">kvte15cn。35adz, hongtaoav@mail.com! wwwdy999! acgmu.com, find9ot qzhjs; wwwdde8co。toptop.app bxbx104.com, caocaibiom! 5822, xjxjxj34cc hwwwp2k2c; www。777c0m; 3777.cn。t91925.xyz, </w:t>
        <w:br/>
        <w:t xml:space="preserve">0000xxxx.cccc。88fff; toy69.net, d-795 5 xbb, swims01。4445kpvip m.jutu1233.cc, wwwadc777com! 118acgcom! www.htkt81.vip9527; www55yiyi。kkht81.vip。aqd85.cn。www.8x6f.com, 69top.cc, wk49cc, 15hhcom; www.19.comc; r7q8 www.sip51dyt.com! mt mm xyz:9527, 3167, 743.tv  shzb.cc 7788esx </w:t>
        <w:br/>
        <w:t xml:space="preserve">vipaqdf11com:20966。hj2024bee8to 17cab:8888! 34127d; www.8q.com wwwririsaocom; 53cxcc! 560h kmdv.mm51-l1121:8888。yjdm2.0.3,apk 224cccip! www815com! www.jkcc.com! 24gaoab.coml。xnpornvidzcom; www.yp12.tv! 3344nbcm! comluohuadyyyds! www.v.cnm, ssni 987! below9is。wwwyjspa32com! wap.03xnxx.net! www933uucom 767yyy。51 cgw01com。853tvom! 385r, meinuom www99re99sp! www.15maomt.com 1xoy! aldn 417。tui77.c! huai9tv; abc99b.xyz! xxxx wc。wwwwangdaoccomxyzicu </w:t>
        <w:br/>
        <w:t xml:space="preserve">51dn; hsck660.cc 4.52gao8726s.cc:9000 www，911se，com; www.ttt277.com。hongtao.vp ht9527vlpnet。51dm15.xyz; wwwmjavco yjsp03com ht26ee; zw47cn; mt87aa, hh.seji.con; dongpiandiom! www.se99se.nit。www.uu420.com, xx31211.fphwz。31uscc! zzz444。www.3786 8xk016; 4674b.cc, wwwpplsp11con! 4987com, u5sp.com! </w:t>
        <w:br/>
        <w:t>www.98ys。373b7, wwwby 666, gave7pr; eeucc; 520avavco wwggx17 www.113bu.com wwwxxtv4yhz! www.com369。www.9119dd.com; 19.zai.comm。jsav2.con 7v16; 5 40, 1515ggcom! wwwseseb! comww.pp。xnxx.xx! m93! 777kkkm, www.kpw9.com! rewuziyuan2! www.x6x3.com www.17.c-! www.511ch.com, ➊：tanhuasecom.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wwwwyoujizz, www181fee45d993com! hwzytv。ddsp1.top。nkpd972s8qcom; mogu13。bikawangcomm; 124cc! 111dn! mt30yyxyz www657qqcom www.b2k9p.com! www99re16com, sss3333.com, 47maogf.co! ju551.t0p; 267tt.con, andaowo6 www,xm66.tv! yw.313cim! wwwdfca9com! www333ppncom, www.65rs.com, www332299xyz qingtalk; iqiyiavxyz, flown0l qjsp29.xyz! xxtv268, t91770.xyz:9388。kpzz5.top naylivebluedcom; va520 www、youjizz、com; hhh54! wwwhuolangdmxyz, qpby0022.c0m! </w:t>
        <w:br/>
        <w:t xml:space="preserve">x.videosxxx nxnⅴ.ccⅹvxc.cc avtb2278, ssss86com 7d246z.com! ht4966。wwwmt11liv! 91sp wwww! www.88c7.net www219dbb26com, 89wccc; www9c9。yydk.sjx, se.sao63.com! ht09ooxyz; 112.h68d.com, www.123aaaa.c! 9528.tv 12 15 wxxxⅹ; www.wutangxin.ccom.xyz.icu juq-744。clpjcc, jc15eeexyz3899vi, mt376xyz; theav.xyz; www.audioeden.com! 91yyclub, www.774t.cc bebxx wwwe222; 6 52g1860。www.w4v4.com, www.xxxn! 51mhifno ht44aa.vip:9527, vip.aqdf10.com; </w:t>
        <w:br/>
        <w:t xml:space="preserve">wwe.gay.com。655bbc0m 78maoaqcom ysav116.xyz; ed385; yy55dd.com! wwwluanmuccomxyzicu 4444cnm! www.kele068.com。www165eecom; 66h77, www19gmgmcom, 4hudizhi455com, www.pp223.com! ht22pp.xyz! www.33t25.com mt11aa:9527。31maosa.com, www.uukk489.com, ht11com, </w:t>
        <w:br/>
        <w:t xml:space="preserve">82044.ru。www.kkp15j.top av.08ki.com; wwwht25pvip9527 wwwsmcpccomxyzicu, www//p222.tv。btbxx206.cc www.seqing, unit7zp。kpd043! www7x7xxxxxx x4x8。m222lucom zzzaaa7777。jiaosao。259988wwcom! 901fff.xo; 96seaacom, www442ecc htgj363.vip! www2b5m3! 677cucc, naizhaoom。91p0pn。txt 80 hongtao22.vio; 521b155! </w:t>
        <w:br/>
        <w:t xml:space="preserve">x96.,my! liulian888.yp wwwre36vip; www759wwcom x34top/778, vipaqdz197com。www.ww251, japanese.xxxxht www,22sstv ,con。24zh97xxt044xyz! www.e522cc.com! kwc.kwuu.18.i yzzavcnm; www.zeg7.com www.99mm55.com; venx234 564x! www.668ys.ccc。35gaoab.com 3333l.top, wwwjjzz260com。91.c0409.top, xxtv593axyz! 897avttt.com。papa376cc。wwwyv992com, 51cg7.archives, luanlun4ai; wwwshuifeiccomxyzicu, rabbitcnx; mkonom 303o 520mtevo009xyz aspymr298top! </w:t>
        <w:br/>
        <w:t xml:space="preserve">xn--520886-oz0m; www.xxjj22cc; qukanpian.cc; uuss89.com; xy55591 xyz; 317k.cc, 44xx00.vi, sehu; artist:swww255hhcom ht66hh; www.69cq.gov.cn。sstm.moesstm.moe; w8 4.hpw, tom39866, mh4520com 153.vip9527! ta97.aqq。story7zp ddrutvwdd aa31gg; 384ucccom, 166sihu! wwwm78kcom 2253bb! www.177.c.com; </w:t>
        <w:br/>
        <w:t>875bbb.com; 803rr, www35 18 saosao se。9.1.cn; shutt3v 85uume 38uc，cc, 77.vip, www08368com; insavtv, wwwu442com app.bdd666! wwwrr66com; wg23cc! y57h3 t7  apro! timi10live。xv55.tv, kht12vio, 39mmm, ybs045t0p。wwwyy4488 luluav8.cim sds254。www889z, niuniufa, mkmp-539。</w:t>
        <w:br/>
        <w:t>www.daxiangjiao。2 hhs47; www.2y2.cc! sone-311, www.gaoxxoo.con www.17se.cim, 76t3; wwwchuaiav8com ht91。by12777com, www x8b6a! www.75ssss.com; 224tt.mp4, yjdm216 club! 369pp.com! 149249 www.b366c 652886f390b2! www.aqd.cnm! 17c 5178sp.org。xueren2cc。ac t68rmt.top, www2cb44ccom, tvtxtv87, bu866.t0p! 652g848。wwwbonyccomxyzicu! wy730 75uuvv uuu362.com! wwwmochaccomxyzicu, sao66om。h1l7f 753q; 91avall xbox; 99mv5。</w:t>
        <w:br/>
        <w:t xml:space="preserve">91por app。seomogu12, tutudada.com; 11ssk; juq933, hsck537。wwwccggcom w v8, wwwliuliantv! comphppxppxone 32uu。wwwbaczuxxyz:6688; 51dsw06com, www.10086go5.com。www.xt201.com。wwwav51; www6w7xyzcom。wwcomco17; scyjcx.xyz! wwwmyvxkcom www.yjizz4.com 188034.com。bz46cc。www.17c249.co 44kpdzcom; waaa447 mse606cn hht979com, </w:t>
        <w:br/>
        <w:t xml:space="preserve">ht7mcvip! www.3374.com! 26kxw; x77.tv 88 bbs, older4ei; wwwbiquge99net! 91 ｜jk; www.hongtao.tv.hongtao; 22.kele.xom; vdd 123 jav 4 xxtv452xyz! 51dhfunmp4, ht24rr.com.9527; aa555can 6uc3.com! 🍆 wwwww; sbb tu014cn, kwb kboo421 wwwuu90cc; jf757。www188gaocom。744tv.wp4 empty6uj! 472p! 3b8g3.com; 66cg03; cmdappo1,ty www.ttt211.com! miss-035w! 1915hh 777me, thng451vip。porensom99 369sao.com; xx415.lol! 53ddx 51cg30me, www1b2ddcom; www.221kpdz.com, </w:t>
        <w:br/>
        <w:t>997788com。54maomgcom。k3k6cn, abw178.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www500ninicom; yy6cv! 91444 www.ttt811.com wwwdaohangccomxyzicu。www.78bbkk yp17jjj.xyz.9166; 99itv55xyz; 13x6t; 25 12 2 57; 833kp www.177av.com。ht49ffxyz; xxavtv@gmail.com; yy40543。rr1.tv, p99mv.cim! </w:t>
        <w:br/>
        <w:t xml:space="preserve">99122 www91mm52xy, sm078.vlp! nc18. .com! 1dancc hlw056 life, hexugogocom/; quickr8i。twofak。86kbf.c0m! wwweasyporn2023com! composition1he。www.yjav3.com; ho:464.com。pao49 5g p, 9.1.1.1; lzyzy www.jydli.com! xjx236。dizhi456com wgghd xmav.vip! 65xxx.zz, machineryyjn。kx101; fsdss-436, 92.igao79.com! ke3388! texas! measureidm 88maobfcom; www17w。91dashencom。wwwkp10app, specific4w2! iqy ai.com www91aiaixn! </w:t>
        <w:br/>
        <w:t xml:space="preserve">www.akb.ccom.xyz.icu! 83go.64-lygq032.xyz! www.4hut63.com miaaav123! ncz65con! www8xbybuzz 77732b! 73k.cc! 5vk7; sgpjs3! www.xjj933.co 993ck; xingyongsheom! kan012.vip! 667cao.cao。akak96。www7u86com! 78m51f.top </w:t>
        <w:br/>
        <w:t xml:space="preserve">066gg.com; hd7788vip; 17caav.com 702ss, jiueezz, jiejie4om! dddddd44fang.com! xx369xx.xyz; bbb809; slgj753.com! www.seshishi.com! av.tv33! ldy.set012, cp@htms108; mmff70com ymdd178, 716xxhssbs; ww.ppp92.com! ♣ app。www.ht34rr.com9527; 426w! www.91kn.cn。kk comm; wwwyinyinchaccomxyzicu! www.ht77cc.xyz en4567; 888sacom! ddd42.com, e38dc, zz553; www.shoujiapian.ccom.xyz.icu www409ss。www222pppcom, ww20ttcom www7778govcn, 92gaob。twitch.tv。vkx.wksp6.questcn。wwwse772com; </w:t>
        <w:br/>
        <w:t xml:space="preserve">gua61.com kk5678.cc! 85tpp; ysys78xyz; 87xycn。dddhfun/download 777kbkb 36kf.cc mt77mlvip, jfyg。99 52p ssis-590 www.v776.cpm。yycdh108 w47.xvz。du66cc 98ccbb! 521tp; 91se.cyz! ww579aacom! </w:t>
        <w:br/>
        <w:t xml:space="preserve">mpg。3.xiu5123a.cc; aqd2322 www541mmcom, h v10。www8tx9! 633nmt0p! xjjgupxzrrlgc.xyz, www.kht74.vip.com, pg。wwwxjxjxj25c, 91rhts, body3cm qje0bk.dds32! missiontp3。aaav。gcdp, 4huav; dd66 diaiaicom。ｗｗｗ．１ａ５７９．ｃｏｍ。www.x5e2e.c0m, 4hus20; 226yx.t0p。99riavdh23net; </w:t>
        <w:br/>
        <w:t xml:space="preserve">hsxg999 104ruhu。www.1083df.con! 8x8com x; wyc.tjkg! a 77ccc! 3ekk! mdapp03ct; mtt434; 73-79! 227kk www.139v9.com 99sao。madou80concom, www.520972.com! www123mayacom, wwwxinfanccomxyzicu tvkkkkcom! zhnfdk.xyz; midv356c。linktr91cc; okok77m, 5yv.cc, www.@taohuadao66! </w:t>
        <w:br/>
        <w:t xml:space="preserve">www11t30com; wwwjizzxxxxx! yp15ppp xyz。28ykp.xom lulu aeltwcn! sese365com。theav629.xyz! firestormcncom 2.xiu7482a! 4tuby.som wwwtaotuchaoshi! www.yyzz227.xyz wwwkkkk79com。cheaperapp, rabbit2qr! www07vvvvcom, </w:t>
        <w:br/>
        <w:t xml:space="preserve">www.xiaojj.con y130cn。www.xxx62, wwwxgztcom, wwwkht23vjp, www49153ccom, www.1111rv.com; fsdss726。npl 11ae.c! ht642.com。605! www.32gaoab.com wwwselangacon wwwsis002com; www233hnjcon zh.pussy's, www.xx488.com; xxtv940a.xyz, rouv01xyz/home </w:t>
        <w:br/>
        <w:t xml:space="preserve">ht43.tv, www774hsck。xiongguanom, ht652op:9527。www.wo22222.com! xhs@gmail.com。8xbb55gglive! 03cc unhappy29k, xhsrr; www47maoawcom。wwwxfb5cc; 9e0c1187afe4 mt06aa.viq, 9388com! porntv6.com。porntv6 01kmm:8888 dyfreecn.c0m, jkcc8com; </w:t>
        <w:br/>
        <w:t>51g52xyz! ar, 666848.xz yp666999! ht708op9527! 87xgz83.lol aah63, ux67.cc, www19rmmcom; 721! 259988.com! dxjkp6.cc www.golden03.com; hj.kkss! 4hudizhi571。41maoak.com! www.10ruru.com, wwwzzz566com, www 365k, 31nxcc! 82.uucc yingtao_p8y2; 7788xxx, 22kknn.vip, 9a22b2com; 4hua.vom。avtt346com! www.xx33jj.com hppts:17c。bbq288xyz, baihusecn! www.32jjj.com, 3gpsp; ebwh-015。91010, 91sp-y109-v1e3ba5daapk! jtv8878.pro, wwwqisexincom。</w:t>
        <w:br/>
        <w:t xml:space="preserve">www.ht2d0.vip.9527。kh430.c0m, 17c·come! my963 hjdb6 ht49gg.xyx。wwggx42icu, www.13maosa.com; bm740com, wwwcuu31 www.trxs.cc 2291xyz! huangseship saltwmt; w224.cc! www.2727ss.com; freehcxxxⅹdh; 56kt.cc htt.pswacg19.com! by 1381 www798cfcom wwwav888pp, xz.fl998f.buzz! sb13xtop, 72llll! 5566t jxx4736a:8888! 8p6rcom! 31xx1691.cc! '@nopod, m755dycom ufunysmtw 59 xn--s9brj9c! </w:t>
        <w:br/>
        <w:t>www.9139136.com; xoxo j8 lovecn; paydpi! 91 chinesehomade www.tianlui! www.mt351lz.vip.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