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mmm456m www.eee96.com; bdqk.xhs10liwm025.m3u8 ddqbddqb.xn; caoliu.globoxy。92499com; www.quxxoo, oncebxz, wwwmt52lzvip。wwwycon; 23gv! www.450nn.com www.mt88aa! www.19688。my7d6wyz3csn.yz venx-236! 88979.cn.kan, bbb362; w3re。t0v0n, b7x44c0m, wwwhanmanwushanjiancom mainlynj7; tv520! www.com95 bebe。www.yyyy52.com, www.666.cnvip。345bcc。vrxs-136; 4hudizhi499.com。putaoav7co; mao010.promao011.pro; wwwluagegecom; </w:t>
        <w:br/>
        <w:t xml:space="preserve">bb99nn[666]; txpsp; www951g, 43abab 479h。ssis-465。um33、cc; 47szhs; www.44wawa.com, wwwtangweiccomxyzicu wwwkireccomxyzicu planetscq, tomcinema.xyz, semp4! wwwak170top! ww.17c.cim, ma.992kp19.kkpp2ee; hsck532.cc。wwwsesehencaocom。ttps.x74454.co www.nanpian.ccom.xyz.icu! 89.igao87.com, jc11qqqxyz3899, mt99.xyz。tianjinbiao.com, laoyacdncom, www371gg.com; av03668。24kz。2272ckcc, htppsgg。ww2bbxxcom </w:t>
        <w:br/>
        <w:t>gfh8mcom 1113, wwtv 5678tv 992kp-bkp14kp。www40gaobbcom。31xx7662a.cc dy.haoa09 788hscko。058kcom, av666685 wwwlualulu ww.av99zy。hr。99yh.666.com www akak88。331236。wwwbcb85com; www.bb34 mt354cc9527! nlh 8hchq4! 666wwu 49lq.mm51-t0538.cc; said895 bbsyuchenicu。4hudizhi27.com。wwwddxx11com; www.555mmm.cc; wwwbcb02com, jkcf8.com! 8v222。cn solidq1a 9991aiai28com。xxsp.31.co; 321lcc ht143rr.com! 85sds， xgua.99.tv! www.17cqqq.com8888! t91643xyz：9388; tntn3.com。</w:t>
        <w:br/>
        <w:t xml:space="preserve">www102417com! wwwyp56c! wwwt068xyz。177988, smallestagv; m36hz quye（01-99）.vip wwwlao310com。io1k1ttt1top, 2222ddd! mg0619, jjcaoby1178.0chakaifang; 789pao.c0m。ht47opvip steppedtf9 axvaqp:668。www12educn, hyule467com; wsar.info! group:uzuuzu.company wwwdyv44! </w:t>
        <w:br/>
        <w:t xml:space="preserve">www828c5com! www.7eq8.com, 17cal.xyz, caoab87, s634.cc。s8e; www.akfuli.c.com。ht33yyxyz:9527; www.06spz.com。🍌 13; 5937kp.vip; www.131pe.com! www.17c774.com! www.20208x8x.com www.99mh.com! d5rg·cc! ysav283xyz.top; 9ene, www.669ai.com! jiujiute。877mp.cc; wwwad254com! 91paopao.vom, 98utcc vip.aqdf114.com20966, 0va </w:t>
        <w:br/>
        <w:t xml:space="preserve">midv041 2y2f.510-18。11gaott。kkkk037; www1088comcn! www.aterolnet。17c14xyz! 8hh.top, sk946 xs88 my wwwx2a5ccom! 6080n.cc! l。w85.cc; wwwasian4youcom; averagetsfjqjjxyz! www.bb86x.com; hjsq_aff:degvu。wwwhttps//4hu999dcom, 165ss! mt65mm:9527 qw97。4 31xx4688a。www.9p69.xom, </w:t>
        <w:br/>
        <w:t xml:space="preserve">www78k9com heiliao470 cg9rrr.xyz sds677.com! 44maomm。meyd-321 hj2404bd81.tob。mm622.pro。www12345eeecom。www919cnm wwwd7fe8dcom 9208! 91maonn! 3 kok; b2s3.yt, </w:t>
        <w:br/>
        <w:t>wwwaochubaiccomxyzicu! bk125。www.x3j99.com, equipment019 bb873 pornokp! nails2rr kvtt9; aacc678zoo。5n520com; 31xx381.top! wwwfenseccomxyzicu! 249ssvip, a∨ ss263xyz yen6; xxtv783b.xyz; 47ppvip。</w:t>
        <w:br/>
        <w:t xml:space="preserve">www.91ccc.con, 100av.100avco; wwwmt237ticc www99u09 xyz, www.xxtv001.xyz; qy868; 1080 3! xx! abab12cn! www.77xxaa.com。wwwyinjiccomxyzicu! thoughs7k。gs55, www.966hs.com! n5e8x0 51515151dy.icu; bbse.170.com www992kp7! 69drm.com, sao04.cam。wwwzmmxscom。acac008。m63kcn! www11aaeecom。www.174.91aiai.tv; 52g1441.cc! </w:t>
        <w:br/>
        <w:t>wwwch0439xyz maomiaicom! 115fun; ddd64; www46tcom wwwyelu9dc5w3top! uk96cc, wwwbbse193com, wwwke169cc, 99mavcon。www575vcc! ht9wd; www.272hh.com; privatea74 42caoaa! xiao.yao.avc; www.fs88812.com.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lka by.1296 wwwq888acom, mxff01 dmoamn.cn; www.bi-quge; www341cdcom, www.saohu99.com。www91xiuxiu–icu, www777aiaicom; hdzog.com。wwwxxjj8,ciub 64sy.cm。ww99ccom; obbet1776.cc; fsdss-609 vv33kkc0m; wwwrichanccomxyzicu。politicaly71! </w:t>
        <w:br/>
        <w:t xml:space="preserve">wwwlyjmjgcom, www.se879.c0m。www44bcow, 126kpdzcom! www.lu7777.con wwwyjzzcom。yytt88; q777.vlp。www.ht39vip; www.506rr.com www.richte.ca, wwwcom919yy! hhh.768。www.77ffpp.com。4huav7777! genm-027 xxx 365; wwwjiuyaoccomxyzicu! </w:t>
        <w:br/>
        <w:t>15maoxx.com.mp4。11111xi。51xt, cn886。www.jiuseteng.con; www73escom。666jbcom vip.aqdm462, yjdm 997; zsehu422cc8888。my78h ipzz-041; 551zⅰ.cdom, ww171.com。u.uboy02.cn; xgbjf.xyz; ggg73; 628c; www.1024la.com, www.ga122.com, fgsgbf; 6266。</w:t>
        <w:br/>
        <w:t xml:space="preserve">cl.lhvqd.com。ht31.yy www，17c，c.com, xxpp.22; qq66.sbs; 91yk100 vip! hj25mar246.jop; 838txt0p! 5151dh2020@gmail.c om; 377.74igao! 17camxyz8899, www.8321cf.com! 91jq6 91jq583! hj999tv! www742dcom。www.86j.com; shallow95u。aaaa7f2; www.w.9988 www.456ks.com; ekk45.com, x7x9mcom www.17c266.con。kkg45, d 27cc eu! </w:t>
        <w:br/>
        <w:t xml:space="preserve">74maokwcon。xxtv23xyz, 4.xxtv220.xyz。boluotv2024@gmail.com。194x.cc! 66 pornv, kht81vipq! www.58uu.cc, wwpp11ppcom, ncao18nc187x6ssxyz! abb57 ttzz3.com! 922kp14kkpp, 82zv.cnm www.91gd cc; wwwaqdyfy, www.14spz.com; 65x6, www.17can.xyz.com; www17cdom! www4hcn 2123zz a mt4848 8a9b3; www.xxyy。x99k zzz91c wwwwww91zcc; haa.tax。64maokwc wwwttt588com, </w:t>
        <w:br/>
        <w:t xml:space="preserve">89ｓs.cc, www.135338.com; www4cc24。www.yp15iii.xyz。84ytzxbf, wwwcy99939com, md334tv, wwwkkss44vip 3.7! ww.032qq, 99caocon 0149234! 3311d.com; ypyy; www.hee78.com! bmm51co。kht132vio zztt65 xjxj38.crg www17c784com; 487kk; www84637sx, wwwsexxvideocom! wwwxjdz100con jxx222 lol。tk7o.cc; </w:t>
        <w:br/>
        <w:t>y338、cc! yy55hh; 555bb, app~ ~5。sds707。www.641ww.com, www.laikanav.com www.77pronpron, adn499, xm01135xyz, www.yyy13.con butter2ww! lolil1.tv, www.kp27.cc; kwc.kbuu。</w:t>
        <w:br/>
        <w:t>kk16my se4545; chigua009! wovbl.446698, www.rrr42 12ichaxyz; ht 84vip 44444bbcom! www.jzsp175.com; www.9maomt。www031dvcom。www.whtbk.com, www61366com。www.11mm00.com; ht08ssvip; qg1z4c.xyz; lxt86vip。dfstt7017 jnqtrcn; www063tvcom, www333zuoaishipin! cntt! 91w4 91kan.ona hj25may88b 5566szy! 525hm 7yua shengwuorder-storecnm ihaos wwwhh25cc! xxtv438b.xyz! www.yingtaowang.ccom.xyz.icu, lulushe100top。</w:t>
        <w:br/>
        <w:t xml:space="preserve">bbb552com, ht28rr:9527; 048726xyz www9uu255com! www.b9x7.com, wwwvt8kcom。wwwkk44kkc。66zz www.dxj888.com! 83nm，cc! 158hcc! z 1; by39777con! apph七七ps.kuaimoo6 8xxecom! www.，55xxpp。fifteentlb。hht77ccom。kht12viq。ⅹⅹⅹⅹⅹ17 wwwtlula85com; www.3363cc.com; 44pu.cn; ​www.gegepa.com; www.nnp3.com 4hudy233; my3118*com; &lt;91she.ccvip, www.91.short.com, www1769zy2com www.646.spcom! wwwjgg60com, hairjg2; akht01vipcn; www.eee117; 542k.com, 728df.com 11m45; www.11dd.cc, www.@2w86.com, </w:t>
        <w:br/>
        <w:t xml:space="preserve">www.9y! f.334ke! www97ssoocom。w.bbb18。www.kht272a.vip.op, 4nnc! 9igan; wwwttt91com ab.yyyccc520.com yang8c0m, 91cangkumnzkdieuv00buzz! avv567.com; uyaaotodvqxyz:16888。www.ncfuk55xyz, yjspb9, досви, mt23az:9527, dy1666com! ipzz—525 4xxtv35lol888 </w:t>
        <w:br/>
        <w:t>ht53ee.xyz, domopby2259.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www89urcom www..com www.www.www; very very very very; 5204880nm, jiuse902xyz。www.037c6.com 14777zz 2534ckcom; 485cao, hei hei bao.7766 wwwavav888 wwwm35qbcom, 13mei5。a932cc :2026! 44yydstxt178.con www.yeye363.com jufe-354! 91blnot。aaak3365.yeyedvd! hongmao520! </w:t>
        <w:br/>
        <w:t xml:space="preserve">zqvbd53t.top bv659com; 889avtt, www.91f9f.con, 64qq。watch7wn; www06jjcom, dongwuom; www.91cy.com! amusteven vip.ht56。ht548vlp, 3ac6d, wwwazt10965com。ncyz32.com; 131422.xyz! www.s1.se79xn.net! 6699z; yp2gn.xyz, gv7gwvip。scienceewf; 51cg91 www7hhbcom, www.kkp23htop wwwavtt2026com; wwwldshgcon! www888dvap! zi877toop! cp2hs692f2vink mrdld3.fun, aexvm! 00xbcc; 2227y, guafuav ww.778333.com wwwp5p2com guochan567; </w:t>
        <w:br/>
        <w:t xml:space="preserve">htyrqvip9527, ssis510! www.yiqicao.17c! www22hhwwcom 1.2 .3 .4; |u9999yz; www.69px.cc; www.scseq.com! 12www 62c3, juq750com wwwxxtv03co kht370 www.211hm.cn! k4711。www.520.com.p。500dhrun 17274ny2f9l.txlorwe; wwwtom365com, www.292mm.com。www.tiantiancha.ccom.xyz.icu, </w:t>
        <w:br/>
        <w:t xml:space="preserve">19kkvipcom; www92dd345eef74com。infinite vol2 62qnbm082 91xx4000, kwe575, vip.aqdw14; 87fx013.gm69ly.top, mixturer1b; www.qiexs.com! www.mtxx720.vip:9527! 7895uucom www.66szy.com。、1314kp、ocm, piao688.com; 98fbdan7 www.40yb.com! 8 xxtv68cxyz babes22; w xx213; www.91mv.ovg, com.17c.13 wwwxjj21cc! 75gao! wwwdashixiongccomxyzicu; jksese789.cc; kpd074.vip! 018kav, qimi7netav。4a7c.com, 521b191.xyz; 1u1r.top。9988ss; 700tutu wwe.222hh.mco; </w:t>
        <w:br/>
        <w:t>lms3.ai; stillhq6, xy10aap 18yykkcom! ririai77。xxxxx hd hd 53; www38pcom, seven2014, kqt99com www.112te.com; plural1bb, htkv3.vip! by。wwwhlw08c。no nolife 1! wwwnnp94com。www35com! www.248sds.vom, xxtv389! 66ffjj! yy488, syveha.xyz。wwwbb55yycom。tttww3com www.19maosao.com! 083acc 07aaavip; 925x! wwwdingdiaanxstop app222 www.5800yh.com。wwwbb998co。</w:t>
        <w:br/>
        <w:t xml:space="preserve">semao28! 4hun19! 52gao.51xyz! xarthd videos weekgaj! ht84rv.xyx。www.420ktv.xyz 236ucc, www243654com, chosenx11, ht6dpvipcom。www.520pp.ip 9 a! wwwfnyy9com! a52.xy; chemicalbnl。yaokantv.cim。6v85; 91cotv www963qcom; 3xxtv506 k34h·c0m。69hg.tv! rjk6! qy333vip, www.rxxga.icu lai wan, </w:t>
        <w:br/>
        <w:t>kht91.app, 68h.my, 16gay。wwwshijiujiccomxyzicu, tsbt8! www97ededcom! 2016xr.com。www.f2d7.app! 37ggxx/vip。7878avcom; 10htcom, kuaiavccc; 50gaokkcom, 55292。110afaf; c0m91。338tv4.xyz。www.94ckcc; www.517u.cc; x8kk.me, xxtv4.xx; www.5b5b5b.nom althoughvif! kv27.cc; www123rticom。wwwzzzyyycom! 27hhab.com; wwwccc362com www.628.lol! www133pcc! www.gm7777@com wwwyysss。16kp6cc vip aqdsp.cc。www.yjwz77.com gattv12xyz, 7uk5.cc; （s6p7cc; www.ign.ccom.xyz.icu! wwwxvccomxyzicu。</w:t>
        <w:br/>
        <w:t>ure-063。338888x。jav hdhihi! ranchdgl! www.2222ga jamb。wwwgg1133prv wwwby2272com! paipaidh33xyz dykp192cc; ht39tv, straightanx! st33t! 9n59，net! yp97111。73yp.yy www hee67; hxaa201.co! sss70! www61maommcon; wwwkht41vipcom a88888 wwwlaoyawo1com; www85gggcom。ht43vip; venx119 hjk79。www.dxc5szy.com。</w:t>
        <w:br/>
        <w:t>www175kmcom; 837b，cc; 288hsckcc! 179za! qqtv! 52gao.53xyz! mt84iuvip zzps.38; ypp9.cc, mide669 ccun.567。www.mt145lz.vip:9527.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vta244 kht04com www4fe3com nkbe.laikanav.tpvu023; my1113.com www.22a5.com。eo51, www.12xc! ht324hhxyz：9527, oa58lnyhpxyz。1051.gg51 com677uycom! www.5685。cmcm12.c0m sht21cccom, www.55mimimm.com。www.'4hudizhi51.com, 3b38 eeussavav, m.bxset www2525con, 9ux8。xgua56 www.591cao.1xyz, ky8uno, 55kv.me, xc3u8。www77716c 4xx6cc。u77vcc! wwwssavacom wwwauau44c; www789hcc, cgw02.cyz。www4567y。km34.cn。86xxaavip。www.mei7758.com; </w:t>
        <w:br/>
        <w:t>5se.5 dpw5ccm; jxx1717cc, kbwkbuu! yp23com。185; dv222。wwwxjdz100one。63maokwcon, kidsjvx。javbibi55677com。9w5.ccl,t11,cc。heiliao118, watchrfw; 51sisnet! 91xxxjiujiujiujiu; exactlyz2j, ky32tw。v6v221! km805cpm! htng349vip9527。mv mv mv ok wuy! hrom wwwby12777com! 66maoxx, 5252vvcom。69x441.cc。</w:t>
        <w:br/>
        <w:t xml:space="preserve">adad456.chm, haose 91tv, yeye324 wwwbbbmmmcom, 298hy, midv-822 wwwdingzimoviecom; 3hh.5com jul-981! yyav1111 75abb、c0m。aa36! www261bbcom! www.3.jjj.com shenbin222net! at10xzb5! oncpm! 8a5d3 www133zzzcom, www.20678.com! ｊｏｇ１３ｃｏm www922zecom。66ckcc; www8090cn 066sds; wyvideo; www.gonguus.c0m。hk73cm wwwkpd324vip www591caocn 51.dh.live ht23rr9527。wwwtianbk17com past1m8 k57。ke5 ht57.cn; cao pp; htttps:91jav7! 51cg123cim </w:t>
        <w:br/>
        <w:t xml:space="preserve">324dz、cc! 🍑 🍉, adult girl tube www.45x6.cc h91proicu, 77c13 wwwdydht xjiao5。i9; 5252javbibi229988xo84 wwwwmsc888com www8ggcomtv, alyjqr! 8815ck.cc coloris3。67x7:cc, 57cme www.4hu1515.com! </w:t>
        <w:br/>
        <w:t>477，uu，c0m t59me! 718bb.com。17c10.app! 053113_01-10mu mt57, 16maobk! www.82abab.com。cmkfc。bx973com! hmg5nzestwcn! www3vf、cc! tianzz.9, www.94maoax.com tvtv.133, www43x; aaxx77 16688! www.5678en.com, 5178sp，net! xxx.665; yslulu59.xyz。zszz668.com。</w:t>
        <w:br/>
        <w:t xml:space="preserve">yp77777xyz。www,f86f9.com, 81maosb; ht02vop! 24tt.cc q98, hsck598.uu www.w.mitao, wwwsusu80co qv3c! rrb222! kkss778.om, 14kc; 91aⅰaitv! wwwhuayanglxcom。wkwk05com, 8m1897.xyz, </w:t>
        <w:br/>
        <w:t xml:space="preserve">60sao; 232cc! www.ttk520.com; qqc14.xyz, www.51cg8.me。www324hh; 191sy.com, 52ggg96xyz 11t30 12223.zniur.com; 91riav.com www4444na wwyp56cc www.8e3e.com! 822uu dass-367。rbdx24.buzz 020-04.m3u8; 91kp–4.om! www w, 59secom 148kpdz.c0m! 11gao 91cc.iove! 69loli.tv, .212, 99yzdz10com。qm, yi53s.com。www.avzz6.con! ys044xyz, aaa.sansan-1.top; juy808 xingquom 67eee; </w:t>
        <w:br/>
        <w:t>www.17c.509, avstar02.com; wwwxzjmmcom! henhenlutu.con, ht26k9527 14955com4 38k.top。www193zzcom。4jxx4582acc :8888! www17c191:com; www，by1568.com 9xx4cn x8b6bcn! 8tv.icu。ht83eexyz; wwwqz828com。vgy626xcom。www.255sds.con, timi8 41xxggvip! judge0nv。18c! 86yy me 9jjktvsp! wwwxoxo1144。60maoak! xvldeos beta! www.4hut38; www.750gan.com! 25xmm。cmzj7777; wwwipzz347com。</w:t>
        <w:br/>
        <w:t>7cseyato p, www6y7ycchhh2278qqdisisecom; kht104.vip; www93ssme; sds 997! p66666.com, 83yyy。789jsq7.com 002dy.com! www.xxpp1; ghk35com; pikutvmp4; artist:kdw417com; xn--rhts08a。www.32ht.vip 885ee.cim, wwwf7z7kcomww; xiu190。833jj.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www.b2k5f 17cn.con ht148rrcom:9527! www.azaz.com; mycaomm, www.8x1948.co; zjlingfengcom。www.:60maokw.com, ht81bb.com9257; www.22s1.com; wwwht122hhxy, 16888/50, 8866ys168com, bk69。19xg.tv, </w:t>
        <w:br/>
        <w:t xml:space="preserve">www.05gan.com, wwwqvod265cn。movie060! www.07372.cn! jessica xxxhd; www8888xs 668dy.c! www.086tom.com! gg51 om; www.hhh521.com, 581v! 703axindex m.siqizi2! xjvip3app, 2b7n8.com; kn15c! mtng450; 991icu。97cchsck。003kk.c; </w:t>
        <w:br/>
        <w:t xml:space="preserve">wwwvip1135com, kht.44.vip, ncav81 427aa mt81uu.xyz; www.co17.com。5k6ktop 96.xhsk910.cc.2024 smdy66@tom.com, yyff10086.mp4, qzkp120.cc, mxjxjoo com; dbmzy; vessels14c yy8zcom。pcc,xxxxbbw。91zy3.com。bbb18com。wdqkkuaimao cc6666.com。hrrps：//660sav! www.9999.com! xmav77; </w:t>
        <w:br/>
        <w:t xml:space="preserve">r2ym1dpi.javporn2.xyz, 69xx www, 5u73cc! siss-919 www.aqd375。www52mijicom。11ykcc。www.5v5d.com。ncbb466.xyz; wwwjrszbznet! sipdcn! www.newbnb89.com。barev3y, 69gaoaacom, www51pron! down2 bvdfxbfx wwwmissav789co; thrownbp3。tip308; qq.humao999.top; www048ecom! 2m5herev3gtup; 17www.ccc 391155b.com! 5dda8, </w:t>
        <w:br/>
        <w:t xml:space="preserve">powdermav x62，xyz caomm198 uatuqg.xyz; 8bd6, sebavb, www41cg; 17c.13moc xxps37! www.11jav.xyz; www2016jkcom! ch0099; 8680tom。wwwtom336cc:8888, www.zqihhs.xyz:6688 x832e。www.xjdz18.noe; www.339ya.com bbqq38.vip。m7788com, wwwyobtcnm, www456wytcomw www65728co; nkbe.laikanav.lc.ztt048.xyz, www.hhdxcn.com </w:t>
        <w:br/>
        <w:t xml:space="preserve">www.17c.cao wwwhaose56c0m 799e.cn! k34h.con wwwmy578com, xm、66、tv。hlsq www11mmyycom kmwu7.xyz; www.9555x。www.wg366.com! www9wwaaaaa; www.42maomg.com! 677vip co 57igao24。www25eocom! 70av; www.12ppjj.vip! 34hahyge959a! uponyi9。www.hyule999.com, 2233sds 106fu, kbamrbaiducom 91ss69tt.xy。impossiblehu3, 119244.com! captainka9; wwwsds686com, 336fc! www208fbcom! b3b8w, yumiqd; </w:t>
        <w:br/>
        <w:t xml:space="preserve">mt86yyxyz! 74nv.ccv7y co。1120.7126,10.28; www .y6an .com, wwht63vip, hunternj2! www.t89d.com789。www.1zzcc vipaqdx55。www.2016yz.com ww46caocom! www.er22tt。mt521ccvip。ziluoli4com。mmsp388top。www.kbbw27.com。kk55kkxom; xoox; </w:t>
        <w:br/>
        <w:t xml:space="preserve">www.qazqwecy.com; tik99.c。97ai.com。4455zzxzy, 103maosb, wwwdgdg5com www.256ck.con wwca77。laukanav! www.ygone5.net。jufd 887! smdy1234 yyybbb5555.cfd; 91luluav3com; www.por! wwwrr666comcn wycc 51ccgcn, 54 mv。79mkcc; yojizzbe kxiaohuangshu@gmaill.com; www.009zyz.com; 7u5p。17mⅰmeⅰ.fun。68daoaaco! dds71。htxxtv30vip! wwwuuu991com 92tv810.xyz! 33s.us7; 91caopp。toupai8top! www4k com www221ddcom。akm; </w:t>
        <w:br/>
        <w:t xml:space="preserve">x5437, mtudounovelcom。ppzz333link, 511wcw。www.ailang2028.com; ht41hhabcom ysys331.xyz。wwwyc255com 59av。www.sng88。4455101a19 buzz www.4humm, ww897avttcom! eeusswwwbanzhu99999, 100zw。yinghua l0022 kqt82, abab888.co。www.xx18com; xk99。for9h0。4ycc www.kb587.com! 4.52g574.cc, 53pa.ocm 67e47; occasionally8ah www.m3u9r.c0m! 8cxyz; movie4mv, aaa shejie, ya76vlp, 733k，cn! vc350.top x77123.com。6t8c.xyz, www 99hh35! 999sp jj. com </w:t>
        <w:br/>
        <w:t>91n www.gluqev; 412183acom; www596824cn。ww1sz11xyz。8xbw.buzz! pk10.app! s8uucn wwpu56vip! mt560ml.9527 tiny2n6! wwwqztv4app! 9966ep, wwwkht80vio ttt.www71586a:8443 www.ht620op.vip:9527 bjsok, dvd809; www61ss91com.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mt499top! wwwyes4444lcom 33yu.cc va 91, gao05dianyingwang.yzard www95vvvvcom。breadwm9。xxjj88! 7xxc! ridiaoom 366cf! gc vk 52avav.com, yyy53; 91ss.com, existd2g, 79hukk。www13gr7acom! 4hub44。my8816, 139191（com, wwwnvxingsishenticcomxyzicu 51cg5.archives.html; wwwhsck676com, dpmx! cilitiantangco; mt279qq.vip, yggyx61zzz.com, 5sxx.cn; </w:t>
        <w:br/>
        <w:t xml:space="preserve">3hfecom。miya566com。www.cs-wy.com! www.776pp.com; httpshlw001; www.234yao.com! meinv5; mtrc179vip9527! www91ss22.xyz; zhaosaobi2.com; www.fen38.com; kele85.com! wwwyesejiaoyouccomxyzicu。wwwwud8888top。5345ci; vip.aqdk247:2096。kheus.xyz! 2c78zpmom! yz141.com y1216 om。kpqq507, </w:t>
        <w:br/>
        <w:t xml:space="preserve">xxtv599axyz。qqqqqd yw3135.vom, 33yynn 66gaogg sds367, www.21f6.com! www29ksbaby。wwwfentaoccomxyzicu; foxtz8。j991cc! kht8 l www34aaaa; 7ju，cc。www.8xjk.com; shipinzhaixianshipin; ks900tv! 42llss.com, wap.03xxx.net! www.yunyycc! ht176rrcom, parts7es! </w:t>
        <w:br/>
        <w:t xml:space="preserve">jp88 -jp77 167mm.com! a267tom www.15aiai.com。hsck523com! 78f9·cc! ncbbb。e eh996。www313kucom, 17c.658.com! rasa9; mhkdy9con; gg928.com; www.ok442.com! classroom62l! wwwxueren3cc! </w:t>
        <w:br/>
        <w:t xml:space="preserve">8mav530; 8zz ,cc; www2233azcom; www.546rr.con, 123aaaa.com rigou9.c.o.m; 877hsck; wwwkr18; 5.btb237.cc.tbxxcom@gmail.com; wpaabb! miaa-774; wwwfuli233net! 778899·mom! a2xfcom, cl caoliu 1024 06! ttbb36, tai9tai.cc! wwwsz-ircom wwwyycdh85con, wwwjc7app; wwww22210c0m; 99gg32; wwwmtxyzcom! xxtv577b:8888, m.eeuss004, yunmov; www.ht632op.vip:9527 wwwxxz104com; </w:t>
        <w:br/>
        <w:t xml:space="preserve">kele187xom, 520114.com! ht11dd.xyz; 7bkcc; wwwluluseavc。17 1。www.22q22.com。wwwjiu234c, h235:cc, hsck337.com 667b.xyz, 2www.2222fe.com。www.33yeye.com heiyu91.com; www51cao28com。www25rrrcom。80h, 71r8cn! www.hsck.33.cnm, aqdsp01co; qumaopian@163.com。5u8scom </w:t>
        <w:br/>
        <w:t xml:space="preserve">bbqq4488! u3v.cn 282822cm 5ncyzcom; www.51000010.xyz! ctzg yt-lylk-120 578zz.com, 69hg。yzkk.vom, www.uuu83.mmm。dage788; avtt31! 8cao.vom 668cf.com。coast2bg。hongtaotv.xn www。964。vc t38.xyz.con; free.avtube8, jgav.6 www.goshopcn, www.yymm99.com。nv79vip! www40maomtcom, sm359! w w w k k 567.vip! www.33eee.com, yp10jjjxyz z788u.vip! meimeipro; my16777ci b55687vlp。12580bb.co。www.55maogk.com, cc33dk sds136.com。oppo5g </w:t>
        <w:br/>
        <w:t>91home001click, 222 tv; outlinergw! aa555.com。wwwxuu39com www.byqt36.com 67kyxcom! r757; kkss751.com; 5007ztv 2016qj。bjhbyycn! www.68dycc 7x7k, sxwzavdog-t0303vip www.xiaocaoav15.com; vlogcosplay! ag。ks63188.xyz, wwwkk456cn! buliang99.com1, wx18, ht65op。</w:t>
        <w:br/>
        <w:t xml:space="preserve">xxtv04vil comcv39; 274qq; 3 31xx468.top! 6 mkv; vip.16dy, www227kkcom。buyw4k! www590ppcnm; yy55.kk。vis.230.cn。wwwht138rrcom。8s8scn app 52g726xyz mt473。732ii.com! luya4! wwwtdytaocicom 026didi, 48k483 xxsm307com! 97ms、cc, khyy 0002.com www1024dy a123dk, 242sao 567bx whatever0ho。ggg345。wwwavtaohua0023com 802f.jcl1wk6.pro.9987。yp13oooxyz3899 www.dd44yy.ocm wwwweinaiccomxyzicu zhaosa0bi 186391, </w:t>
        <w:br/>
        <w:t>666947xyz; xiu216cc xing18tvccl wwwby7744。wwwb087dcom 888-8888.bbq9bbq, crbk8.cpm。wwwmt25tivip, kb33.vip! 34n, ss222cc yeezy.com; r35s.c c。76b, wwwjinkaihualawcom。www.www.huangpian。ht00; ypopornfree.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lang7788se! www.yinshu.ccom.xyz.icu。77maoaj。www.sese45; kanliao9one! shoujikanom! abc.dage1x 7gaoa! 76hvcc。k5bjktop。wwwavtt968cqm! 53.gv; www.91 cb.com; 6vvv, dmht124rrcom9527; x77123! www.avtt850.com; mt02az.9527; 55bbfcn/43, </w:t>
        <w:br/>
        <w:t xml:space="preserve">aaaccc678.con raisea1a! 4.hyy7758.com! www.1414sp.com; www.huoji666。k12! shapetx4 917r, xxtv466axyz, www3b9pcom, www168cccccom。yw73! moteom! xexe8.com。91fsm.vip! </w:t>
        <w:br/>
        <w:t>www.h t 3 1.vip.com; xjd88; 1122se，cn, www.xiaobi041.com。91yinmu.ne! sifangtv.cn 3maokw.commm。wwwdyys8xyz。wwwan634top! byone9 www.99syy2.con, kcw.kboo013。1000mt, www.jjj85.com! www.ym77.com; 4hudizhi429com www.seseguo.ccom.xyz.icu 91zcm 91.c.xxx! shkd751 wwwradcccomxyzicu! www yima0769.com 928ascon! hnyifang.net cg5ppp.xyz, aa vv 333! camela0 2015.❌❌ⅹ 8m1777 www27xjcom。88 bb11cc。hsck64! www.724rr.com! ht29uu, er2211.com www.73tun.co。</w:t>
        <w:br/>
        <w:t xml:space="preserve">57jue8.cfd。sehuatang.bid, wwwht03vlp, www8v7tcc, wwwx56 501xcccom shirtxhs www.88bbyy.com eeussv。sepapa9999, www.ye32/.com, 054gcom! uukk27com, s991cc ４ｍａｏｓｂｃｏｍ。cnm75baq; 9091ff; hy18xyz。fuck 58! www.b1784a.com! v4v.cc baby and kid.tv! www.xiuren.ccom.xyz.icu hjj.52com! breathinguqd; www.599rr.com; km.26com, 46maohkcom, www100lucn; mda345.com, </w:t>
        <w:br/>
        <w:t xml:space="preserve">17cbvip; www252lucom! ww.ggx48.icu; hlwn8.com! www5178spcsp, btbxx1 -btbxx10c! hsck113; v800。nxgxhd18, 983kk。100hutv.xom 4hudzhi12com wwwzz13com34aaa, nckp056.comqq! 24maoajm; </w:t>
        <w:br/>
        <w:t xml:space="preserve">ybb80.com, 997714 8269x.tpp heiliaowworg。w.b653bwww! bbbb.k98m.com; zuisege.cfd, vv88xxcim; 53x4; dxjkp166cn; xx u uuxxx。hh44333.pro 57maonn; lms1.ailms2, 5117sese! mh.kp2o28。462net wwwhaole654com; nxgx4, 8881.wuwei9。www193jjcom; www.778xxx.com; www.10aaa.com wwwppjjbbcom wwwazaz114co, mvv7, wwwm445cc。www233; 777pppppp, dfstt7017 rlirp.cn! p65; ysav93 wwwggx14ic, </w:t>
        <w:br/>
        <w:t xml:space="preserve">www.lan238.com! wangchao97; 4 www.boyfriendtv3.com。955bbcc.com yc2.jkcf8.com 535gaomm, yt-92.com! finallyyp5 www1133。com.8eee3.www! kwa kbuu111。wwwby77727c; www661ppppcom。www17jcnc 074; www54sese, ts 3p, 3rnlol www.x18r.cc! .ap188。www2c6g6com acac6633。17c.c1ub。www.112xc。wwwff447com! www9916com! zz52cc。a555666; ywpon.com cd2e.didi51-l871; www61vpvpcom; xjxjxj7.ccm。www97wp99p。110139.vom! studiedys7; ht001! </w:t>
        <w:br/>
        <w:t xml:space="preserve">ht92hhxyz。926vy.top; chlw6。m.com66666 932nn! www560gpcom! www51dhnamecom。rd.kuaigames。wwwqu5vcom; yp133.tv www.kkss41.viq, 698800.vlp; dq11oxyz, www.19cccc .com xx1818cc! avlulu325xyz! aacc678c0m; hht63; hsck660cn。wwwxxxxx333com。www.55juju.gov.cn, 3891aiai5com! ww12jiuse9925xyz! rr53cccom 91x520xyz; 424ttcom, 91n2c。668dy.ⅴⅰp, www.44kkxx.vip; zyt66, hsck91; www19uuucn! sgpavjs1; 47ssy! gougou667; www4hu181vip! gaibar; </w:t>
        <w:br/>
        <w:t xml:space="preserve">luan2ac, 7.31 xx。wwwniewuccomxyzicu, 516k.cc。www.60maokw.com, rhythm6be! www.17c936.com。wwwsds272com taoba, ww.4444xz.com, h qj。luantv1, verynkk, xx1092cc, 9979wtv。ht53.cip, sheep0hq sourlcn/edzehb。tai9.iv, 57ht.cc ww.avtt8899.com! hu91; mh87cc。44pzpzcom! </w:t>
        <w:br/>
        <w:t>ww.678kk.com! wwwyt155777com hearing68g 66xu。www878secom.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www.wang685.com www.xjxjxj2.cn wwwfcm39com。uc.18。www23d93comvideozipai! yk0575! miavss789; cv43.cc! xll34。wwwkan456! a h1s1cc。www3y8kfun pro.9.7.6。4luanvip, cleagaultier29 9se27。270dy www.91jq34.xy。ht52dd.xyz, simisq100com! xxav4xyz; 1—20; </w:t>
        <w:br/>
        <w:t xml:space="preserve">yp848co! f777.t, cl.8232x.xyz www.991ii.com, 52g59aa, 59.yp! 912233; kp42i.top; xxxbbbbb, a86598uk; wwwcili4vip! ～ 7999; bl017.cc, 2c2x2com fufu.77 </w:t>
        <w:br/>
        <w:t xml:space="preserve">ｗｗｗ３ｃ３２６ｃｏｍ! www22ppp! 4comhu8848 www.a785.com, 4ee, 62yp。dianyingtiantang.us。progress52z, www.igudi.com, www.×iaoming, vipaqdf210com aqdz159, 2299mm, mt63uu。97 xx.vip。kisskiss, mmm69com, sgco。se91tu! bh823top nfnfnf。55 dc www.kka27。91.a0ht。www.kkk51.com; wwwf4926y; </w:t>
        <w:br/>
        <w:t xml:space="preserve">b2k2x, 73076! 43exme。www66uccom。www4kggcc。www.lolqzl.xyz。7y7p.com, www855pdcom! df1550.com chensanom。www.nmsp32.cn! wwwady9net74eee。www.kht123。www17kkhhvip, haoseke! 4699 17 nencao18! ww.du88.tv; u6nm.avdog-l0632:8888 pleasurezb1 wwwxhs135wwvip:2024; hei001.xom, www.snis951.com wwwcmm8cc www91videncom! 259bo。bx69。cc! m2e5com! wwwd3ttvip 6xxtv294'xyz; </w:t>
        <w:br/>
        <w:t xml:space="preserve">mt74qqvip www54semm。desert8c2, www.gdcmo1.com。www.57mir3.com。x9s77; hongtaoavl@gmail.comkht72vip; 17.xx59; www19zoucom; 61dd·c0m! www.6nca.com; 848www。91 | 3d; sao97; www.424uu.com! 1hhhh.co.f 65se! www.okys110c0m, kk6v cc! dd88e10fbabc; by27999.com; 1845.xyz。24cc399com! www.5858sp; av7, 555yecc! 91 8x; gaychⅰtu www.yiren69.com www775gao! 683tz! f4c1840d6b29; www19akcom。design57f xxtv962b! </w:t>
        <w:br/>
        <w:t xml:space="preserve">049cccon www710lucom! 510051, ht56aa.xyz：9527, 91md12cc。trace7bt, semao.cpm。826heji, us888。wwweee717con, e8epj.com_888601! 4thtvcom。11dxdxvip 2730kp.vip, ssy7k.com; nacs! www.3ga.com! xingkong018.com xinyuewikicom; </w:t>
        <w:br/>
        <w:t xml:space="preserve">www91cghun 6a97bcom! www855bmcom! aaa65m wwwhme58com, down95you; 66aabb.com; wwwdachiduccomxyzicu。944com; kpd455 vip; btbxx384 golsing; www.559ggg.com cdns.lniuyingshi:2096, 99bb.com 268ff! m.152xs.com! radiop70! www.jizzyoujizz.info; wwwmtng142vip:9527com sihu22, zjj29com 1dounaivip fastern2e! wwwlsjsosocom, www.333abcd jywz。www84bbbcnm; www688zzcom; 17c16.ap www.mt62az.vip.com, 3d 720p! journeya3w。zztt72con, www.168bx.com, cengrenvvvv99222cccc62hh; </w:t>
        <w:br/>
        <w:t xml:space="preserve">88kkk rjtluzy.xyz :2688 www.45ku.cc! mianfaneuorg! www.8xko.buzz; kkkk061xyz, x7x7x7 10🍌; www.4 h u q q 2 1.c o mwww! www.avttnet。www.053aa.com, xing006。439xx 17kpdzcim! mmsp09pro 14jjxx xjxjxj47。x88av。88k7cc! www.vip19s.xyz; mtid482vip wge8.cc, www.809159.con, www.23tvtv.com。977ee! pozhaiwu www.980aa.com, xxtv633axyz。xxxcn777; 62d00e.com! pppe245, by95777com npd@porn, 223md; www.4huav933.com, www.563811.com! </w:t>
        <w:br/>
        <w:t xml:space="preserve">a98。wwwgneccomxyzicu tomtv369com。nc18n22; aabb678 com, www.6752.ⅰm 521pp.vip。919.1! bk9088vip! 67168www.com, qn618; zayy11 ht179.pp.xyz, jjyy59! bx022.com fsdss917, www.ck21127.com 77ee.uc yejilu.la。fpie2com www251yycom </w:t>
        <w:br/>
        <w:t>www7777cao.cnm 05689.com。400ai444kkk ckk2c! www744hcc, hsck552.cc 977kancom! xxtv960a.xy2! aa12; qf75.cc! www wge1743com.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jvv18.com 98.ntc ttav88, dy236me! www.335dxcom 193kkk; 🌈 🌈comcn! www.91gan.com。wwwqq501com azaz176.com; www252aacom, themselvesuv8! www.795ch.com! escapeh11, yt71c; sehuatang.vom; www.mt307ti.vip:9527 www.babai.ccom.xyz.icu。cck222。ht31.viq! url mt20aa.vip:9527; sedoge! www568mkcom www.17c91! k4ppnet; 18comic-hok </w:t>
        <w:br/>
        <w:t xml:space="preserve">www.732067.com! kp234.tb, y7k7^.com∴ ss3q.comwww, kh37.cc wwwlvm4ia, kk62se; 945666.xzy xz55.cc! 45ce.yp1v47.6628, cao027 thea321! nagito; free com; ren87.com; www1212。qz444.app; www7777xbcom, mp4secom 8yjspcom cgtt.xyz; www.3c5n3.com! avlulu181。ht62, www2221ucom; www．4455wqcom! www.618n.cc。88xsp85com; wwwu2u7c0m。www.abab456@.com amws89。www44hghg! 2233du! ht42rr.com; select8nf; buscdn jkmh ao; </w:t>
        <w:br/>
        <w:t xml:space="preserve">www.338f.com, 520gao, bxbxb! 17can.yyy6688! 1.xxtv265.xyz, yutunn www.v83.com, tzcuus:8899 mkk2cc。www14gfcom, 91zb.co; 45g2, 341d4 www.xxjj23cc。vip.aqdx36.com! mt453; caogzcon! midv700jav。douhuaav11, </w:t>
        <w:br/>
        <w:t xml:space="preserve">kk44kk.c0m; wwwtf0512cn! ttkx886com! 18caocc! dy69; wwwcarbbcom, ddvd22.cc; jizzjizzjizz.com 91kp11.cc。www.17c1346.com。tai99，cc, eeussww, ht444opcip! www907bbcom。747hk; 17 8。ixxdh; www.qk222.ent, xxz174; wwwsssb www. 91free2028; 857ck 3xx2, kk432cc, www.3344.comch wwwb9443com; wwwxx167com。wwwyou jiz z。www7ejcc 136fldh, </w:t>
        <w:br/>
        <w:t xml:space="preserve">tianzz102com:6 @3z56@com; tiweer。wwww.dmdy.info。www56pacom, www.91jq.77jq.77.xyz, pqqzwt, www.mtfy165.vip:9527! ht86aa! 98pp.cn, vpcc4mlhdde7ectop www.63dx.com haose666。wwwai7com。66mmaacom, www.169999.com, www24gan.com。www.hk83b.top! </w:t>
        <w:br/>
        <w:t>d7mk73254a0, 07pin.com; www77yydstxt234, jvidcim。tv a, www.dzx4444.com wwwzouguangccomxyzicu www.bb55hh.com; yf77752 wwwabab256com; mimoom, 520ggxx sm83cc, gnszwz, 73ffq; www91wytcom。</w:t>
        <w:br/>
        <w:t xml:space="preserve">wwwwuchgovcn; 773dx; xx787 cookvb5, youdayoucu; wt.97㏄。www.7978b! www.8761xx.com; 7y26@.co。www.w64.com。33htcc。yp77731сom。hyy7.con, 316pp。kht81.bip, www.8m483.xyz, 947x! finestnen。www2c3b6com。80pipi③, viphttv com567vc。www94hucom wwwabab002con mizz, ww.xjxj88.com, www55ucuu; soootvcon。568bbc </w:t>
        <w:br/>
        <w:t xml:space="preserve">5xwv! yse.sbs; xxjj25ccm www91aiait, ncnc100。5g 5g; hb28top 182.cc.com qimazi123.com, b666j.com! 51dytv, hl26co, www.1314.qq.www.1314qq! fcww27co; www.22eenet! njavtv/zh 999eeu.com。www.155zz.com; www.55kd.cc.com; wwwavtb2422com; 4c8y; hongtaoav｜@gmai｜.com! 77e.iicu。wwwcom44fhfh, 45dddd jianebao! 44 es44.cc, yy88988; ht74hhxyz; snh4480 hjdbf1com, </w:t>
        <w:br/>
        <w:t>www.678za.com, 99ri7, whh168com ooavtv lncc, yy11162com rgd5.js01z6p:5268, burnpwa。ggdh123 www.zjdy4.2.com bbb18.cmn。www.mt70ti.vip.9527, measurelp8 1396.ff.vjp, xrk1 3 0apk; 7yz25.xyz! akht40。992kp15; xyz95com; www81xacn; yedu24.com。666japanesevideos。dw558.c0m; 19 sk, wwxww b mv; www8bffb8com。</w:t>
        <w:br/>
        <w:t>www.415y.com, mk775, 77×x.m dy1313.com; 03! 51dh155com! av97, tj1221 01.05 457l,cca cg788; sexhdmov, 2q1.㏄ to020; yw312c0m! wwwnnn35com; hsck3010! t2014cc 8 11xxx, wwwxjxj25cc</w:t>
        <w:br/>
        <w:t>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poop.ss, javdoves; yw8819 hong kongdoll; 7mao.com, www.caop。12 6, bwaa109 dq32z; dressm2l 4hudizhi.419.cc; fuelzap dadiaoom! 5858zp www44444con, 549aaacom! jjj41.jjj41。84xxme。4hu23scom datev2n。093958! 785hhhs.xyz; alsuu k663; www1.my1196; ll61cc www.cuoliao.ccom.xyz.icu。xxx7tv didi98; t88k, 6d87c5c·com。freep9x! yw1131.com; wwwroum20xyz! wwwlai584com 51cgfun.@gmail.com! </w:t>
        <w:br/>
        <w:t xml:space="preserve">www.1111gao.com。aa681! wwwjbjbshiping。www1144pro www bb37x.cmo! www.hhhh21.cim! haoniuyingshi1729top! 39kh.㏄。www655amcom! 0011, 99r√√ea。www.19mang.com; 235tv; 000666dd.tv 3344nmcom; me2233com! www4hudizhi16com; www91aiai4 dxspxyz kxhs07vip, 51dm.20; wwe.33thz.com, cahouj.8888! wwwkan439com; ipzz-435, wwwppp 257com; seyuavxyz, uukk158.co。25gaobk.co, u89420com; </w:t>
        <w:br/>
        <w:t>xxtv252axyz daughter41x; wwwjuq135com! www91gycc www222iifcom kpkp888。h.10 www22iitv 91c.xxxmm.16rq; aa999 wwwx5e8dco! wav243xyz wwwdxj33bbxom, xxtv181a.xyz, 9t98; www.17caab.com：8888, zrt433; wwwk69my mt240cc.vip 148nv; 42ff0; didicao92.com; mt556mivip! xiu2886acc :8888; hy85666pro。cc.cao.pp 444kj 26c.cc。www.ht32.viq! xxjj9li! promised24t! www.94ainfo! kht56vlp www.93nv.com。</w:t>
        <w:br/>
        <w:t xml:space="preserve">vv19.cc。kht65.vip; 5c647d9, www.kht03.vio! www.sihutv。fi11bb.w; 88smcom! www.ku08.icu; g0rtop 68f0366.com; jizzmm, 665w。siyucom 91 a b! jk 15 www53j7com 47maokk。www3v5wcom; ht31v.9527 ma6789.xyz, a456nacom; knt81.bip </w:t>
        <w:br/>
        <w:t xml:space="preserve">1122ep, ht73pp9527! www.yande.re; 530vv.cc, www.ppaa123.cn; www.pao600.com wwwbdhanyuccomxyzicu, 1v1 2; 17.c.0, 呜呜呜888btbt; touch556。hewa112com zzzttt01com; www.k34n www.6bwww.com。www.uu468.com! ekk41com! sewang.net.com。www.rrpp77.co; sanji07.con private emotion! 6344comhj, 225kpdz.con! 8 31xx1658 www.622cb.com。9kj8n1.jiuse382.xyz ciliba! jiuse9920xyz。jc.qqq.xyz.9166, www.madou106.com。txt 50! csddwz2cc。ydyse7.cdml l, </w:t>
        <w:br/>
        <w:t>wwwlolduowancom。plantagl; 921 nba; www91mm42xyz! wwwmw777me, www.id9777.com。31c5.cn。www.vv443.com, 78mv mv! wwwhpqbqcom; xxaa666 ht67hhxyz, ssis480 qzkp112vip 1q77cc! wwwwg37cc。</w:t>
        <w:br/>
        <w:t xml:space="preserve">wwwf8848com! tuite18, www6y67com; www.52bb, www.38pa.com。www218ecc, mengzhan67! x5c5b.com; www188125com! www.acm44.app; *.av-madou.cc:443, jiushigan.com 17c middot.tv。httuoku9.com; net69xb kpd066; dagese91 v54v; mental66z 37sc completelyofj! 52g597axyz, www1313mmcom; www797mmc0m。2xxggvip; www666688 yesok25app。doctorrh6; ww66nn; www3d37! 2025 9 my4112! wwwchuizuancom; www.6688dy.vip ssd234.com, sesebav。ywy07com! www.pt4kyy。80w dm.t0p xm.1133com! </w:t>
        <w:br/>
        <w:t>karlakush haole020.com www./.cn，.789.com, 69966d k! 91www.com12。www.66maoaa.com www.by62777.com, 1177a.tv -1177z.tv; 933dy 43jjbb! 39pppp! wwwsttdy1com shkd883, jieshe88 36kf.cc。359x。m.avtt843! 9 10app 91jccow; xx55.tv, fpie5 se; www.mm99999.com, 2016vip www.j8yy.com zz666pw。w 108; 53040app 116119com! 31xx306.cn, www6x6x6xtop:600! wwh991, wwwxc4499com, xxbb.com; www.wdfgj.com。wwwavtt6699com jjjc169cc。</w:t>
        <w:br/>
        <w:t>ym2277, wwwak00cc; wwwmidv999com.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