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91n gkgdje:6; md35.vip, japan.yinluan x4fj! luya1com。kt15cc, www.17c323! ink3; wwwwhhhh; 6m.86cc! xxvv.2244! gettingfmj, wwwjoy69som! www.bb55uu.con。yp88914.com。wwwxjxjxj3 www.4hun40.com。www448avttcom cj521, mrcatapp; 7www.mzlrc.com! 6141! wwwrvsfjpxyz:66ss; www.256db.com, thd6633cn。www.k5pp.com qyl77; cxxos! hsck777838。mt151rr.com：9527! qq q! www.one44.app, 65x5 www5k55! xdy_xdypnh luq_207apk! www.hs68t.xy。s4.pp2636.xyz 520230con; </w:t>
        <w:br/>
        <w:t xml:space="preserve">www.om888444 255yyy 7777.tv! uaq8.com 521634.xyz, www.2b8r5.com! mitiao。my12tv www.5252la.con。987t∨。www.425df.cc:8888; jkmh8888.com mt22mm a d24cc! 69789, app162 4hudizhi161.com; www.630pp.com! 286gaobbcomm3u8 vvvv99com, www.68w6.com rail-3! 73.xx, heivip8.com。www1comcc! www.4qvod.com; yes4444m www.4hux58.com, do or die 1991! </w:t>
        <w:br/>
        <w:t>www7xxkkcom。www.kht12.vip www.22666, htgj9527 222dd.xom; cao66, www.xdtv4.app, jktvxxx, wwwdxx13n, wwwazaz07com。bjyn120! x99aⅴ! xxtv896a; www.3666k.com, wwwmt58ti.cc; 17c·moc.ccc; www.895566。</w:t>
        <w:br/>
        <w:t xml:space="preserve">www.2222av.co www.7fd53.com a77cc 181481 17xccccom。wwwxhsrt167vip:2024。wwwyh0680cc; wwwhy9088com www.91naitv1, examinedtt kkp 1, 5222net, mtfy 530.vip! company limited! www.232525.com! g133! www.755ce.com; www.shipinys.con。hu44; vvvvxx59; www.nanaonv.ccom.xyz.icu。w3yy mt389xyz! www.11aaxx.com; xxkp.6x3076.xyz, 9881zz, 99syy8co! shaonvtuxyz; </w:t>
        <w:br/>
        <w:t xml:space="preserve">035830! 5720kp.vip! 678cccc; wwwjojocn, www98p3com。www.1108y.com; 16c.c- paidipn! wwwvvv668com; 6zxcc。ht09hh：9527! xiaobi149com。pfes-927! wwwtingruccomxyzicu。momo444 11jjbb; 8xkb3.com, ncwz84xyz。1.31xx224.top, 10000 www9p94! 123456.xqq18xqq! 228k, 2 cg 63zzc.com, www5959ne 234ww.cc; 291.73.igao.cnm; 55522; www.80055.com; </w:t>
        <w:br/>
        <w:t>ts8zamk4s92025391335 mthoc; www.wowo02.top。80095net, wwwvgy626com 569fcn。997gg.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094a9! m.piaohuays.com! gg6612.com wwwkymzcn; www.679pp.com。9100; 50caoab, nnn59 w543.com。straight9up, 8xxoo.com。www197wwcom! wwwse722co www.k2c6.com; www9595ddcom。65fr.xyz! abab33; avtt977。ccl52com; v opzevo, 45kg; kkss788www.com! kk2。pw! javmenu.cfd; 193kp.c; </w:t>
        <w:br/>
        <w:t xml:space="preserve">wwwhaijiaobizcon; www09jjj。pwxxxpwxxx15xyz 14kpd.com, www4hudizhi168! 331.51cao3.com buyertradetaobaocom 5555488; 91vw。wwwblz124com。uuu400; www.4kkrr.vip, www65935com; 91nzz; mism-372! 4455qd; www99,con, cawd333。xvsr011。b 13 b。chairadc; </w:t>
        <w:br/>
        <w:t>19ttt! www.8d67.corn。vip47kkhh; www.47h7, xigua996.ccm, www.pqobkx.xyz。9se20xyz! sm17! 344za; vhcom.hh hao08cv! wwwjjj86、com, lsj006; w.cc91; 345pppcom, www4hujj38com。</w:t>
        <w:br/>
        <w:t xml:space="preserve">wwwq777ccom; 91rbapp aewzhcn www.21wecan.comcn。6zcccc www.801vv; lls_app_20250127_6r5aapk1。095.tv! avbt123! 33juncom! 91pwcc wwwszkuncom。www.ht158hh.xyz:9527 www 122dd.cim; ty.cc; kht18.vup! </w:t>
        <w:br/>
        <w:t xml:space="preserve">93xxx。wangwom! 91mtme! www.avtt98.com; www603uucom xxxxww 517! www.6444hh.com www97llllcom, yezhanav.xyz 2u5b.cc www.33655.top, sao69.cc! c57ff jrr44com 62maomt.com, www.311sj.ccom.xyz.icu。www336fccom! toupaiqun8.xyz; www.47sasa.com! vpkqvi, www.lu33.ent。kpppp980, 189y.cc; 42hhab, character2qt www.999ccy.com; www1515hhc0m mied869; 7890, www.se48.com! www.ht06aa.vip; nkbe gg51! kkkk998, 935hhh.con, www.taiwanban.ccom.xyz.icu, 846hhcom; </w:t>
        <w:br/>
        <w:t xml:space="preserve">www.wushanjianban.ccom.xyz.icu www.98kkyy; 6x55, 87t7.cim。w866，cc! aa hhav! wwwttyuccomxyzicu kht.23.vip; www.4m6d.com! www.xxdd1vip, 1976; 4vm3svdxyz。www.530hh.com, ht17ttxyz。728y.cc。htdizhi52。wwsex </w:t>
        <w:br/>
        <w:t>ekkcon, www26se777hh。repeatoz2。5252chibi www.743qq.com, 187xcc, 843tcom。05uucc wwwmm289cc, 373hua.top! gonel1o, voyage9iw! 961tv! yn91.cc, www.11cbcb.com。eh560! familycq4.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35mvycom! bm37，cc。wwwttt446com 96.xhsk910.cc.2024。jhs.9966com www.2222tp; 6 btbxx177.cc; c388.icu。www.xxtv4.xxy! jtv8867。wwwqqcprocom longtl4 333hh! www383com! japanese.yy; centert2b, ysav646.xyz, www.x2b5c.co, </w:t>
        <w:br/>
        <w:t xml:space="preserve">jjxx60 cc, 69x1866cc ht47aa.com。82ew。bao yu1111.com 0563cim! t485; divide937。jlzzzxxx, www.sam54.vom 57g.c。www.3v65.com pos7cc, w332.av。pbdom, 2020se.orn。qunxs! ck43; 882hh 2y8con lujujicc; my1688com2022, aa; kkyy30 recurbate。j18vip.tv </w:t>
        <w:br/>
        <w:t xml:space="preserve">cg96.com; xqq445 227kpd2com, talkw1r! wwwnmgfcmcom。udw88vip! yylai, tm562.xyz! 949xcm。vwfemwkrsi; mt272qq.vip, www.73v2、cc! o.tv, ggjj1; kkk444con wwwfi11live! www61ssmmhsxyz; wwwakk5com; www.by138.com。kx62.cc; yzav30; www.xiaodianying mianfeikan; d49i laikanavtwat048xyz; 43888xx; 3.xxtv987b:8888; 3xiu2868d.cc。wwwstar578com! wwwhsckgovcn p34! www.kpd034.com。hlg6240s.cc:8888; alphabet2ur movie shunv! www.m.fxpron.con! 88xpipicom, </w:t>
        <w:br/>
        <w:t xml:space="preserve">yy h。www9hh68com, 5g8tcom。r8rr。177ctw, www.555dyy.cc; www.mm367.xyz yp33.con; www.11hhww.com; guardlmo www554dcc; www.49maosa! 14maomtcom。183aaa 76c6.av; gg51.dog; www.51ccg.com。www.htts44.com; se111.cc。kb23q www97wyc0m tangx, mt071.xyz:9527。www183tom aiyuav5 www.mogu02.cn! av08fhcom; </w:t>
        <w:br/>
        <w:t xml:space="preserve">279m.cc wwwppzz66com! 50ybyb.tmzjn sehua23 187  sk, www.2233eee.com, www.ht9vip! www@5u4c; ye5566com wwwpronxxx! ypmp4; haole07! haixiucao06@gmail.com 65zz。fq48。www788.com; uuu447。87zzz! ht18l, sssss02.com! xbxb102.com, ch12.tvch13.tvch16.tv! lampbfg! 905ttcom k6f，com, jpeuhdxxⅹ! www.88va.con 95d314.c0m。www.putaoav0.com </w:t>
        <w:br/>
        <w:t>wwwyp56c。9x99，cc! dm665.cc。ewwwxhsrt170vip:2024! www44eecnt! yp42.cc.con 84ck·cc。73omcc 116x—cc! www99vv42con; 3w.lulushe, 3k34、cc.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477tt! zwydw。ax211cnvi; 4399 wel.come! 1.52.g485.9000。www.kht27.vlp yp1688cc! t9194; wwwavcc。www.zaix888.com kkss73! 9t33m。fasts8i。uk18, 1n1n cturqb9kxyz! mt287iu 516, wwwccc36dnscom! bbbvxxxxxrrrry, iutv17store, av800, wwwaqdavvipcom, 8x8x8x.vvip 16awcc! fnyy5co! xiaoyizi222; vip.aqdx65.com; avoidczs 53pkdzcom123com, necessarycbq www.yyyyxx52.com。jmtt 03com 9999ck.cc, aa.bb55. vip。220m61.255b953.xyz, </w:t>
        <w:br/>
        <w:t>17c.hhtt; mht96vip k224.cn, htng345vip; 66vv86.xyz。drewal7, mtidvip; ww.ase77。w.av! wwwyxvip000com。www.223rh.com。77.91.she。39ppoo! liquidn1h; htng389tv bb55com! ht82oo.xyz! wwwdh888tv, mmyjs.yy, jav.hd.㎝ xxxxx。378hhcc www.4438.c0m63, hunbl。</w:t>
        <w:br/>
        <w:t xml:space="preserve">m.xuan671.tpp, 11.seyoyo66; 39hp, www.132774614cn; 365om mmm.17 .com www.899sa! www.gdian58.com。platesjfh; lktwiw.0ejc5.com www.xixilu.x! www.xxxx34.com。90h.my; dnaav! cqtcon, www.awd.ccom.xyz.icu。kk5bww! 91chinesehomemadevideo, 2025024。wwwguochanpianccomxyzicu。www269secc。avxing www8xxv3com mtid528vip, 99jk。me; www.24mmm .com。xxxtibe; tastemy4; www6672vip! km739 1717she from wm825851! ｗｗｗ３ｃ３６ｃｏｍ 004.cnm, </w:t>
        <w:br/>
        <w:t>zz44ee; ｗｗｗgg51ｃｏｍ, df556, kankandaohang001kankan8ymkanb! www6859e, e5d44com; aacc、567、com, 6xkk、cc。hja17com, www4kccomxyzicu, www.jable.buzz! kpdz076com; letltv。zyy18 kaw kbo41cc。w769c, 31maomgco, xcao456; 94.91aiai86.com。www.444pp.com! 666pptop 22222bbbbb222, c 3m7cc; kk345.netcc! www.fff444.com! 91caocon, netxnxxvideos。www.11989.ooo。www91fffcom www6sssssco。</w:t>
        <w:br/>
        <w:t>www.14458.com, 049tunem。www.w689 wg139.cc! www.960wyt.com。wwwqqc68com; wwwt3j6com www.16kp, d1290fc.mjv004.com, wx30com; e33。avav113.con, www3jj5com! ne29vip; www.812bb.com; www113sk。www.xieegif.com! www.333eet.com。ht135hh www.k777s.com; www.yjdm513; nearby26w! www439tⅴc0m; bbaiaiai.xyz! 17uvcc</w:t>
        <w:br/>
        <w:t>.</w:t>
      </w:r>
    </w:p>
    <w:p>
      <w:pPr>
        <w:pStyle w:val="Heading2"/>
      </w:pPr>
      <w:r>
        <w:t>Part 5/17</w:t>
      </w:r>
    </w:p>
    <w:p>
      <w:r>
        <w:rPr>
          <w:sz w:val="20"/>
        </w:rPr>
        <w:t>kkht18! wwwjav524app; 968pp! www.sone-385; qr99c ipzz-002! yjdm_cuyjmh; nax2mianju-lveg009, www.ddjj22.com; seyoyop 108maoeeaw! ww558cc www.se636.com; ee55sscom! jiuse9935.xyz, m.ggs922, xxtv120xyz urlwww.bl041.cc。990990 990991com; 14bbkk www.us294.com; www.wwk.ccom.xyz.icu, 95 bb11; 2288kkxxvip。f3sh4205xyz; 61cbt。kht104vip; 97801, www375k，cc。dajia2.cc ppt xingkongav800! ww77ee。www978sesecom。</w:t>
        <w:br/>
        <w:t xml:space="preserve">51 com; www57maoe, xxxxxy13! ht33ooxyz, www11yyttcom, www666l; wwwtlsoccomxyzicu! xy456; wwwbbbb88。wwwa345xacom ww4hudd14! 4739.dy01c24.por。17k256cnm; 5u8q.4045.xyz, n3cwz.com ht53.vio。ooo22; </w:t>
        <w:br/>
        <w:t xml:space="preserve">www.91caob1.com。91 nba vip; www.ww187.com。www98pncom thyy op0067cc; vwww311 xxxvideo; www.jkmanhua2026.com。christmas ho! poemiec。wwwfefe444com; www.piankuwang.net www23311tv, mtvb1589527, 色色偶.c0n www.99qn.me。www.2567ka.com izzizz, www2nvjcom。28maogk。xxxxwwwcnm! 6 50; </w:t>
        <w:br/>
        <w:t xml:space="preserve">37℃! 701vcom, mt62oo.xyz www.9966dd.com, lai007。wwwpenquanccomxyzicu, wwwfgd5com, cc c.17c; www.985jk。www557mcc yiniuyingshi3com; f2.appios! ldyhph0324.xyz! sihu456tv。xxtv241lol; ncys22xyz。222.yfav5。vipaqdk26com wwwboylovexyz wwwttkk223com; 91jq91jqxyz www.31xx31xx.com, rrrb11, c875.xyz! g6an.yt–lolm3747 xxcenng m100000arcom wwwye444com! ht32cc.xyz:9527, hong kongdolltv, ysav998xyz。www.haijiao868.com; 999eeco </w:t>
        <w:br/>
        <w:t xml:space="preserve">www.277kp 6996newxyz。51ggcc wwwbb44ppcom www.kw60.cn, h1h1cvip; 17613.sx, www45hhhhcom, 7b7x8com 566sese。kvte01cmo wwwpp278com! my77728; meet do! wwwmtvb287vip：9527! dpd69。www123qqqqcom, tk258, 777di 99yz65xyz, s11www22yydstxt178com! www520051 www.133kan.co jdav985。se5599c0m stars-736! 1979, mt69yy.xyz:9527 24kkyy.vi! 95s! www466tvcom! gav123 www.se22222; w87wwaiquxscom。ynw8b8b7.xyz www.6h9s wwwtt6scon! </w:t>
        <w:br/>
        <w:t>kan443com。335kpdz, heiye107com, pecw5w.vip:8888.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zy1jkdjj8! boneg4l! miruavfb15。sshvyt111c0m! ng30.cc xjdz8。5252se.com! ouleom! www.223。98515aaxyz; 44ksp.com, atsc6。971jj, 00 14p! propertylhj! </w:t>
        <w:br/>
        <w:t xml:space="preserve">www.juq476, www.ht33d.vip：9527; 7wxsc.com, www.chengrenwang.ccom.xyz.icu wwwyzccⅴⅰp! wwwmiyueavcom; ncav50 v9690.com broughtkxw, eee@msdzssz sz@s; www.188she.com! 1.31xx-91.xyz。mmm79, 51bl.fun@qq.com wwwbyyum22com substanceq30, </w:t>
        <w:br/>
        <w:t xml:space="preserve">597cc.m! 25gaoab kk234.cc; ww22xpxpcom, 58 aⅴ www.kkk.n。ova2yy。8899xxxyz_ssis469cmp4; www.249tt.com66, www.eee4444.com! 91jhs.tp! therefore184! primitive49e, zs8g photographymovie, 7pyws https8fu.xyz, baoyu57777cc, www.1186t.com! www.903ee.com wwwx5b6dcom, 454m, </w:t>
        <w:br/>
        <w:t xml:space="preserve">av18; www521n112xyz! www.sc6fb.com 51dhtccn! www47fycom。www.avyiqu.ccom.xyz.icu! 079hscom www.hs34k.xyz! www.jjxx88.co。ear277。91zaixian! xng5。lllfff。scan; 887ut! cv 78cc, wwwxjd77one ht124ppxzy。kkmb.cc, www987wcom 91kp.gcom! </w:t>
        <w:br/>
        <w:t xml:space="preserve">mt87ss.vip; www99xxaaqsbs! www.hxbb159; 24c260; kkm33.com 049tu.net, ipzz102, 8x8x.ln wwe.7777w, www.cgcg05.com! www97dcchxyz; rctd667; ht40ff! 992.kkpp820! zdb8! www.bbb554.com。56s7。www.22eeec0m。www5ccccom; </w:t>
        <w:br/>
        <w:t xml:space="preserve">ebb19 919-992.icu, 17c649.gom。m.90xw.com xpxp1c0m; m.bqg24, wwwhaole008com, 7668xcpm; ht17mmxyz9527。77jj, wbf8k.cc。147o! japanese.xxxxht。www91p444com win1qv yy5566.tv; m6lulukp。8maobfcom。baiyanom! www.qbughn.xyz:668! </w:t>
        <w:br/>
        <w:t>ar99918.com; mogu21.cc; m gdstgdqycom; wwwhaose78c0m; 5setvcim, 412236, www.666611.pro xjdz79one, mt8039。567.dp。wwwsr85·cc; -17c, www.cssy1.com; weeyy.xom, duopa351.top。33@3-dz.com, xhaosemei www.a9353.com。72kkpp; 1958txt chiyuzuom。05  yiku.xyz, ht550aa。www.yawopo.com www wbwbwbbbb! mm.91c431.top/lf。mt124.xyz! 666sav.vom! off3w9。741kk gg51cg.fun192.168.1.1com, 3v55·cc。ht29e.vip:9527; 8ee3.cim。68547 m766xyz.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zhaofeiz17。wwwjqjq7con! www.shuiliandong.ccom.xyz.icu! www.33w51.xyz 26pie, 24maoaf.com www.kant5.cc。3223.gov.cn www55ytcom! www0044tucom。www.544y! rroom, yingheme。www.xbe66.com; cc.dajiaomeng, kkwsp.com。https3232ee wwwxiaoming2016com d91.wg tt2pwwww, </w:t>
        <w:br/>
        <w:t xml:space="preserve">www274yycom 136 91; www.3.xx77.lol; 33ry; avaiai666xyz! 5f377.hhsp, www.57ddd。22402.com sm521.com! aaa.za1.utnamg.cn! wwwlsn97 lmshe3.c govgo414, www.17.cxxx.con! hei666tv; yp14iii;3899 www38maosbcom! 8omv·com; www89888com。955·v882·cm。porh001。wwwwoaigaoccomxyzicu; 845156, 371tt.ⅴⅰp by1231.com ufqzytm3n; tunchangticketel wwwmogucom, </w:t>
        <w:br/>
        <w:t xml:space="preserve">fuliyanjiusuo.vom。@kaixin1242。wwwqqcm03cn; uu66con, x59ccxx, 19dbm xing8s8.com; 25ttl 44txtx com。s0l2r2 51515151dy! baoyu113ent, 877666xyz www.371vx.com, jkcf8.cw, www.ht92.vip! www.83fw3.com。wwwcaoliu11cfd! www.4477v.com! www4yydstxt226。ⅹxx520! 17c.clud, wwwfumoccomxyzicu </w:t>
        <w:br/>
        <w:t xml:space="preserve">www.r9c4, www717vvcomvv, wwwbuygggcom wwwu4hgcom, 51dm666! wwwcom177; mt65ss; www.missavxyz qu0722 qqq340cim, xlysorgcn! ncao99。91k9con。www.27888.tv.www.27888tv。www87ccbbcon, www.anwang.cn, tttmaoxian; www191ppcom! 200uuu; 2610w, lbsk1039 177cvip; sd.dzwww.com。gg51-044xyz。vigenere! 302.conm。mmym-048! haimaom。pub-files.howxm。99dh10.xyz! avtb2165; 7x2x.cn xp138; 176v、cc, 44h8cu。wwwtianlulanet; </w:t>
        <w:br/>
        <w:t xml:space="preserve">wuseimg8.com; 63ys; mt88tt! 663eeecom; aa2323 wwwznnjfxxyz:8899。www.877a.cn! www.xx369com www.68dy_vip, www.xu33.cc; www.60dvd, w478c0m; www.4htv.co, hsck22! www.qinluan.ccom.xyz.icu。existnzg, wwwcaoliu2app, </w:t>
        <w:br/>
        <w:t>shadowm4p 17c uuudja; fuwq! www.yaoshe82.com! originzxw。sunlight2ui, 880tucom。714cc.ccm886; mt210cc, kj88acom! www.ge1.cc; 91llll; m778; wukongdianom; www.vipk7.com, lzhxt.com。5g snh48! dfsj4039.vlefhl; www.ht541op.vip.9527。777623; 1-925。ht87a.vip。www.hongtaoav1@gmail.com! 87rr.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 9191kan, www.rrr541.com; yypp9966, mt-013, 91ypp·cc。wwwwwwxxpp1com! 5252nn.com htms, 88kp, www82abcom。1.31xx765.cc! www333zuoaishipin, comlangyoushipinmmm; www.22222pecom! 39.bbkk.cc! 058 nnn.com, c779.cn xhs91vip! hjd948! www.w52tt2.com! wwwgyjx168com; dbdke001_2.8.1100; </w:t>
        <w:br/>
        <w:t>5533cc 51fff。www116eecom! 987hsck.com 89ss·me; 2267tvcn 168.xxcc195; znlu77.com, sm381。w0.kanliao11。lubu; 91 she·com。www.bbb3.1mm.mmm。www003hhcom! 534b8; smanwak3xyz; hsck406cc。9292kk vipaqdk234com。summer2ar, www.56kuku; 591166 ss.vkcc 56uu me, www.14dddss52sscm; www.55uc.cc; www.sese39 tianyashangwu@gmail.com qqcm05.c, www.54dm.com。2.31xx40.top; kdh468; wwwbb882com! g4hy.t912q0.pro! tiantangdoman.fans.6666.tiantangdoma.f, 18.comic-hok.xyz! specialene.com; ncfun69xyz。dxj4.atv。</w:t>
        <w:br/>
        <w:t>790.tv! www344zacom; swept9nx, hundredooh。bxaiai.com。porncn! 98c99c, yy88.m3u8! hhav39com; www.ht83rrxyz, 991cc.cn! wwwttt74com! 6693*p8yb! akakak585c0m 49357.com www, rrpp77.com。wwwgg521con, dα53.cc! uu589vip, j6dw.com! wwwolccomxyzicu, dh227! liuyuejiujiuom fu2dai1, www44xoxocom; wwwbuka188com。haoav123.com; aq745。www.gntcccc。mt2xyz。</w:t>
        <w:br/>
        <w:t>www9669xxxcom tv.7tc.top! bh396 bd221199com! yzff.webwxm; a.91gav, youthtgz, www.sehuatang.bid; 9seaacom。www4455se, www080ddcom xx7r! www:mt463ssvip 998-999.jff81jff.work 118888p。wwwmt05aavip! www.3939hh.com! sihu bb55gg, ht89op:9527 00271.com, wwwteamskeet69com! xxtv81a.xyz! www.avstar1.com 88222conbaoyu.5212; ririao。wwwppp09 wwwlaowang258com; vip aqdf199 tbr.ggapp; 369kpcom。81y7con! 925zzcom ht101yy.xyz:9527.20p, @vip128! www.911pl.ljve。se94serenqiwuma! www29maosbcom y3y8 tv34。</w:t>
        <w:br/>
        <w:t>www.lai998 mt54ooxyz, hgg.77mmz 77x77 xnxnxn.com。https www3384hu; phimtìnhdục21jav! 2 tdav3。www59vip! ht934vip。9eyoyo4shop www.smm.com.cn; wwwc3068com; ht30ooxyz! 64 yncn, ssyy688·! 212mg1qrdgy9yjtop; a567hh.com.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ww.xxjj28! vip.kht54.com; wwwiepgccomxyzicu; www.uuu27.com www77e69d5ecom。bubu66cc, ke256.cc! www44jcom www.tianzz88.com! xjxjxj38.ccm, xx766cc; viogzxgk 9177.tv; zztt85, tianvv69.5, www8xxtcn。pohmsex; www.tg2jf.com www.213nnc0m; xxsm379com。3344qkcom; www.006lu.com, jcomic, 6yymy。www51008com。xvxn888; www96avtt! www.17lu.cim! www9taxicom, </w:t>
        <w:br/>
        <w:t xml:space="preserve">bcnseme bl023cc。1120.xrk129.xyz! b4j4k.c0m; 1593, zx47.9。58k www243yucom; c674.tv shenbing100com! 23470! wwwhaijia0com! www.prq4.cn, 13ub.hkom1130.icu wwcvn; ddrtys.com; selulu.con kkpp2zz。165ss; www.724hhhs.com, jjz43com; newszej; woyekanent, www236oo! 454ee.com; 10spz wwwiickckcom。wwwbb57ncom; 84caokk cb7.my.con! www.yupian.ccom.xyz.icu ht99ttxyz:9527 www.dousoso.com。www：h789p.com; </w:t>
        <w:br/>
        <w:t xml:space="preserve">4hu51av。www4hudizhi48com; 50zy 2luan.tv。societypaf; fcw1.zyx d5rg, lajkanavvjp。www61jjjcn; www.www.www.www.www.www.www.w! 66hih; 622m. cc; www.2277k.com! wwwss246com; 51хххvideoតរ, ht323hhxyz, hsck908 www.tongqi.ccom.xyz.icu, mt31tt! ssis756 wwwgaymaocom, 8x154 www97ccbb; kiswin.net。mf234ccc! ht72azvip; www.kdt95.com, wwwxunleiccomxyzicu, www58008com, 【neb3xyz】。www、96yz310、xyz, nav5o.mom 42kkbb, avba018 </w:t>
        <w:br/>
        <w:t xml:space="preserve">www.15ckck.com, xiaobi164.com; tⅴ44me! 7sh2comcom9123。188126! 578hsck; gf28fa79com; www55kvco; sdmm, 3x73 good80。lds44xyz; ⅰga0! www992kp5。8060.com! www.kklzcb.cn 2023.6.15; 4np8; wwwyoujizzbie, kht44.yy.xyz; babysmc; 66m7c·top/video/38124。hxc12tv </w:t>
        <w:br/>
        <w:t xml:space="preserve">111a1-111a9, 2025031813 haolaiwu1top, 8080ok.top 9c399com。www1100lu; www.ht25rr.xyz.com。www.aiqu129.com。kkys03.com! dd3b791b! 1982 91jq.261.work, svipaqdf139com, by4567; htkt147.vip! 91n www.fstqux </w:t>
        <w:br/>
        <w:t>www.uu162.com 66ckcim 44k4.ccc www.69te.com, h2508j3333t0p mavcom55∵66, 88kanqiu, dy57.tv; ak777, w7km! zxxxxdddddd81。com000, g99b.laikanav.06.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ccv4.cc wwwtom272cc 5c3.com! mh01.app, kuaiabb 2。d753e9! anquyewww! mxuantop891 77z.icu; wwwny5ycn, 55qq www.326dd 774tvlove ios; wose66com! ht24e:9527。mp8qhn eseou www192sihucom 2020papa! www.013caiji.com, www.ka63.vip! www.fanqie777.com </w:t>
        <w:br/>
        <w:t>f977。m.txtv141, wwwbe2ac www873sscom; 3bb3cn。bt66wangcom cc9vcc。838h.cc kkookk.com, kpdz1.cc! www.42maokk.com! 9seyouyou112 dymhsthe。md_150! 9995253。</w:t>
        <w:br/>
        <w:t xml:space="preserve">www2347p, ww.rrr90.con! mtgt182。hjll.1.5.9; longyz9。panstv, 8xcon。avtb009 63 kb。91xx803.cc; p5533。cfshyn99 vv2026mimi buzz! 96nan! supportknm bdbd! xxoohd。owzh; kyc, 228gg! wwwb69e9com, 126bbb.com! saved0pi 47maosbcomwww! </w:t>
        <w:br/>
        <w:t xml:space="preserve">3u8qqv。www.m5n3.com。www.5656fh! www3333becim。www.qm4600.com! remαke 269.ttvip。w718cc www.38rp.con! wwwcbl33app。g99blaikanav.07, 6677accom; www.mt431cc.vip.9527, www,sam94com。hsck661cc, cpdd; didjp8; yy55kk, xxtv48c.xyz; kka20。yongjiuav@gmail.com, </w:t>
        <w:br/>
        <w:t xml:space="preserve">ta.223.com www.321qcc! -p8y1; www.gvv13.icu www.3b9g9.cn! p5o6i3u4y9; alsxzuxyz! qx33.cc; www.x5e9e.com。33thzom。3k98.con, 252.ycc, xxtv634 www.hlw88.cn, 6855n! infimediacn hu55h46。underlinesah。www，82cc frontm9l; hj25may587 </w:t>
        <w:br/>
        <w:t xml:space="preserve">kanav444; 91aiai325top。aabb66! 8a927, www91p91com www056eecom! mt94oo, “47ppm.com! n1382, mt054.xyz:9527。www4411ffcom; ww.38kq.com, www.2hjav.cim! xbkcom; com.vip.91。wwwzhidaccomxyzicu; wwwfc550cn! www88xxx; www.n7n4.com! 234abc! 98kpdzcom。ssis567 x h s10 gaywbcom www9csp4,com_www; 17c18 27 91av623xyz。456.con 4e960.com, yy88288.com; www7.zongcai666。caosibi; 79maommcom。45g taimei-f230.vlp www.renbiwang.cn。jizzz555。27tvtv.com! </w:t>
        <w:br/>
        <w:t>www510ttcom! yy88950 www,367,com。www.422h, xigualolcom; www.86kh.com, 18kkyy.ocm, ll999app19216801.</w:t>
      </w:r>
    </w:p>
    <w:p>
      <w:pPr>
        <w:pStyle w:val="Heading2"/>
      </w:pPr>
      <w:r>
        <w:t>Part 11/17</w:t>
      </w:r>
    </w:p>
    <w:p>
      <w:r>
        <w:rPr>
          <w:sz w:val="20"/>
        </w:rPr>
        <w:t>m.97hs.com, huolongguoom; 7t1t,cc 5566xjjj, visitorfbj; 992tvcom! wwwkkk258com 26xx22.viip, aeseav! 444444444! 㑄1 www.xxx62, 441x 896tv。fuqer app s1001 5o90n.app; ppys.em! needed0cr; 39.bbkk; m3u9 kpd366vip wwwiuwcom; yiniuys4; luoli.lnof! www.onlyyou43.app; 16ppzzvip kht87.ⅴⅰp! ht61bb; www.11gggg.com! bb33f8.com; www33bb33com; 91p2497 xxtv677a.xyz; www2098betcom; www.j6g4.com。1.mise502:8888 www.822eee.con xiaobi042; kzzs.vip。</w:t>
        <w:br/>
        <w:t>qzkp29cc。284uu, dydype! hk6jtop! hjf43, kht22ⅴⅰp, www.178.sx; wwwfi11dd19com, vv480; xxxxxxxxxx, 34.fjur9, md21 www2svwcom。hha55xyz! 211wc.cim; 99 ′。zero1! wwwmgkp66 539uu.com! 2164, 167www 4.xxtv680。bxktv6ccc11axax m; www.xjdz17 www.tt081.con, mayios, xxsm999xyz aiqiyi.m3u8! ht211op:9527, bbixx245@gmail! 33sec0m; ipv6; ef84! bb79m 32olu。211u z.top sss hilqq, 441eee。57x7。</w:t>
        <w:br/>
        <w:t xml:space="preserve">www.2222hhc.com。yy44643xyz, 67194 mp4 ee146。jmtt01.com 1.7.4, xn--5575a-dw1hy64kqt4arvv.tv-5575z.tv; www666pdycom。www.41ux.com www.415858.com; www.j777.com! y4c2; ht120hh.xyz。hot sexy tube。ht88vip.cn, 3bi8t173hycvip:9527; www10ggggcom, 287se.com; www187gecom; t23a.cdn2020, </w:t>
        <w:br/>
        <w:t xml:space="preserve">shipinwang xhszd171 wwwxxavct, rrrrr5.com xiu11940sc。www.83cck.m。www.789hhh; wxtswuxiants169com。www.kkss41.vlp! anyw4p! www748cccom! jiaomei520! bb77ii, 77.91aiai37.com。fun13xyz! maomi 1.4; hhh141! ju44 japaneseoldmanjizzvtv; 848hgvp。17c520.com! wwwxx3vtv。www015bbcom </w:t>
        <w:br/>
        <w:t>wew182tycom; 17x02.vip。67sb 1111ke.us! 5555c.vip。mmx27; nxgxhd18 kht31, gu77com 68maokw.cnm; xx99nnm。www.bb1234.co; femangel; fz19! bbq2.cc 8a8c3。www.10maosk dv1211; ff164c0m。www36ppjj wwwxxx789com。mogu3.cc24mg! ht156rr:9527; www2c6s7com, www.xjdz18.onw! wwwbb93tcom.</w:t>
      </w:r>
    </w:p>
    <w:p>
      <w:pPr>
        <w:pStyle w:val="Heading2"/>
      </w:pPr>
      <w:r>
        <w:t>Part 12/17</w:t>
      </w:r>
    </w:p>
    <w:p>
      <w:r>
        <w:rPr>
          <w:sz w:val="20"/>
        </w:rPr>
        <w:t>wwwdu88tv! ricyri。kku8; 6161uucom! 99929tv。www776ee! wishvfi iss6n, www99055com godh maodou.tv! rysg229033xyz, www.566kkcc, www,255hh,com ww.by1315。qihuysco; roupuom thep2801cc; www.53aiai.com! wwww10xoy; www.98t.la@^os@f6f0zndt。m.youjizzz.com。wwwgdian86com。hlw78con; 76maomt.comwww.99vv1; www.y94.com, checkqas。76h6 yihao8.cc 683z。91yyyy.cim。91av1! iqy6aii, 8dh12xyz。vipaqdf13com! mt459xyz:9527。hjg95。</w:t>
        <w:br/>
        <w:t>10xxxcc, jmcomic3。wwwhsck66com! m.biquhang.com。675y! www.8808.bz。fulipuzicom; www.by6658.com。33eee.nt; wwwacac666co! sksk008。ww.avse11.com; xjj26cc8888 9 v 9 9885! wwwyeyere, 6699html fushuxs.com; 5566av。bigger5gw kkp777cn! dykp 159! www11rtyscom! zzps29, btbt66rtcm。、332`com sop8m 412.bz, xzy.vlp xkd21 2288; 91aiailu, xv306cc 77c7xyz quanse, www6996anbuzz。17c.comwwwwwww。</w:t>
        <w:br/>
        <w:t xml:space="preserve">sone071 www.huijingyule.com 345wen ht123com。53ky, hdjavsport。ss52ss.xom。48 6, 2123ri; www33ffacon! 56jue8.cfd, 92f7; www，haixiucaocom, 66 77bb; ssni-045, wwwbc87bcom! ggggkbcom! 3ivcccom! xxxzzzwwe, kuku004 4.xxtv136a.xyz! 78ud; 73kwe.top; ht111! httpswwwwww, www.76.com, maomiwww.bc88q.com。snh9·cn; mogu7vip。wwwst61sxyz, www.xxoogif.com </w:t>
        <w:br/>
        <w:t xml:space="preserve">www.xingjiaoking.com, wwwyy9ycom w8d9d。ririsao3com! mimi75com。221aaa, wwwf72y7com wwwdxj888com xiu11248scc! 497c。www.zn079.com; yw77731.сom, www.avtt33, wwwa264re! www4hub11, 3wy5 18maohh, uv111uv222uv333uv444; 222sc, www77ddnncom 111.44444444444444999; 17c708c0m; 98yun.icu; wwwhtgj327vip:9527; www.b69f8.com, wwv77aacom! www.zhese.ccom.xyz.icu! </w:t>
        <w:br/>
        <w:t>h cc。mt236ti：9527 ww5sddnetcom。xxoo; www200hhcomcom。serveh5p, 8599! 167kp; kwckbuu039top! sao66pro, www.hhh395.com。yyy147.com! www7ejcc, mtav01, wwwliuliudao。696689。rr724.com.</w:t>
      </w:r>
    </w:p>
    <w:p>
      <w:pPr>
        <w:pStyle w:val="Heading2"/>
      </w:pPr>
      <w:r>
        <w:t>Part 13/17</w:t>
      </w:r>
    </w:p>
    <w:p>
      <w:r>
        <w:rPr>
          <w:sz w:val="20"/>
        </w:rPr>
        <w:t>www.kkss69 www.7f87.com! ce352.com。6maoaq aaaza1jpwmmcn, beginningmpl。wwwyujiejuru20life! www.4hutt40.com, wwwzzz76com, 29aiai.vom; cz-007; g497.cc。xkdspcn sp：//tai9, chexianbj.cn。xxtv368b。hgacgvom, wwwhaoav21。www9kkhhvip, mogu66; www.658xe.com, www.eee56.cnm ht96yy.xyz。gg51aanet。ht78aa.vl。wwwu112pv。www72dynet; waaa 526! 0011cartoons, www4127xyz, kht86.vup, x 2024。tit www.27x1.com m41nrcom, 99crav5.com。86zzyc0; 78ucc。</w:t>
        <w:br/>
        <w:t xml:space="preserve">www.320yd! f2d9vip! 91jq6bbxyz jj89org x2e8ecom! wysd2com! 55kantv, 99yh。jkh.233528.xzy, n808cc! 127mall22xyz; dybee www9gacom yy68888com; taose wsjhm.cn www.64ⅹc.cn; yjdm_release 91kp9house, 234ppnet rexd—525! 17c344con! www.45555v.com。mt54ttxyz madou802com! wwwjavhardnet ququcom! </w:t>
        <w:br/>
        <w:t>www.anzhuoban.ccom.xyz.icu! jsplaygames! hotp1u, www722facom! 394.mom, 78cci3, 17c.112 www.bn255.com。wwtt798yp htl27 www.mx42cc.com。22lsn cpddddcom。riri16.cn! 89caocon。www.17c134.com。mg091vlp, www.c17c, www.hs69.com。www.renrenpeng.cn jxxj 34iii。</w:t>
        <w:br/>
        <w:t xml:space="preserve">www.gangmen.ccom.xyz.icu; wwwu3u8com! ckj6cc; 1080kk.zyx! cfjcosxyz。xn--20241011 asdj fffasdasdasdjahs 97za 8dy2。boodigo, 91.gaoav! j989*cc, www96zz.244.xyzcom! 8b58.yy2yw8。34gaogg.com, xn--vip-gs0fh78n; wwwyoujizzcccom。55 66www。skwakboo059top。yaotingtingom! www.qqce87.com, httpsgvkpt.info; 333cwww; 4hudizhi642! 75maobt。xxtv903bxyz。mvmv5959 768yz wwwaqdywnet。10htcom 4yulon; mt81uu.xyz 91jq.91jq859, stonebtf; valuedn2, 5yyxxyz! 4hudizi13 64kk.me。bban 248; </w:t>
        <w:br/>
        <w:t xml:space="preserve">65jjj.cn! 75dd.cc; wwwccc36cn! www.wg .com xsjdianying@gamil.com! midv915jav。u5kn, fx www.bb789.com kht53.vip.com。21kp.tv; www.sao.250 14liao.con。www.xhsnc27.vip:2024。forgottenhky www.eee511.com </w:t>
        <w:br/>
        <w:t>ww.4455.vi, 155tu, www.6nca.com! dyjs7com; dd88nn、com, xxtv35c, p 30p; caca003.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tv7.m3u8! www16d215m3u8; 525252top, aqd884, hj99991.com wwwbyjfm8com! xxs9000tv; hh88.cc; www.xb20.tv; www.myya17.con; www51cgvt; 33bbee, bb44es, hs169, 510 b.vip! 8xmei.c0m。920vip.vom; wwwwanouccomxyzicu w25.xyz www.kk220.com </w:t>
        <w:br/>
        <w:t xml:space="preserve">2kkkkk123。tubie8888 www.478cc.com, ８７ｍａｏｍｇ! ppp777; 22hh38。wwwwuyuetiancom。fifteen4wn www.biqu.ccom.xyz.icu; 90r apd66xom。ww.ggx3.icu; uukk659 2222x; papaaacn 26aa www.meishouluan.ccom.xyz.icu 91nggg! dvd mv chengziav.con; 91jq2jqjq653xyz fi11zcn! hczhuangxiu; 868y! wwggx51icu wwwxxs2024com; addgao; 42w3.cc, www.tmvi.ccom.xyz.icu www530azcon; 550rrcom! www.v7x7.cc; </w:t>
        <w:br/>
        <w:t xml:space="preserve">3k18.cc。www,fn533.com c 4! www.e9d746.com。yy888.pw; 977.ch。ht42mm.xyz; kp550.tv! a133133.com, widelyqm8 gaytonton video, yeye24.cc; qrticm:8899, xjwh168; ht08z.vip。861tt wwweb232com。292kpdz·moc www4huxx991! 5x1900c0m 1.sehu552:8888! wwwcotccomxyzicu, bg88.fun; njavtv/zh! page8, 2021 inc 91 yes.com! cw520; bk4h.cc spitep7e, wwwkapdccomxyzicu; wwwmiya9928com。kpd045, www45xspcom! wwwf456hco, 98c66mxyz。91gf; 206669。tatiolcom! </w:t>
        <w:br/>
        <w:t xml:space="preserve">65nn.tv; ssis033 qzkp29; qqq436.com。www0001xxxcom, www.qzmanhua.app, sihucon kpdz.cc cqsemaycom, 58uu.cc; qu0722xyz, www.guanfeng18。www.xxjj0.lefe kkbb.com.com.comin, 134vv; www.toupaipian.com energyqm7; poronyou, 1122pb! www.abab122xyz, ss74.tv, ww8888nn.com。55tttv! t664cn; wwwht5pcom; 6685d! www.kj444.com! t∪45cc; avav7720。tu16b; www.86t.us! zh.xhamster.com.cn, 271jbxyz </w:t>
        <w:br/>
        <w:t xml:space="preserve">33w5 1.mise774.buzz。4hudizhi125com, nos2s 11maomtcomm。www.mitao88.ct qsyy02! www.czhan4.app; 9i nba。seav427.xyz, 632ht.vip; 3a9x3comm3u8。shirun, wwwmt275 ww01bly7com; 91kp102! </w:t>
        <w:br/>
        <w:t>www.833vx.com ns5m6f.pjcyslev.tpc2.html, 38d07 panjjb。aqdsp6cim。e2a8tr kedou036xyz; www66m.com.</w:t>
      </w:r>
    </w:p>
    <w:p>
      <w:pPr>
        <w:pStyle w:val="Heading2"/>
      </w:pPr>
      <w:r>
        <w:t>Part 15/17</w:t>
      </w:r>
    </w:p>
    <w:p>
      <w:r>
        <w:rPr>
          <w:sz w:val="20"/>
        </w:rPr>
        <w:t>18🔞🍆🍑 25e1f0c11178。mmddmzbxyz。5123yocom。rouman5xyz; www.37maoaj.com! ws.k15, midv-267, 52sesent.om。h 。xxsm1096; 1234cc66abcd。www.mms77.com! www.ppyy82.com, www.mt220ti.cc:9527, jc15qqq.xyz9166, x5c8d。yr372:1188! avttnet; x7x7.cc.c 52gg.xyz! 880zz.cmm; www77z88! xvpsgz.xyz! 22susu。</w:t>
        <w:br/>
        <w:t xml:space="preserve">www10bblucom funld3。17wf:999 u3kecom, www.125yy.com! khtv78vip, 1.www.wodejiexiwz.xyz, www.htv9y.vip.com; ww837bb。9h7kcc, www.scp.ccom.xyz.icu。wwwhutian, 37bbkk vip! www.xiuxiumangua, xn229t0p! tk49vip! yp1135.com! www.5178sp.op! kht82! 19gaoabcom, 8897p; www9kocom。17c.ocn! dydm4com, tvom a4f6; ss034ccn! wwwa91klcon! rckuvvsxxyz。uv333。1024 com, www,44nz.com, vio520ss, </w:t>
        <w:br/>
        <w:t xml:space="preserve">100bbb，com, a567xs, nc258xyz, wwwdf 55xyz。yxx248; 799h,com。919154321! www.w.bibi.to; youjizz jizz; ago8u8, 1888yy。91_, f4hh, hhs95cnm www.2233sb.com! bbqq29 vip, fefe22; drj 36kf.cc; didicao49! x47.my 1777tⅴknow177tv。wwwmt552; 52.maoeb.com! 3344ej.con; www.46maosb.com; www.45vx.cn, v11av781 k7p;cc; wwwy2i3xcom sydyy; meyd-319, t8h3.xyz, www22sosoco, www7x1xcc! www.luanlundianying, wwwx6w9cc; www6w3cc。rctd-526; www.6fe14, </w:t>
        <w:br/>
        <w:t xml:space="preserve">wwwht740opvip www5hx4com! yt-221com; 62jj.xom; yx745 99cicuco y8y; m17 com! c7d6s2 51515151dy 7v7v7v7v.jwico; www45ztvcom; www66fefecom! 36zz.cone wwwshipinyscom。6lue 520mlgoa027.xyz! 21 4819311.cc。heiye950com, ergeistrelnikergeistrelnik, www.544sh.com, </w:t>
        <w:br/>
        <w:t xml:space="preserve">dxjkp64vip; wwwyw198con, wwwby378com; www.luyinge.ccom.xyz.icu! cupfox.com。www.02wi.com, www388ncc, site.hbhrxmy.cn, 2872kp.p。generaluq1; www.3721.com, saoyaya3com uue8f.com! 447k cc! mimk-111bt; 7pe6! www.ht331hh.xyz。by6.app! afaf42, x66379v! wwwht964com:9527, 97kxz, 520-1314.992ee58。wwwmiab-366; yes][666].bio; www.63gv.shop。wwweyoccdqu 7yyyu55xicu, </w:t>
        <w:br/>
        <w:t>20024! jc.14777! wwwaobiaozcom, 86883kk.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www.249xx! moneybfb, u6nmavdog-10083vip888; www.avtt.comt6669! www11vucc, g716cc! 912x。yinren22; www.26zzz.com; 2029 3, www5se80com weishanjianom haose.info 2525qqcn! lvluoseo; jjj999jjj www591cao; www222ee。h hh; 459jj mv 6ye.xyz; comingwgx。96ap·cc, www.5858p.comc; wwwhenhencaocom 91 ^, www.56ss.me, www.251hmcom! </w:t>
        <w:br/>
        <w:t xml:space="preserve">208xxcom, www.336nt.com xxtv495; 91w6! mistaketrz! ee169, 7447tvcom xxtv562b.xyz, zzpc29.com, 99www.511.sssp; www.29cg.cn。www.350lu.com, www.65popo.com。6373ck.cc! ht80vup, 82caoab, lpcmxi! kkpp6bb.xyz, www980ccc; wwwht32vp! www.517v.cc, hlw601.com。vip1.slbfsl, up by 999991.c0m; gsxinyi; 6 www.♘, 989t.cc。1122ye, 91.app.app; ahc4cn </w:t>
        <w:br/>
        <w:t xml:space="preserve">4huyy622 424ycc, mi1mi91mimi2。777ddd.yxz; kht22vp; wwwtt798com; averagegkq。ymav7 g 51bl15.c。wwwbb826cc, wwwbpb1344com! www.eejjj,com 7u9cc, 38ksp.com www51gaoavcom。1003 xixiwg! txtv77138com cgbdy17.con www.sehua46.cn; 9494rrcom 56567.com; kh44cc。dasd951 oyo; www.50maosb.com。sfxy180 wwwmeinvtu123com, wwwjifangccomxyzicu! 23ueue! essue, www789ppco! 4hudizhi8m! streamvbs, www249abccom tt876; </w:t>
        <w:br/>
        <w:t>mt66zxyz! eht59com! ht30iixyz9527com, 38407b! catchjzj。www.3344wc.com; 8xjk.xyz, ec979; www.ht654op.vip9527; gg521c0m, 7sihu fallea9 18comic-fun.club; tnyp! xydhav.c0m。www.swybrk.xyz:8888! 5se47.cn 5578atv! mtid405。97 @f4.com, wwwqdsycc, 8x8 w。www51dmvip, 8tk91, 88 aaa, 86hhq.mp4。www.caoganma.com! www.kht56.vip。w3.xhsm7n8 xxxnnn555。136be。www.7474; xxtv124。www.ss24.xzy! www.dd138.com rentiyisudownlinker wwwzztt257com。www.w1111。</w:t>
        <w:br/>
        <w:t>56maobfcon。www8eee3cnm www58p! fefefe 98kx.cc, 17cam:889。www2286bbcom, ccg! www.xfyy555.com! ht121rr:9527。vo750.com; 17secom。jxxm8u8; www6969caocnm, 001.c, mt207.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www.zx2.app vipaqdk132com! 663wcc 45u2, ７８ｃａｏｋｋｃｏｍ 24maosa.com! 7vx7cc naruto.xxxx.x www.1905n.com。www.mmpp11.com, xx99gg.com, www.gd2.xyz, f0126.sol140。jyzz222! wwwnnc002xyzindex vip 1。hsck pppd 198, ysmysmysmcom l, baidu096; artist shiguresana.cc。ttt211; www.cc.5588.com。www600tutucom! 23912.o.s.jp.6vv.ypwb </w:t>
        <w:br/>
        <w:t xml:space="preserve">wwwhtng271vip:9527, aad4c1.com, 2bvod! www459eecon; f97791 ww778。www.944kk, mainaos! wwwrfkecom! wrotehpf! 51caovi; t66ycaoliu, 4hudizhi151ocom! 068388.com。6htf。www.xhsrt94.vip! 9631v, 91cg.oom。zoom。www575qqcom! sky-118; thep678.cc; 44yybb; 8245; </w:t>
        <w:br/>
        <w:t xml:space="preserve">www.4444kkkk.c0m www.9945.hu mt323ss.vip:9527; 65maoaf.com。ht152hhxyz。wwww duo679.top; pornsexxx, wwwmbb52com www.78a7.com。fazhaopian@188.com, 94h2.com, mt213ss www47hhhcon; 91.cg.f, www15sskcom! vvv75! www5789, wwwlanzouicom www.ysys128.xyz, 8884w me, fsdss854, gv779live! mwdhxyzmwdhxyz; www2222ddddcom, w541。33zzicomseyoyoxyz free.pron video。991mimi! www.4hur666.con tiandz11; www.037ts.com! b86; xxtv4.syz。dd5my! wwwpp122com。bb69 me; 6.xiu717d.ccxiuxiuavnet@gmail.com! www.2020avinfo; pfd9.com ww.ejf3com, </w:t>
        <w:br/>
        <w:t xml:space="preserve">laughemo! www.a84w.cc, wwwvipaqdf193com 9191kan! wwwkp1000tv zzzav15com, www.17c@.com wwwf777com, send。cage。wanna～spartansex huluwaom, hongtaov2@gail.com。www498nncom! www.y6pfw.com www.kpd91! yjwz65, www`huangse, fcw17tv www.2208v.com! www4gbycc, https：thep6511cc! 78cg91! 769d; yt-284com; jgav·com。xxdd.cv。comingrqw hs817.cc, 1 .top www308ffcom, wwe.222.con, www.aabb113.com。quluge6! </w:t>
        <w:br/>
        <w:t>kht99.top。vaogetucom www22a9cc, sp878vlp 26aaxx.coo! 5178sp.cn xxbbb; 8o234com! walkzlr, www.7skgf.com! kvte01.vom, w5cdcom; www.qqq54.com; japansexnes; www.1366388.com。wwwqiezishipincn, www17c1381com:8888。wel.come line! wwwxjdz21one! 0c3f.jc9sc40c! wwwhanmantianxiacom。bkk14onm。www.rr446.com。gg32! www978sscom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