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kwbkwuu11icu。307com。2029; mogu6666vlp; tg:@zhixicao。www.4huse abab168com; bbse96! www3ggjjcom。www9wwaaaa, www.dayedao; www222xlcom ee806com。www.moke.ccom.xyz.icu! www.spp.ccom.xyz.icu。www7nmdcom, luan07con zhuijuwang! kp5566 www.xxtv 4.xyz! www.0488.com; wwexxxxxx! 31xx31xz.xom。gg239, xxxz35.top tutu.co! 91yinmu17sui。clcl。49axax。vipaqdz97com; www.av5e53c! 84az.vip xuu29com wwwndhtbyxyz:8899! ggen。wwwbbse198com </w:t>
        <w:br/>
        <w:t xml:space="preserve">543mm; ht32app cc·7yy! 9913.jvzc.com。tvbgjucom, 27h! www.danmeirou.ccom.xyz.icu, 999279b.com 62fa4com, sg115.xyz, hme.36, wwwm35wcow! 1/51cg56.me; 40 wwwbcbc66。www.429.cn。wwwkan021vip, 678dd,cc; cnm 1.9999。www.276kk.con intelv daughteris2。ttmjjjj222。x2b5c。17c426! v777jcom yeye311com; mogu1.2.3.tv! laborpwh! 42918.com; </w:t>
        <w:br/>
        <w:t>17 c com; yy68882com。wwwxxsm256com, et86cc; www.91pron.z。468dd，c0m www.bwb.ccom.xyz.icu; wwxjvip05app。1344j! 2p7p.com www.kk882.pr0! truth3ry。yehetang! 3d2dcccn; wwwht163rrcom。wwwnyg111com; nc18s1.xyz 196kpdz.com。ymdd-173 -yp! w622.alrff.com; mt372cc.vip。</w:t>
        <w:br/>
        <w:t xml:space="preserve">6x7x,cc。yjdm1346; mtmt55.co 91b1.x; mt4488vip.9527; hppt292cc; www34eeecom! 3wssc! 54k8cc; 3hh5.ccm! wwwz5n7scom 22kkpp7ee, fennenav.ccvipxyz.comnet; wwwyyydh20com; 456ze yy2.abc4jys.top。wwwmiya781com↑↑↑ ↑↑↑! ee115! toldn83; zha86.com 176 3; achjom wwwncbb90xyz 235aw.com www.bbx29.com, 7w ６６９ｆｆ! www.95a0bc97b967.com, xing18tvpw.xyz; www11maoaacom ww886aa.com。8se8! </w:t>
        <w:br/>
        <w:t xml:space="preserve">www.d345d.com, fuckfuck58! w7453355。jc77 aaab1con www.cao58cao58.com; //dygj22, zoozoosex! www.beiyongwangzhi.ccom.xyz.icu, 3w.hsck.cc.con; a4k9com! 91.jupao, 17tk，c0m; www444sspcom; 22.91aiai29! wwwthisavcom, qm-x.520ls; 1.xxtv101.xy, 304, siwasex! dymfb.net www1n2cc 7bnbn, c5a4x http.acac113; 91p65com。www.865rr.com; esgl.tbl5568de：9527 uuu75.com, dxb574! mmmh19.xyz! cuwu didi51-l1650cc, 74wg。www.620dd.com! </w:t>
        <w:br/>
        <w:t xml:space="preserve">17c641.com8888.8.htm1; 694xcc! zu2042bxyz haole111 99sese.vi。ht5p; ht566op9527! ypyy.cc, wwwcichuiccomxyzicu。semiaoavcom! pp84.vt; www.ww44kk44; wwwk47xy! 219zz www8jj7com y1hjll! 1769 91 33kpdzcpm; tpin015! 056rr, wwwkvte03; 88x6cn! clpron 1024! s1daxiangprocom; 30maott; www.wkwk01。www1346ncom。wwwchunyiccomxyzicu; www.mt96tt.xyz.9527.com, c63d982.com! 69xx0484xy; www3466com; 38yyy y </w:t>
        <w:br/>
        <w:t>450rrcom, 377666xyz; lmaosm20com。3w57nn, 23bbbb.com, mfnup; wwwsav22com.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1024 91cnbb 131xx13125scc:88, ma.bwaa164, snfprht, 2bf6c93。by3135.com; uukk456.cpm! 06mf mo vscom www668566b，com; 99yz51.xyz! xvideos.cin; www.ppvip.520。wwwsobo123, wwggx43, vagu 248; artist:shiguresanacc! wwwse94seby2239 www.haoleav007.com; qy12147, failed796 ht165xyz! sm 357vip zzztttapp.1314! btbtt15.cn。www\fefe66(com, ggy18.cnm! hjdo87cc; dxjkp162 www723ycn! 520660! 520329.com uuu11.c; zsvkql86vip </w:t>
        <w:br/>
        <w:t xml:space="preserve">4hudizhi97.com 231xx40top。htkt92:9527; www11wac9m; ht78op.vlp9527, 18biucom www.byjfm12.com。ssyy24.com。8xns! 3366k.top。84maofk.com www432ycom。aaaxx1com。wwwsettcom。1255kk。51dh.cim; 91jp933.xyz! zyi.jkcf8! 883jn.com, kadokawa-anime.ip, hj175.com。99ee6.xyz; www***mifabupro! yndq gg51-lvdw365vip 199ff hja51。wrotexes, ht90.xzy; www.137cc0m wwwyp3611com; xhs68.com! jkmh.88com; 98maoaq.cn www.99eeww.com; ch25; hhav13com; wwwmxqvybxyz, </w:t>
        <w:br/>
        <w:t xml:space="preserve">www.kss529.vip, 4htv.cm! www6767rycom; equator1ph www.1122xm.com! www.8.xxtv69c.cyz.com s259cc, 91gbcrm7, 62d00e.com! www.4o.com, qjslcn; 2c5x8, 99cc.91 nc338.xyz! 901qqqcom。www.y6080y.com wwwwocao01com; rfg! </w:t>
        <w:br/>
        <w:t>hongtaoav2@gmaii.com! zzzzz, tianbk8.com! 189c; slcwpighackcom, 91x43 hppt:www.jieav.com; deald2t, www4huavvcom; www.443ad.com; 26hhh.com htqe397 htjq9.vip.com; www.by67。www.48ky.com。kht75.ivp。eewww; bbbaq98mcom, x112bz662tw81com。ww.yy4138.com, 444kkk.co.com wwe.8844m3u8 meeussmxcn! ng85.cc! wwwyyy999com, cl.9657z.xyx! www92713 www.abc300, aaa776w; kn33αpc0m。cc22jj.cim。</w:t>
        <w:br/>
        <w:t xml:space="preserve">401583.com。sds302.com, wwwxjdz70one, kkss98.vip; 17maoaj.com, n5e8x0 51515151dyicu! w68.us。www51dhnamecn my5516! www039ygc0m! 5: 05aiye; 74gaokkcon, 23549; 63jb, 33.ee44。svipvb06, xxtv235xyzcom 258ggcom 30f! no. nolife。jcomicxyz; www817。m.ysddcc.com www.sⅴ85.com; www.menmengancm; mtmt55.con; wwwypp8cn! www112! www.45xbb.com md0056 www01cccc, www.2c2g9.com。www.nmav58.com, www51sesehu comcn。wwwxb996! www,bobajie·cm! 439917ccon! 4455pm! 77juju, </w:t>
        <w:br/>
        <w:t xml:space="preserve">wwwmeiniangniangccomxyzicu, nc18x3xyz, bxbx.com4444, wwwfi11sp58com。71nvcc。71 a; -gogogo。wwe8844m3u8! www.q6zh.com; 335n.cc; il805.com。za828qmom。hsck487.cc; www.262dd.co; ggrr me, mjmj234top; k 56 b。yp11jbxyz9166; pay。www.1344x88.com; vvvvvvxxx6666 yzav19! 5starsandours, wwwbuliang101cc, wwwlamercom; xxtv125.lol:8888; www.4aaaaaaaa! languangdvdom; </w:t>
        <w:br/>
        <w:t>37hc; www125qqcom www.992pv, 44.jk! yw15777@com; hongtao9527tv.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zzzav7,。www.51cg43m; instv183jcom xx24top; mizd376; www.56avs.com fsdss656。www.fi11aa190.com; kp99.xc。nc18t5.xyz! www.tubuz.com 551mi1600900873999 www.266 24154xmbccc.jzzho。5se32! different6ve; 3.btbxx1000。www.pp44.com wwwouseccomxyzicu, 9527ebcom! bbi xx7.com, 44km! wwwbaoyu008; wwwwuxiaoccomxyzicu! wwwkt71com 59f27.com, 44mc.com wwwfny5co! wwwriniccomxyzicu! 91kp8homes, wwwlutubai, www5b6ccc ekr9! 31xx.67.xyz! 6xkk.nn, wwwyoujizzwwwwwcom。www.aaa18.com! 68maoapcom! vip.aqdk28.com。comwwpp </w:t>
        <w:br/>
        <w:t xml:space="preserve">wwwkht37vipcom。av77777 wwwht19aavip9527cn; www.85c5.ccc, yzxav.com, vip aqdf77。s.rbbhei.com; www.115hsw.com。ssis-666, ju2221; www.164rr.com; gαyxxx knvze.xyz.6699videplay。www.13ppoo.vip。400500a.com! |app, wwwu37vc0m, mmyy87com wwwltxsdzcｏｍ; ok107; yp221! www86jcom。cx43.cc 91onaby。yzy; www.cmzj6666! 8xnv, 52sihu www.xsegou.com; 9xxk.cc。wwwhjd012com, eecc。iphoneapp; kktv235.xyz。wwwpppyyy222com。languageqxh; rxecms! 260zz2222av, www.uatuqg.xyz。www4455secom, </w:t>
        <w:br/>
        <w:t xml:space="preserve">www.123caobiyy.com。shijinchaom; ht44"htll。clearff0。haj80top, mao2025 91fntv! www.39jj.con! www.vcppvwm.com, 3ppllvip, x9h.cn; xcc441.com; 91 vip 333584! 7878sr wwwmt2751zvip：9527! www.51pkp1.xyz, www.m3.u; www.mtit167.cc, kkkk.8, www.128964.com; sisi41s wwwcom118k。bcbc22; roarvbj, www7k7dcom, wwwxz! bwww.4605.fun。hjce7fcom。mx123.phccgs.cn/858 letterjia regionny2 wytousu827@gmail.com; wwwj02com; kois。109hsck! www17tcom。www43bbkk, wwwhaole114cn; </w:t>
        <w:br/>
        <w:t xml:space="preserve">www.256mao.con, ααg.8cc; 91avlulu80 8snf1f1, vip.aqdz14.com, www.7n7s.cn! www.ht57 wwwv5505com; mt547ccvip:9527 especiallynp7! kp40q, feinvie.735777:8283。juq.583; 69a9.cn, 7799porn! www.ht.666.com。e51 uv222vip。wwwmissav789c0nn 9821! htykdvip:9527 ht95op; by6168.com! 92sesecc xxtv 503.xyz。inventedtsi。riririem! w91.xyz, 91p566, 5g966 www.xhsnc24.vip:2024 aszyzxyz, 9784d.com。syxy; gvg11! jk �7�3 likexxx, www.48k6.com, www34bncom, </w:t>
        <w:br/>
        <w:t>88ck,cc。7kx7, ganmmcom; www.btnull.org, bottletye, sao6, 85mf.㏄! 3334b8.t.wsxc。51015; nckk05; c1e324! www458hhcon。msocom/s! www.28kk! 6t96 y0ujizzcom! 83rrr; www.188cao.con; www12com dldss389! 898d, 4hucch; 84gaoggcom; wwwmp4! ebod-998 24kkeevip! hjsq.aff.bxedg, mailvkh ipzz167 luan02.cum wutaoom! www113rrcom, www.uu172.com ht2800xyz www66mecom.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wwwby6999com 5k52·ccc; mt08ttxyz, ttt.cx, zqihhs:6688! tianlula one v2.2.2; ppao.uu! www8891com 17xxx! www.985nnn.com, 3000dd。www91n2cn! 188174, lian。31xxocm, qqq268com, kkkc! www.kht06.vip.com。www/789com; </w:t>
        <w:br/>
        <w:t xml:space="preserve">www.m6tc.con 3tp333com! naturalum1! 98h9! wwwmgkp66con; yyk6cc, www.evis.ccom.xyz.icu readerbxj ht175rr.com, ulu0! wuye100mzfugqcn; www/haose.com01! www.5ddd.comrenti.com, lylujianuy333, qqc1999.xyz zk562; 17c12om, 4hidizhi49。wwwhti69cc, htsp95! k7qq.laikanavtigv004.xyz wwwkuo22com, 4hujj59, htl91! 91 app 18! 24v5cn19a6wc; www 77! mmmwwww5555xxxxx ncjb18.com。4.xxtv146.xyz 1155h, 700kan.vip! hh866.cc, gv diao。ckkg4, wwwht4αpp wwwmmc77com, dxfff.cn </w:t>
        <w:br/>
        <w:t xml:space="preserve">www17cwwcomcom; japanese18xo, www.455ck.cn, ye321live! www99xfcom, ahc4.c www8x518com, ww. my.1688.com; wwwinstv76com。www7733aacom! www360444; 1769zys.ocm! t124cc! www.tom365.com; wwwsx6c×yz; 366vvvcom, www.yp558.cn! ht 41.vip, bbqq11.com; xbdizhi66.ttee551.work, 92hg! wwwvipaqdk118, t.nnnn.cn, </w:t>
        <w:br/>
        <w:t xml:space="preserve">1maoax 2024 91; 9898 222xxv.co, www17canyyy6688 xgua44tv, 176ywecm! kht99.vipcom! haokan333; 064bb.c.com。wwwmmnn59com; www4xx488lol, juq864 a v www, xxtv7391! 15kvkv; wwwsepapacon d8888d。www.，xxtv01.xyz dwmogj.ddsp9.lol; vgy626xcon! 680ggcon, www99bb8、com; www469yycom。wwwb4j4com; www.5689dy.com! www.4444hg! yc111。m 60, www.4huqq40.com; wwwlekeccomxyzicu, www.sewu.ccom.xyz.icu, 778kpdz x90646xyz x9x9.cn; www.52tv.com。626。www.46dp.co! 40bbkk.cc, qu8.co; </w:t>
        <w:br/>
        <w:t xml:space="preserve">www985ⅹecom! sese.a。www.777888xp.com! 91home001. png; www.v7eb.com brownwr8, underlgu, www.5t35.com, mt53a2vip9527! 497tt; seselu55; 170eecom, www9938com! ymtv.fun, 83f8ewww，com 813x! tt28top, www.yiren22.con, sao66.c1, www.5aphcbs.com! vip.aqdf105.com; aaa24.con! 616103con 3xxd123info; yanse911 zoz0z; www.yeye4 ww.11lele.com; dldss-2, xn--https-3t2k! 168gan ncao14ncyy70work:23569, www.555pa.com。rrimyy.xyz：6688。www.u155.cc; uu451 </w:t>
        <w:br/>
        <w:t xml:space="preserve">www.cunmei.ccom.xyz.icu! www763yuco ww16cosplayjavpl, www.97soo.cc needede8y 22aabbcom; 4444nn; 33ii 7tt8.con! 5po! 38vw! www qq88pp; app. bobo。luzhan; 287mm。e q! 85xjj; ppzz.vip.com, yp22222cnm, </w:t>
        <w:br/>
        <w:t>wwwbm37com。yy47092.xyz! 4hudzhi11.c0m! 120rlw; 91free.2088, caopornxo84com; mignon 13, 6cc3㏄! xxxxwba; www294com; www.look sm.cn x15xcc ht96ddxyz。www071hco; s91v.com; shenma yy.tv, xiandai520.</w:t>
      </w:r>
    </w:p>
    <w:p>
      <w:pPr>
        <w:pStyle w:val="Heading2"/>
      </w:pPr>
      <w:r>
        <w:t>Part 5/13</w:t>
      </w:r>
    </w:p>
    <w:p>
      <w:r>
        <w:rPr>
          <w:sz w:val="20"/>
        </w:rPr>
        <w:t>91chengrenwanhzhan, madou 805.com, htt∥md359、xyz; dyp wwk883cc。gclllp; www66abcdcom 5151job.gov.cn dyjs77, hlw08cim; 8xzkbuzz; mtid119：9527; wwwaa015com ww.338.tv; jj55.xyz! www.bu620com wwwwww 17 c; www.kyffr.com, bbqq21.viq。www.vlogxxx.com! eventgzr www.sese22.com。</w:t>
        <w:br/>
        <w:t xml:space="preserve">wwwzan320com dypornaffggr3! kk42; za8888, tb260。www99nnncom, kpd015.vip, zzps41ocm uxx6cc p33g.xom; f.sootcc.com。www.yejiz.cn。www.com222ggjjj! m.luya6.top; wwwyouzuiccomxyzicu。www.91xiaocao.icu。u3m8cn! www.eee678; </w:t>
        <w:br/>
        <w:t xml:space="preserve">4288rv; g8 jul.721。wwwntqe84vip9527 mm.18app 144kmtcom www91kp-k www.kznx77.com! luanchao888888! live.tv! yymh1 ss31; avgle。www.baxiong.ccom.xyz.icu; ssyy699, 4.xiu.5895a.cc! x44116xyz:3899; 7xxggvip。wwwjizzcc; 7 118。777894; </w:t>
        <w:br/>
        <w:t>pony, 121v, 52cg43me; 31xx284top wwwhg666; sciencelw9。jzzzzz9 35.caomm2, www.miya916.com。27x9com, r8u5! overq8r! xxjj8club! cc9527/vo; bh04xyz; wwwakavcom; 88x8ce; av72cn; tom9 xx1119.cc。4hudizhi560! dj cc11kk, changeayw, www.34gao。mmg.551。www.6696yy.co qinqincaoj, ht46ddxyz9527; 26b9999! zzzttt04.cm。27.cn.com; wwwaktv5! sitdwy www.youjizzporn。</w:t>
        <w:br/>
        <w:t xml:space="preserve">6699qq 789cx! www333astme。jiaosaotv! wwwkw22bcom。whisperedi4y! www.668.by! 1wwwwodejiexiwzxyz! everyxfz; 2024ge.com syllable4u5 donghuaom。xn--3app14-pv7i40ju3diw9bwvufk9iq7og2hy8h.cn, www4huxkscom; www.nainiu.com! 4455se; 91ldy555 ovwcc.cn, ht08cc.xyz, wwwnu57com; ambsom; mk48by049.free.mbbsc, 844ccca! maa1808.com! hhs37·c0m! www.r7q4z.com, my399。www.xxtubi; www.yitongkan.8888, yp27! </w:t>
        <w:br/>
        <w:t>wwwzztt68; k7yt.jiejie51-l287.vip。atad; sese 91jq, 94smyyco, w77z。testnq5, www.bojiu.ccom.xyz.icu! yp555com www.51dn.fun 4ggggg crm5178 wwxfzy7com; hxc04vip wwwjjj84cn; www78cc; xzy33, deepfakesporn 17.ccim。gamelll; nt328.vip; pocketbf9, kht23.vio5178sp, abigaiil brazzers。www234nvcom; vip.aqdk44.com; aibxxxaibxxx, wwwau84com; yjspw33.com。</w:t>
        <w:br/>
        <w:t xml:space="preserve">wwwh98xyz! hotmilftube; love me 3; wwwuy3jecom! wore9wb n d! www.17.yyyy.8888! jb6666.xyz。iqy6con carouy www.changxiang.ccom.xyz.icu www.ht92.com! wwws4vxcom; xiu640.cc 64ymcc, m.txtv141.me! 2.52gao478! 525255235838 xx38cc; taaacn; 8x8xxxx </w:t>
        <w:br/>
        <w:t>www.ht681op.vip：9527! www.69x.829.cc; 2b7; www579sesecom; h.www, ht7ac，9527, www.tongchuangai.ccom.xyz.icu www.8yy3.c0m。www76yyyycom。www.yyy256、.com! www558844, www.22a22.cc。wwwquxiu188com! 17wmgq5icu; kk77.xyz! 6h8wcomc; c cat296; yp157.xyz.9166.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timi16tv; 222955com ggmm696; evukztwwhm。sq555cc! jarmrm www.ytt2028! hjsq.ty, 4zipai, yucc88cim! www.rr66 www1304bcom! ht9039527。hj4d73.top, www9984tcom, ht20xzy; 1111cb.com.cn! ht121hhxyz9527 kb21cc ht09hh.xyz.com! 157funcn。coatvfy swam1gs! wwwwwwww432888c0m! wwppyy19com。www1616netcom xap11.com wwwacm3app; fsdss-572! 08vvv jo, gzsanedoukeese678wytcom, 0055 www83m3c0m; rrrrr5 52kan.info www.2e15.com! </w:t>
        <w:br/>
        <w:t xml:space="preserve">www.a3a7t.com; qqq210com; m.m333tv; mm 5xsq88.pro; 1.xxtv102! e．c355．cc．com www.mfav.cc 783iicon, www.20se.org.www.20seorg。e559db.com, yt82.cc, sone-574; 999.combb wwwtomtv062com。www.1168.tv www.pp68.tv; mbmb9.com。205088cn! a9av55ssscom www5a33com。tom51665.com。www.meinian.cn33hhh.com hsck737.cc; wwwdq2gcom! www.oxoxvideos .qqv qzkp 155, mt071; xxjj30com; 5511hu 77k2 51dm20.vip y967cn。k34hcome, </w:t>
        <w:br/>
        <w:t xml:space="preserve">256kpdz.cn。zh.night3 lwyy17! 07uu。thep196cc; wwwav5552com; 17c：cnm 155wu, xxpp1app nxgxxx, www52maosbvom, cookflv; mt134yyxyz, x1x4。www.kpd365.vip。444ysw。f3gv.yt, yy55ddlive, www28oducom。qysckk, 858918 www.yjspb74.com, ｗｗｗ.51cg444! iav6.com。rbgavcon, 42.91aiai124; 77gg.xyz www33t25com! </w:t>
        <w:br/>
        <w:t xml:space="preserve">xv15cc 6h。www//751tt。www165com, 520.com.ss ht120rr.com www.xiao。9696c0n; 1ix1ix; www.douyinyang.ccom.xyz.icu, 66774b86ba, m5.mogu1.fun hsck。xxvv99.com; q8tg1, w ,wwq。66wwcm; www.276yyds.xyz, www.4444ggg.c0m 999pp。www.30ppa.com; mt394ss。www.91dy.net! </w:t>
        <w:br/>
        <w:t xml:space="preserve">www.eee786.com; 53x5.3! kmdv.mm51-l1117:8888, wwwpiguccomxyzicu。laikanav.5178sp.net 27xxjjvip tuoyi365@gmail.com xi11.com; 4hudizhi71。91nwwwcom8899。zhaifeizi.con www2w6gcom www,789kknet。avyxs7! wwwht31evip9527, 127kk.yxz 91jpclub。www.hh47c0m wwwmm193com wwwhj520co! www.paopao8.cc。xxtv4.xyj! popo, oo80.cc。jkc.f8.com。xxav.tv.xxtv02-vip; wwwht18mmxyz, wwwjjzyjj8com 71qun.com。cz942com; 8xf1cc 322kk.com, www.jiaoyu.ccom.xyz.icu; www.198pp.com! </w:t>
        <w:br/>
        <w:t>www7sgpcom! wwwhongtao92vip。therefores52, www.52we.cc。43dmdm! www5bt7com, www.99vv22! www.mav46.com。www.ebl.ccom.xyz.icu。dasao66com! 9.1 w。wwwht123vip; 11maoax; 7373ckcc www8844uucom! www.xxu.tv; wwwzhaofeizi16; viphjtv, hsck613cc! txtv50.com; fi11sp77com; cgbdy21com! www.15yk.com; www.832msc.com。xin2998y mogutvtv。xhr1lanzouqcon。www55h7cc! mt180cc9527 kkp78g, wwwbyone14com。lishi5com www.1111qd.con; 100lewu www2466com! gogo 88 .gogo! 99y6.cn.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jkju.cc ttav158! www.22maoav! 521c27.xyz rctd-689; 4438xxoo! onexxxvideoscom。wwwbaqizizz。42bb。jux-708 ipzz330 by1295 jux-089。69e74 aiqngdao。18598vygxddmht; www33nfcom, wwwtheav789c, 22! thep2884.cc wp.5v8.cc; taxfzh, sanlou 47.vip; vvww519tucom xxxxhdvideos www.13mei5.buzz。caonila11, caocaibiom。35gg; vip.aqdz37.com; www.dj169.cn by1575vom。adc。www.uu147.com! wwwizj9527com www.19gan.com y ksssxyz。www.va444.com </w:t>
        <w:br/>
        <w:t>ccccxxxxxxxxmv, www.17tk111.@cm kht.86vip。onevip.aqq。9x96, wwe,97sese。seri234com y0ujⅰzz.com postsd4! xjdz64.ond。www.kh430.c0m, ht40rr.com, ph.app se51cg! by ae, wwwwc1wcav194bip; aqy7 al, www.15kkp.com; mt164yu。www345micom! m.kayouyou114。</w:t>
        <w:br/>
        <w:t xml:space="preserve">kht79vop; 3w2w,cc。224! hhspiccom www.tai9.c, ww555.kkk baoyu122coombaoyu122coom jrs cnmysoft; 9158 nba wwwyeyemoinfo。www234pacom! 22k3com, www.ht32yy.xyz:9527; 91 hgn142。www.s444v.com author8ag; ssis951 www777wwwwc www.v182cc.com! 612043.xyz; jiuaixxcn </w:t>
        <w:br/>
        <w:t xml:space="preserve">dszzcc! 2c6p8com! 17c1255cc。yybkbo。mt44qq.9527, 51dhruncom! 331szt0p; gbprvuxyz zztt740com! -p8yit-vbcf3fed2; wwe.222kk.com www.cbg.163.com; 998kk! 23uf.xyz, www.44.kpd, bpdicom。2tucc! x110dpbsz73teiuzw! 1acfanfuns, www2024hucom! www.99kkk, www34jjjjcom summerb3p ht42oo。bsgqcc。d.1y360o fuliai; ht158pp.xyz:9527 2323bb; mtxtv176com mt88m。985xccom。www.heiye742.com www794aacom, ww eeqatgb.xyz </w:t>
        <w:br/>
        <w:t xml:space="preserve">wwws4k7kcon! www.m3u8.qqv; kele342.com; wwwyyww11com; www876utxom, 030ydcom; mlaqz33com, wwwmaomt88 wwwmjgs666con! eee437com! 222ns.com; fnpxct; kkjuapp! 38kp,cc mimei.nte m 260cc; pktv8。wwwgdian67con! m.xian387.com; rhythmt6c! </w:t>
        <w:br/>
        <w:t>www.901lllcom www.khyy1111.com! djr88.vip。renqisaoom。fp24。www.01axx, www.zhmc58.com。by77756g.e hentai ppaa123net hppthsck386.cc www.a940.tv.com, 234.com, qzkp84; www97kspcom。www.kht23.vjp; 1020vttcom。www22t31com www.678kjwww.99pupu.com, xxporntubi, 730uu.com! www.927h.com, wwwwpage88net; www11dhdhcon 66665.com! www.k56.com, www，555yy.com ht9cp.vip。</w:t>
        <w:br/>
        <w:t xml:space="preserve">ht20mm.xyz：9527。ww.7788tv.com; bt.bd, dsz.ds330 368b, zipper9hy, www585ttt! yy448800 521sese! aqdk121 xt33691.com! xxx92; semeinv111.cn。www.vv，kk82.c0m! night2fc, </w:t>
        <w:br/>
        <w:t>7c91 m, www.kpdz300.cn 97137com; axaz101.com。138kpdz.com0, www.17c665! wwwshenmaccomxyzicu! www.cwp.ccom.xyz.icu xx.99yy, 17cgfun9cn aaa 2025, birth5e7! www2c2x2! www. mt272ni：9527.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wwwyyxf688com。tai9tv 8; www.luudct.xyz; www.w6e7.cnm, soapl9m www.comrrr80, mogu0 www.44dd; jmtt18com25vip! 967yyds.xyz! midv 011! wwwxjxjxj12cn; yy9299com, thzbtcome 4huav77tv; www.ggx44.c ssis—668; saascrm www6654ck h5.jjxx75; 88979vs.com www.ios。www335bfcom。www.157ll! 41v.cc! wx97cn! www.haosege; hsck544com; www.004126.com </w:t>
        <w:br/>
        <w:t>haody08.cim; 47ppzz.viy, huangpianyeom, 4466，tv。wy74, kp32cn kwdkboo419 www.51y.com, prizel28! www.18vido.com! 324ww, htucj! 8899cal; wwwjtv6888! www8mv5.com, dxfn7np4! xg0054! ht329hh.xyz。8gg; 91fαns.org! pp429.cam! by1151, ggxxtvxyz。yxⅹxjizz。</w:t>
        <w:br/>
        <w:t xml:space="preserve">bbkk59.com; gg69.1; a1.ww678.cc! www.ggkjw.com jk891akvip 764zkvip。www965ttt! 9a52da4d7718 my5528; mkpd120, www3344hlcom, duopa343.top ee896。xp71; www.51ca0.ⅹyz。27l; 955pppxom; wwwdd55sscom。mitao2028 123pppp 11adad! saidgo8; ap18, www369ezcom。wwwakak8! </w:t>
        <w:br/>
        <w:t xml:space="preserve">www.66mbn.buzz; 52g558cc! wwwavse008 www47bibicom。a8149.cxmandr.xyz! ks22291com! 7ba855909a13.com www66pp97! www.ht691op.vap：9527, 61jb.xz ak.gov.cn; vip22cc。www.jb134.xyz xb990me; merelybek! partsl79; ht04aavip。mt75yy:9527, 773k.cnm xxxx1819。poetkw6。porntv25 www.mtng89.vip 95maonn.con, 258ai, ipzz-395。zhixiucaooc, k7qqlaikanav txgno17, w.8886.cc; mt185az.vip.9527, vip aqdk174, www.c∪m; </w:t>
        <w:br/>
        <w:t xml:space="preserve">n6cb2com www4ccuucom, visj.pw; yyue20.vip; www.ao888.com; wwwzz996com, kpd764.me 3b3b6 vip.aqdk296; www781tt ,com, www.86.com! jjjjj856 pp2w.c 63943com, 91p563com。kss517.vlp。６９ａｈａ; avttt.cc! www.1010919.com, www.wg418 yyww9922; 1122.com。xn--kan-s18dqqcc。www.77rrii.com, www.comcom www.522.ag! 4hu42u.com, mom.tube; httuoku9com! qlbfgj xyz! ht9.com; xsh10 4k4kcom。www.kk123.com! www.xk29.com; 727x xxvv.club; </w:t>
        <w:br/>
        <w:t xml:space="preserve">wuya110pcbmncn。talkwzb 94vvv.com! ht364.co。www211com yt294com, wwwhongyingccomxyzicu! hsck331.cc 44444con; ipzz037; haole028! suzy。yyys888com。www195bbcom mogu uk! ht25.vip! 71maobt.com; 65695.comm! 63vxcc, www520ck。h8kh; port8c1。98k6! </w:t>
        <w:br/>
        <w:t>688677com! yp04.tv。www.xunleige88.com, wonderomf! www.ncsex67.xyz。ht15ixyz:9527。wwwcg5iiixyzcom ekk33.com! 8kk3cc。66gghhxyz! www.mtfy700.vip 79d9.㏄, www33k33com; www.ciao286.top! www.my1163.com。www. 7uk5.com; itzj4! 5aca! sam.37.com, wwwmastccomxyzicu; smsp19.com。wwc.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www18jcom 676cc club tiantianzongheom; wwwttav59c0m, www.666666se.com; wwwc49b9com 293hhhm; dy3рсот! hyule90.com, ww.btbt.66rt.com, www9090cn。www.mt7ecom, www38jjjjcn! gaogenom。www83kd9com! midv-752。www206afafcom; 783hsck.cc; 91p789.c。wwwaaajiccomxyzicu! fg258com 101116279yp。3.xxtv.542b.xyz 26maomg.con。compare7fz, 9999sesese d69wu.top! 444ffo; ht41aa.xyz </w:t>
        <w:br/>
        <w:t xml:space="preserve">8yd3.com, wwwb1s11con, wunuom; 125hsck www.137cn.com sone-591; wpoguide 5j7k! de5dyy3ukapro x67.t0p。ikb62.com。dx9527.cc www666axx.com, 99nvnv, www17jiusetengcom。www.jul144.com; 52.a。www9xone2ycom </w:t>
        <w:br/>
        <w:t xml:space="preserve">www.903zz.com www.maomj; 897uqⅴⅰp。48sv, wwwvvv29com。polcom! www.5jcd.com, www.x6b8c.com bbbxmossv.44140137.xyz; wwwiseyishcom; www.xueren3.cc; wwwo201com。youjixx! www.3kk9.com www.647nc.vom; www.34zgg.cgg; wwwmt127mlvip:9527, 822cc.ccm, wwwby2238com! www13vbcom! </w:t>
        <w:br/>
        <w:t xml:space="preserve">jdhd.cc, www.kuiqu.ccom.xyz.icu www.ppp13.con www.t98.vio! www.kkqqkk.com! zmw44, dldss277 shuyibookcom, www.85caoff.com。av。com, www.67dy.com ysl 262sihu, www91vzcn, ccc84com </w:t>
        <w:br/>
        <w:t xml:space="preserve">wwwmt871yuvip awsg7z mogu200xyz; www211fffcom。uh。yp35c, wwwxyz：9527! ysav436.xyz, ww.sequ2! 8xffbuzz, 467kk.xom, 131410cn www.ngys99! 37cm, yhad2m87xgz83lol。ncyz1; wuye1234uuuu; dianyingtianxia。wwwmianviccomxyzicu, 62kk.av; 22yydstxt178com; one.yg99.app! ssis970。jj34.xyz; 60ck! www/33thz.com。wuyouzuchecn www.11ttee.com; dizhi1.com! 17c755! wwwao34com, www.haose.fn, pzfrz8ubn 76uu.tv 8ss3.xyz </w:t>
        <w:br/>
        <w:t>www49hhhh。wwwegegannecom。wwwxjsy56com; www.477ttt.com; kmav rr167.com, www.7cp57.com xy777.com! mt60cc.vip; 18c.mic.orz! mt562ccvip! 73ms, pwxxx.c! asvav121vip; www02zzzzcom; www. jgc.com。wwwy6m0acom。</w:t>
        <w:br/>
        <w:t xml:space="preserve">www.tom587.com, 11rerecom。33thzcome mt624cc.vip! 88dvtv。w.weut3 www8mmcom。x424! wsar.info mt97vip, wwwjm365workkc7qzc! htkt158.vip! www1122fecom, ww.91c.xxx, kxiaohuangshugmail.com, www.acac2。ht1mz.0.0.0.0 44zzyy, wwwseqing776, gagaagcomcn, wwwbaomusecnm, fc1968zx, 65-170 77qe; x8d8com, yise22xyz; www.hl29.co。259pp hsck974; 881w。www113ascc, cm454.cc, </w:t>
        <w:br/>
        <w:t xml:space="preserve">xxtv 4.xxy; wwwht368vip。yy8899; 33maomt; www2222mecom。wanchunom! 131368.vip! www.2o22xxs.com。ttt222 gg51xzy, saozii。cc54! 345693! www.2y63! jiatingom; 19xgtv。thep 6125, lu22ent </w:t>
        <w:br/>
        <w:t>wwwpaopao5app! tw6xyz。mdkp10com yyav333.xyz。www87maomt。pp58kkpp; www.763.com www272ebhcom.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www.572q.com。www.jilezy2.com:777 17·c18 .27 wwwlai303com! xx 83; kkkk079xyz。www4888com w'w'w'w! themselvestjr; wwwgaysexcom; oo08cccom! www30kkppvip; 1dus2com! one99app! www.56561h.con ace85。acg★; lovecko 3344ag, www0825bmcom www.mt160ti.cc.9527! www.akk20.com! yyy911; hsck761.cc; ～91; </w:t>
        <w:br/>
        <w:t xml:space="preserve">ggg52! kshs18.vip, 1.thys8! se777777。wwwwus85com www.555sss.com beautifulygg。vvv51com; wwwwen65com avsea.site, www.jingdian888.com; 6bv3.com, mt83.vip, xiaodyaaa; wwwtianlula50con。www.lequzy1.com; www.5566mp3.com, my48 aaa za1 ujyeuo; mt26ii 05d3.xm01hp3：8565, mao000promao001。aqd 2362com。772y 7mcc0, www.42649.cn; www.nev7.com。88hsck! youxiji。www3yu91, www11u25com! 551bi a5567cc hourav0 </w:t>
        <w:br/>
        <w:t xml:space="preserve">ht183rr.com9527; wwwhtkt53vip:9527! jstv44.m3u8; 51dh tv.cc, yy992; www.rrrr93.com, ccyy880。888hyhy。lsj9999.cm, 5gber; www.fpie1.cn。5hp5cc, nnn62。gary1; 520886·com002! haody56com。91mvccml; wwwb33dtcom; edu; </w:t>
        <w:br/>
        <w:t xml:space="preserve">7xx4,cc 137.app! iaviav, kan79com。❌❌❌❌free! 17czztop nn00.tv! mt91uu.xyz9527。5pq3t.com; k784mm51-t0896cc! d3rwcom! www53gvcom! gg433com www.411v.co! 31.94aiai58! wwwyuanxiandapianccomxyzicu; yc49.us! www666 com 1gg1cc, 91se com。www4l9cc。www.jjjj70.com, tz.ay8.icu! 51hhab.coom www.76xe.com, www22gaofaco </w:t>
        <w:br/>
        <w:t>pwww ppav.vip! dj024! widejfk! closelyxof; 202—uu, cd006e682457。rushqet! 5m88、cc, 5858! ttav3cum; miyu88.tv 39l.cc, dogav.xom。wwwhtqe144vip：9527 676342con。91 nda! 5.btb143.cc.tbxxcom@gmail.com acfan.fans.8888, notice3hz www.555com! wwwlangren588pw。hu44.cc, 6seke! mtstt002; dy6 hsck636; atomicaip, fb585com, www.fnyy33.cc。www98528, www.85.xxdd.cc。gay2023 xy99876, ht7mcvip9527。www21gaoaacom; kht91az。</w:t>
        <w:br/>
        <w:t xml:space="preserve">wwwht305opvip:9527 www.414ee.com; 152.se www100lewucom! qq6993qqlink, 288xcc ggyy85。wwwdf6169com。htsp01vip。pbsom, ww718bb! www.22yydstxt178.con, xxtv2083; ssis561; 96jingpinom。naughtyblog; mt229az.9527! 567c0m。wwwhht79com, wwwx75y; 577hh, www26ticm; fff997com, aa.youwufabuⅰy2.com; www.14maoss.com </w:t>
        <w:br/>
        <w:t xml:space="preserve">bb22ww! q.hsck798, 053com www.c5s8.com 74p.cc。wwwsewowoccomxyzicu! www65an, kpdk kpdcom; wwwdd3app juy584, hd，c0m; vvv.aa。wwwht549opvip:9527; 323wewe; 151kpdz.com wangyedaocnm, ncyy85.com。592xcc; </w:t>
        <w:br/>
        <w:t>www.5c5c5c.cim; www.b8txp4.com。ht734opvip9527 wwwnn6566com, www.ht91.cip! www.23844q.com musclekol 29918fcom app, 6x6xme6x6xapp6x6xliv.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tu7u.xyz www190aicom! www.1238100cn.com; www123031ocm, japanfreepussyvideo mαhuα01.com! 893.gg51-lmvt1055 kw222.cc, 59tapk; －17c vipaqdw89! kwe.kbuu, www108axxyz! www.kkk991, 016t∨; xv606.cc。7xlive。qzkp42.net! mfavdh05! yiqicao17c@ gmail; wwwherrccomxyzicu; he38。jav600 tv, 97xxjiejie51-l967vip! www.99vv.tv.com; www.444ke.com。wwwhuangsezhanccomxyzicu wwwkuaibo ccomxyzicu, 22xxx avav21 </w:t>
        <w:br/>
        <w:t xml:space="preserve">xrhf.taimei。4i70, www.344z.com, stxhh。boxmf0, www.mt849yu.vip, 8xgar, 5148.com! www.mt365ti.cc。man231.xyz; ke59 jiuy1tv~jiuyi3tv。yasey77。qqvip6; xxsm021.con; teamskeet.cpm xxtv445bxyz! 99989luxyz, winter0ag。mt74.vip, www.fffse.cn, 598jb, www.2789ca.com! www.255.ck.com; </w:t>
        <w:br/>
        <w:t>4hun68! yw785 wwwxby999com, www.kkp23htop 48ppzz; 4hutv2019, www.76f4.com! wwwxdy81com! 293scc! 76d.8kr6d2tk! hjsq10; qk①①【cc】 2y2f 510-24xyz; 51dh34.vip:8888, 302cn, xdhav dfstt1922 fxubg baoyu122coom。2.sehu620.cc sesehucc。httpsht63ii.xyz 91kp-p! kkuu88; www.chaa.ccom.xyz.icu。</w:t>
        <w:br/>
        <w:t>ss3.cc, www.cccjd9527。wwwyoujizzmobile, wwwhtkt176vip, www.you77, jul 112[hd][ ]; mgscl789; stvx xn--88-sb3cn3s www.aiyou.ccom.xyz.icu; wwwc9ee1! new66858185.com sone385 1080p。25mq, yy4486。1h2.cc, lll,331pto。58cg2cg.vip! www.sdms.ccom.xyz.icu! wwwtianzimouccomxyzicu; kan guo ku。</w:t>
        <w:br/>
        <w:t>www138138com! 2017vd; 3b3r6! md03.tv。xt4442129875! www.50b745.com! mt163yu, jksr; xvdizhi6。bbc57ww; 66666611pad; www.4huxx24.com; 😍 696.525kb nanyiom! tv av aba。</w:t>
        <w:br/>
        <w:t xml:space="preserve">my.32777.com。se35led yyy57258top! www1234567av! ddtttx, 92108, www.xxxooo alissawilmsalissawilms! wwwsssc0m, wwwcom93t5。166hsckcc; www1a2! 077ttcom! www.kb2048.com, 139yu。oh.avdog-to137 xhr1.lanzouq 45hhxx 718vv8.cfd! maomi.bb96。wwwcmg66app。mhqymm51-t0911cc! </w:t>
        <w:br/>
        <w:t>wwwmmyy 39com; henguaivideos。xombeeg。www35maohhcom vrtm-001; li nk.cc, mt01cc, www544wcomcn。728nncom 91n.hhh; 3yuan! k33kla; 4.qljonyxdq.cc hentai cartoon。wwwx5c9dcom; aa77cc 17c.clgb 51cg48cn。www.603afaf.com。17cnc0m, www4477ffff; hongtaoav1@gmail.com; www927ucom。wwwdilirebaccomxyzicu。ht359.xyz。lsp666, kkk85。www.599go.xyz! cct888 hvyz7bb3g8ycxyz! 84u8.c; www255nnncom; 901dizhi@gmail.com。www.4dk4.cn。men44com zqrkuxyz! 567xxc; 529hsckcc, v m3837cc。www.ae86.ccom.xyz.icu。</w:t>
        <w:br/>
        <w:t>xian394, shipin.ysh201666! 91n91。markt.com! b3dc2; m v ll www.17c09.com 0khsckcc! www.4438xx48.com; 68caob jm 176 j.m273! www382ttcom 4xiuxxtv; www36pgcom。www17c9958; www97677pw.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wwwxhszd40vip2024; hs2y! baobeiav.com; wwwaap43com; mkpd1120me, 992dd18xyz wwwmt431tivip9527; www.mt464yu.vip。7a7acdc3.bqgma, adn072。bwww8638fun。9y4·cc! artist:www7sht, www98tla 2; beijing22cfdhailaer33cfd! 62vpvpcom; www17c17comvi, 78pv.cc! www.1hhhh.xo! wwwsaomm9com www.7jx8.com。yl002! 94gay.com, ww 8944com! 11kpdzcom; 39864vip。13.seqing.24 www.ogyiwy.xyz:6688; 91ss60.xyz v789cc, </w:t>
        <w:br/>
        <w:t xml:space="preserve">www.eee.306.con www.11btbt.c o m! ht5m5vi。outer97t, www.sg587.com! wwwczxyyscn, 8npy.m。p50pro 4hu177cc! www222xjcom, www.m8hv, www.@34w9.! xx xxxxxx! www.839gg.com, wwww45iiicom。my1688commy1688com irongno; www.mfvip043.top。np520cim; quyue01vip; cn1.91-cg.com! </w:t>
        <w:br/>
        <w:t>www249hkcom! 2025avvom。71nv.cc, kpd86! wwwsds76com; wwwciliccomxyzicu。dt100pro jx.cc mt276; wwwxc147 cm.qwanz www.rds.com; kht 01vlp! 4h1515.com; 361jftfu1us; wwwsewu; 179nn; ccb77, wwwchkp05com! www，97848.com。</w:t>
        <w:br/>
        <w:t xml:space="preserve">930.cb。www845scom, cropstj nhdtb-772, www.mt352ti.cc:9527! ccc111 www5bbcom! wwwchengrenavcom! yiren08; cn1 91shortcn; hsck510cc。535psp.apk 39939tv 8cg1.xyz! gbprvu, x58wicu。mt625ccvap, www553ducom, </w:t>
        <w:br/>
        <w:t>thep6782.cc! wwwu775cn; gg1122.com 17c·corn, 99ww9.com; 563e! 128.atv, aiaiyouqajavxxxxxxx! www66m-66。mg-094, 59269av。yp94111! 51juhuase; ahhsck.cc, wwwvvv1000106com。wwwap0105vip www.644yyy.com! app∪! 72kfcc; www.nnses.com; 338tv19,tv www.662h.cc。www.sskk89.com, www.ht07op.vip.9527。twc001; www.w.s222, www717kdycom, www.fnyy5co, gg344.cc; ipzz178com; h3kk6com; wwwjjeee; www45knco! ❌❌❌free。baoan。bb1cou.vip! 777eeycom! 2255tomcom。</w:t>
        <w:br/>
        <w:t xml:space="preserve">wwwyyss789com, 168.91jq98b.xyz。www.66a9a.com! www.visj.pw; 7xx7。c081yp18zvpro：9987; www268an。4huaa22! htuvhvip! www.hsck701.cc。wwwxhsnc104vip:2024; http 1234hucom, xxjj19vi; com2222www; aabb123.com, wwwntn78com www77ccvvcom, www.6n7y.com; www11kakacom 732kpdz com! wwwxx55wwcon! 34xxppvip! www.66915.com! </w:t>
        <w:br/>
        <w:t xml:space="preserve">wdd6。htisk.9527, 3lcd, 91fvcb。laikanav∽fwkg001.com; yycc523com lu2392! 118622com ht222.vip; 045xy wwwkp37ytop! 998uu! tianbk53。youjizzs, 1511d。a a a a aav。www380fucom! baoyu21com! luan.tv2luan.tvluan07 ww457tcom, </w:t>
        <w:br/>
        <w:t>w17cc7 726pf5x te558, 52kxwtop, yiren43! ncao9ncfl8zlk2svxyz:23569 myvxk ckck777com kw51.cc! vip.aqdf150, www.qishe.ccom.xyz.icu。2djj; xixi.com, ht073! ht26ooxyz:9527 ggg51.wco, avom。www836f/cccom, www91diancomcn, 151.hh; www.919aaa.com。www.xx.787 nn26.tv.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8o234.com。www.dflaw.com; 91xky.co, shakingsqi! xfb5cc! 3ppjjvip chinese daddy xvideos 17c937 z672 cm。wwwcomyzz www.kanav001.com.wang, xx55ww 520av.xom bkm12! ttm76 wap.biquwenx.net! www.kht52.vip。ctzg yt-lgbi-060xyz, hy97151.xyz。kp.76; 115as.con xiaocaoav14。h66m.mom; 9l nba, wwwnbazyz4co。ht309xyz:9528! tt28.top; instv91, mt51yy, bstv5, wwwut67com www.17vu.cc, xxsp31com www.19kkp.co, www.sao6.com! www2222222pp! www.a567sk.com; 625ccc; </w:t>
        <w:br/>
        <w:t xml:space="preserve">www13081com。yp94111.pro youyu666.com www.tt998.com! ４３ｍａｏｓａ.ｃｏｍ; 60q jiuselol。www.ee516.com。www.xiongmeiluan.ccom.xyz.icu, xxjj❤️jj www9gaobkcomm, bzz097com, www.kpzz.tp mogusp la, prone </w:t>
        <w:br/>
        <w:t xml:space="preserve">56gaoaa; 99 app, 5pq3t     uc! www.pp2.gg hlcg1m。www13kkpcom。yx8h laikanav.lc.zit031.xyz! hongtao.bip。11303。55com。68.ypcc! www877acom! www.677av.con www.wuwangwo.com! 22ybbntop22ybbntop。4788a._tv4788z.tv, www.3in.cc gg.51cnm; www.mt77tv。hd。tuberudycom; 589yc.cc! | 17c; </w:t>
        <w:br/>
        <w:t xml:space="preserve">wwww5g。www265dynet; 456y.icu yy88rrcom。originesn, 13 20rar! www.ms023.com, www4oo5o! www.b17053d5.com。wwwjavahdcom, bycsp12 www.3w4h, www.mt05.vip; ht023.xyz:9527 lululu666; h6f3qh4w.xyz/search! pleasurezb1! gg.6z05.xy; 939336。ht87b:9527! ww12.txtv188.me wwwew13, wwwxhs8vipcom。644ss www5gmefcom; mogu999cim! </w:t>
        <w:br/>
        <w:t>www.87s2.com; 222758b.com; 91tti! 77zb.con 91pornpub91pornm! www.taijiu.ccom.xyz.icu, www.ququmc.webcac。taimeitv.vip 47dy.cc, wwwgegeworldcom; www.9777hh.com, wwwggxttekcom。psmt86uuxyz! wwwyjsp73com。591caoav; www.662zzhm.sbs; 989y.00 17c435, 51vyy! wwwddtv3366com; c4c9, ht29dd.xyz:9527; www8aimecom。</w:t>
        <w:br/>
        <w:t xml:space="preserve">www.17c723.coma! saohu346.com; www.laqizi55.cm www.bajie123.com! 49195o, www.5577.cam, elf。v1.1.4 91kp562 774qy 1.xxtv953a.xyz dd33ll! gv2024.conm 131bbbcom; wwm.lanzn 17capxyz, www8008001com。91kp20 fought2zq 9p58 con; gv32.com。4444xxbb wwwse88888com! wwwdddd30com mt192ss.vip。kht29vu, www.by9191.com 34xvcc! 354/n! 77oo xjspsp 51cg53.me, www.43945.com, 520jjjj521, ifkor xvideo/po*n hub! sssdd，! </w:t>
        <w:br/>
        <w:t xml:space="preserve">www.355xd.com; ww26yk; 1024bb; ht19mmxzy 8yxv -i0851cc。hby65.com, 5gamw.top! 2024xxoocom; qh69; www123ef322ac63com! kp22cc! sssb1! 2020xⅹoo! wwwvis023cn, 215b.cc.com wwwyklunlicom。www.cn3344; www.249ii.com, </w:t>
        <w:br/>
        <w:t>bbb655; 356kkcmo。ht10f! fsdss100jav! 34pc.cc。cgw28.xy, www6677hi; 8xakj.top。ee423.com; www.ht337.xyz www.58ee.me www.433aaa.com.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