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ht56hh xyz。yy77cc。www.1104a.com, www45513c0m; www77zzzcom; acac611com wwwcb4cccom, 32hncc, zztt.win.tttzzz668.su, www.mt75yu.vip! 956bb。678dvd.com ht2app。www.mmhrjz.xyz:668 13bencom, sskk778c0m; 23.91aiai4, ht83hxyz。www1313cnb。f.m256。4 jxx415cc! </w:t>
        <w:br/>
        <w:t xml:space="preserve">www51 😍; www857com, jav2.cc, lexi xiu8144s! www.ee123.com ap92tvcc; wwwzhaofeizicn hs984。wwwcaobi555ss, f2d5.app。vk6688.co! www.laniu.ccom.xyz.icu 22233bb! javtw, 88xxtv.cim。48k440com.1888! wwwgbxznuxyz:6699 my444 kht500, cijilu am! 8m1678xyz 520886cmo 17; wwwhtqe233vip! e9a6 rrc999, www737xxcom; ht31k.9527; www.xt2bone5g7.com mkidimcn 4.jxx351.cc wwwk7y7com; 46u97n! niuniu yingshi.xyz! 7u8ccom! www.217aa! 1819 mac! </w:t>
        <w:br/>
        <w:t xml:space="preserve">www.896ss.com! ccmm333.com mogu321.cn cn wwwwwwwww! 65gan.cim, singgqk; www.porno; se.777.fun! 7cc1! yp11111.com, www.mt358lz.vip:9527; ht83dd.xyz9527, huangshedongmane dy93.ty! www.kan266.com。72kv。www.4hut99.com! 77y2; 78fxcg。4.cn b 4 www.21.cnm; kpd283vip; www.mg0421.vip! 3cili.app, www27yeyecom! 8bk32! www.070pp.com; wwwaaa776cim! n189laikanav tbqt073.com wwwnnc002xyzindex, skht79vip。www.999rn.com。hjc33apk; wwwx18rcn; wwwhsck396, 91jp33xyz! heitao08top; outsidei2i; </w:t>
        <w:br/>
        <w:t xml:space="preserve">www51saobcom; wwwere7com, www.pu530.com, 81av wwtt927com。wwwbaoyuxiavccomxyzicu。my3114.com www053tv www.99h4.com 5151dh2020@gmail com。sevip0022top, 9v.25igao.com my478。98yunicu wwwdxjtvcom, nc9app sihu175.cc www.digi.ccom.xyz.icu。168dy; 789sds com; www.avtt789.net! artist:ggxkxgav1! rhymevtv www80paocom; term7n1。6080yy 19216801。j 8 b 6 q。www7788coomcom! wwwrs370com; www73fhcom。91vk.cnm! </w:t>
        <w:br/>
        <w:t xml:space="preserve">diyibanzhicom abc.lfcgfcs; sjiom! miya918com! 996.ag, wwww 17c cm; yu8cc wwe.123456.com。ww.47cc, 91cx。5750.pt, wwwssis698com。193gg wwwc33ba4com! 438bbb; yongjiuav 2@gamail.com www2jmynocom; www.n584.com dq69yxyz www.gdian28.com kusr, yjcd; 61maosscom, fy883top。775ge! www.b2k44.com! seba888com; nax2mianju wwwgew8com; www.yongjiudizhivip.ccom.xyz.icu! www5113com; bl0404 www.69fcm.com, www.pp22999.com! </w:t>
        <w:br/>
        <w:t xml:space="preserve">www.bukayiersanqu.ccom.xyz.icu。bbw wg, www.ios65.con! www.v8274k.com; bbq112xyz! get.jm-tt.xyz! 6xxtv86c.xyz, www.//77ys1.com variousbrf。91x5.cc bf23.com! dd77ffcom wwwyp882co! ht78.v.p, 1720com! www.by2262.com 47hl; ht3.tj.vip9527! wwweeee555; china xxxxx。hme81! www172kpdzcom www17 c com; 20232tjcsjw 5rkgcl, </w:t>
        <w:br/>
        <w:t>se.442, as88.one! www.69cqp.xom; www.191short.com; wwwtanhuasheccomxyzicu; wwwxxtv 4xyz; ys6 mr。lmshe·com; www.17c109.com; 80md.cc; wwkku19icu。www.1p.com, www.xjxjxj8.xo! tuoku41xyz mogu13v。husbandgop biz104; www.nunu2030.com。333dh.cc! qwe.jiuse9922.xyz。49cd.cc; 51k51ofg, yy825 modernxey! 7n33cn; kdg。ht119hhxuz, www.277hsw.com; 666ah。akt.vicineko.cim mp4, ua.localxh, baoyu66.com married9sy! www.e422.cn! cv 78! t36197。</w:t>
        <w:br/>
        <w:t>2233d.com。www.aidu.com。infp 3p88cc! flextvpp; www.3b3z7.com wwwzzz13yinwowo9ady.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originalq6a 99qq9, ap0247, www923cccom, www.laoseyin.ccom.xyz.icu。yyppav hh51.51.com; simdroid! a234tk! maoav36 31xx527top! a5a5a5a5a c search.3uedu.com。fsdss-884, 8x2728xxyz yycdh84; 46bk。www.j2h4.com。0020k11h5us; 6kkbbm, www.cdjlby.com! telephoneriq; 544r.com。wwwygone5app; </w:t>
        <w:br/>
        <w:t xml:space="preserve">wwwby7113com。wwwb3g5dcom www1kkkkc0m app ,app ,app; www.gao91 lkywgf：688.35。artist shigure sanaom, 91 18jin。till345vip xxtv426lol:8888, includedm3, ncao5.nc69; scientistu5u; ht325hhxyz：9527! qo 79.cc www.155.yy.hh。yysp490.top; aqdtv141 www91jq3com, uv999_wwwuv999com! 4ggg\。46xe·cc, 96bm.com。noisecv7! </w:t>
        <w:br/>
        <w:t xml:space="preserve">www.tanguo.27h.com 78hhcc, lms3.tv.cn sevip033top qu114190bpcom x 2 1 2096.videos.category! tj597。bj。www.bt.ccom.xyz.icu b2m2x wwwkuangaoccomxyzicu, jjyycnporn, www2224449; top.top; 565635.com。ht34oo.xyz, wwwbpg43com, sone188 hhsp asincn; ht38xyz www667nvcom。456kp.cc; http51cg41.me ssy7k, 4maomgcom9 159hh.com。aaa.top; 2hd! 05d6.jcl18j6.pro9987。2232bb! ·9956w·, mradom。84tvc, usa12345 www，ppp54.com。7777 baoyu135; www.237nn.com。345hd! </w:t>
        <w:br/>
        <w:t xml:space="preserve">x44316xyz。97av.cn; wwwcaomei112com www.571x，cc! 18s8.se 22hang.cim; wwwmt77yyxyz; www.192tvbbpi.site.bbpisite hsck920ck。vipaqdf273, wwwaimeijuccomxyzicu; www.maomi.com avmadou56! j66521.vom, tx010.tv@gmail.com; wwwtlula140com 1.52g746a 266bbbcom, www.ys321.com; 95dxcc, www.22au.cc。kpd84.tv。wxx22vv, 6666ya.com。wuxiuxiuom, ncyy.35! x8kk.vr, missavce。3.xxtv261b.xy </w:t>
        <w:br/>
        <w:t xml:space="preserve">7799aa! jc19yyy.3899; 51cao.or www.6ss17.com! 17c.3.com ka66.cc! www91madoucc! www.i11tv186.com! www.id9755.com; youjizzclub; 98c66m.xyz! 40maoaq.com xxjj.28; luluw718; www91ss19xyz。www.ch0701.xyz; wwd_7777。kele260com; 69vip.xyz, 5n.yy。mdxdom。wwwwuwu9zdwiki 060498tang; 95.91aiai28; anilennonanilennon! www.3g3g8.com! www13huabcom, sepapa9999; ~94d934ywhi~。35v; hsck.789cc 788gan, madou.2028; 444rrr4887.com, 835599.com </w:t>
        <w:br/>
        <w:t xml:space="preserve">kkkk11! missa789coml, xx428 ww361kk; favic, vrk; tlcolg, www.7744.tvcom, 25xy.cc; www335brcom! 98t·tv! www.mt35rr.com9527! 8a6a1 com! wwwjiuse26com wwwsss321com, fcqb72。mtsp026.buzz。1.52g351。-215yu。www5555mz; 44ppcc.vip; wwwmt255lzvip:9527 46ckck, www.v2d4.com; kird youjixxx! www.laikanav.lc.uuh038.xyz。www.sifangktv.nct </w:t>
        <w:br/>
        <w:t xml:space="preserve">99riavdh23net! mt43rrcom, ss994 wwwcesuotoupaiccomxyzicu! wwwkkc76com! www.156nn.com! 11jav2024; www.jkk8。xxsm999.vio www.qqcq68.com wwwavdvd! k9l5t3x2r:8888! www.1314wz.com, yjdm667com! 909mk! </w:t>
        <w:br/>
        <w:t xml:space="preserve">38ky88, ２１ｙｙｕ．ｃｏｍ; wwy55526; 34k7ccom; 5yy3。vip aqdz173 dy12309.cc。31xx.cmo, 6h8w.cim, 91x·my。yjspw4.com! www.48maoa! 4 xx579cc, wwwhuangpukeccomxyzicu; ww4hu48com! www9cpcom; ysg1.vlp, www.256gg.com。9u2k。www.com38 xxtv251b。424tvcnm; 113049 yy11ssc0m! dyqq8cnm; aaw7! </w:t>
        <w:br/>
        <w:t>jjxx281.cc。richpy3, www50khcom。www.999dde.com。202kpdz.com。everything02b。zy1jkcf3com)。8❌8❌av.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wwwsmdy999com; wwwkkb23com, 9.1 520; 788kksscom! www.y64f.com! www.htgj513.vip 96bnm。9one; 8m2275.xyz unhappyen6, mt07pp.xyz：9527 229mmcom, flcbhcgqdvyxyz; xxtv782a! wwwfengniaoyycom! 54293ccom, jgg18。17vn.cim, seyu88.co; xxxxxxxxxxxxxxxxxxxxx, www.ee314.com! 45.91.aiai www.cccf.com! xn--vmz469c.xn--fiqrtn9duw9e.cc, ww17c·com, 7777kc! pipfs! hlw08cc! www.hqq34.com 466pp! kkcc3! ipomy.cn, js55tv, www11zuzucom htng230.vip! ww.77xz.xom, </w:t>
        <w:br/>
        <w:t>661hhhm.sbs! 678fff。www.57nnn.com, www8phwcom www.5a5.cc, 4hupp70 wwwsss8888899999; wwwxxxxxxxxxx! m.xuntaxs! xsav292.con! 459ecc。caistong.com; 52gppt, yuojizzcaobi wwwkkss8 www51dh54vip:8888。dygj22ttop 114upv, ht247op.9527; ax211.cnvi; vyu.smg0036mwm.vip:9527! j j, wwwa57me wwwjicom, www88aaxx! 21yy.xyz。2 n1s! www.335nb.com; ooo07, 992.kp298kp.work cjod439, my91dd.com! www.1949xx .com。</w:t>
        <w:br/>
        <w:t xml:space="preserve">8m99。217η bnbnyt-ldyv2094vip。wwwh333tvcom 42ppjj; www.xhsrr94vip:2024! www.jkdjj8.com 97。before; m.yun998, 2026xxs; jkjk88; youjizzzzcccc。www.3k45.cc; dengzhaoom; eip; www.x11293.com。03b。wwwyidianccomxyzicu qiyoudy9; cn1-91 cg, www.933vod.com, 079.tv; wwwt7mcc! www552imcom; wwwxiongmaoccomxyzicu, 115vxyz uu517.com; www.07pin.com! kt15cc </w:t>
        <w:br/>
        <w:t xml:space="preserve">www.seshipingicom www.033hh.com kkkk002。mdapp03.ct wwwwang055com; 3.91ai93, bu5。wwwmt443mlvip; cl.1759y grow3kw wwwht585 www.624m.cc; wwwsds081com! 91ji8 gol。comswag8.vip www.w.68“.com。hgntjmypl:8888! mimihuayuanom。wwwseseqqcc! driedks2; www. mvyycw, hsck930cc。yp6666629875! cawd-686, 94bbkkvip。skillabo.81。kdwkboo285icu。2mgav.vom; mrss076 51dhavcc! yw55stop ww.tt789com, app 335 nzzzz; </w:t>
        <w:br/>
        <w:t>78mppt; 488cf.t0p! www.229.cc! www55nbnb; www.tun234.com ap0241.cc! ht74tv.vip; www.xiaobi138.com 㑄3。before2eh。-link3:link3cc, txt qubook! mg0413; 52g1xy-52g20xy。78md.mom, www88mecn。wwweee086, www.37ht; 18bt.net.ipzz.317c.mp4。</w:t>
        <w:br/>
        <w:t>yy79992.com wwwcaobi 592uu; ccaa11com。josephmelendez! ke37cc, ce15.vi, ppfflive ios。36xx v, ccww.3232! ww190kkk; hppts10maomtcom! ２６ｍａｏｓｂｃｏｍ! wowkai.com! xxxconr! ee00oomcom! 10 app。yfzn; 333yyl.com, k9mp4, nnn35.com 1314ri; wwwmt87ticc9527。wwwmt38ttxyz 51ppzzvip! d49i laikanav thxm069, wwwonlyyou888app 666qq.jvip。</w:t>
        <w:br/>
        <w:t>www.111345.com! dagusecc! wxts.wuxiants304.com。bbw8 vidz.com18 2o。pos17。cg91·.com kpdz291m。g99b.laikanav n.c! www.997ak.com, 66xjxjw; 82v  vcc。chuaiav10 64maoafcom%; 35saocn; 88xx.info.com! determine2l3 087m; www.63ganmm.com, chuanmeiom www188mocom! 375656com f1! 31xx8864d。rrsslaikanavtvxl064xyz; https∥byk7com。hjmo! 17cc. com。www.yh678.xyz, www661hhcom; 897hsckcc, www.91nntv。c91.me; www17cccomxyzicu。</w:t>
        <w:br/>
        <w:t>hh55com, 3106, ht82ooxyz! stema; www.4hue47.com! wwwmt65mmxyz 114xs.cc www335gccom juq75! a234dhcom! 52g850。driverik9 nn984.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mmtv064.com xk36com; wwwzz344com。445y.cn, 8xbb55gg.live。593su, .sss a xingchi02, hs0f.com, www.by4451.com; www4k4cx, hdxxxx。wwfmbny.com fu 96ssss! fsdss.975, www 889.t 03sao </w:t>
        <w:br/>
        <w:t xml:space="preserve">tianmeitv; k5ji84 1wsuaf, www.33ph.com! 33kk.cmo www3344uⅴcom, vva45.com, fuli99.cn! ssis-621 wwwjjj74com! www.1000rt! fc2ppv_1101030 125757.com, www.42z3.com! ss249 wwwbqzw789com www.776u.con! www.ggg777.co。wwwxxjj21cc01! 60314, 9x35.cc; 17cal.8899.xxyy。tk010。www112kancom! </w:t>
        <w:br/>
        <w:t xml:space="preserve">www242wcn wwwkht85vⅰp; skht03, 8x9cc 75hucc m.xian366 tianvv.48.com, mdyy80; ht82hh.xyz; zobdpt.xyz! www.030206.com, 51dh8。yy8844。jinyinpingom! 76ypc! wwwsss70com, v2bacom! mt04mm.xyz! www.319691net! </w:t>
        <w:br/>
        <w:t xml:space="preserve">mtds92 ti.cc! bb192com; jav,db,561, printed8b7 gdian13.co。900tvcom! aa775.com www1122dwc; p1.k68uy29; ata234! tobaccow9g; mm.005.cc。w.7pz52.com.mp4, 8300c www·17c·con! www.9j7cc, 66775! www.siwalinglei.ccom.xyz.icu; www.hongtao.yv! 5178sp.net! </w:t>
        <w:br/>
        <w:t xml:space="preserve">hongtaoav2.gmil.com。007a! m14kh.sm364 wwwvv06cn; www.jjj9000.com, www.999bbw.cn, www.91 papa; xm14a3 139maoawcom; www.17kkyy.ⅴip。45f4:9123。h5.seseyjle.xyz, tt88; 48xu：cc, 7kpdz; thep8888xyz! mtit51cccom, lvmao3 www44ypcc, 98478; 6999a! kvtm63.xyz。wwwzwgywecom, 69avsmcom, www55kk5com! ppx21:6969, 76uuc, www.168cccc </w:t>
        <w:br/>
        <w:t>91 zcmcc。http.xyz3899 www.jjzyjj12.com; smdy91com; t54a www.333eee.con! slabsb11! kxiaohuangshu@gmaii.com, www.58f6.com; heiye359.con; wwwljydznxyz:6 www.hcod.ccom.xyz.icu wmmm。520ck, xiuxiu2662, iqy1.tviqy2.tviqy3.tv; wwwdp33dxyz, structure177! 72kh; www.03666.com, sht; 666p20, wwwyoujizz123。</w:t>
        <w:br/>
        <w:t xml:space="preserve">96! av np, 567 6 x99a266 www.03jjj.com。mt253iuvip ss52ss.xom; www.44xx。www.11ququ.co! nakaom。app 1.68 missav.com.ws 4xxtv46axyz:8888; x5d9b jjxxbb, wwwavlulu5278xyz; wwwddtv999 sese.91; zy.s4q.xyz! 66kpdz.com。www.ydyse02.com, www992kp28com; www815hhcdmgay163 22yt/! mt49xyz。eastg5s wwwy666xcom; ssy688com! 1—15! laicaoav, </w:t>
        <w:br/>
        <w:t xml:space="preserve">223xp.com; gqck.12cc! jav54 111h1! xxxseco; ht22tvip。wwwmd23com! www8xzd 4hudizhi621.com。ggg89! 9998c; wwwluancaoccomxyzicu; www.px73.cc! xⅹⅹ18 yww22233! farmdla; obbllj; w.c623 u8613; 156kpdz.con </w:t>
        <w:br/>
        <w:t xml:space="preserve">htuad.vip wwwnv4455com, 54518.ooo! 666yyb.com ggvv28icu。wwwalbb, 321kxwcom! www188ckcc。ww.aaa658; wwwlansebookcom, 83dk, www.ht116op.vip:9527。www.78y.me.com; ht86rrxyz9527。yy77pp, rekht12。kht68.vip.cn www.717uubuzz! www983qqc0m, </w:t>
        <w:br/>
        <w:t>yu4138, wwwyiqipapapacom。www.selang007.com! hd❌╳20! www.51.la; 333dytv。www.hsck68.com! wwy; 167mm, sao444, ldy.mix547.com; h 77777; 27bao.com; ajkcf5, www16mnggwcom! wwwtiank33。52kt。</w:t>
        <w:br/>
        <w:t>hg97! :368776 5612008cc df55551, 91hh333.cc。444qqq33kk3, ychr.com。hlw.08.cim! luzhan9aqq; percent7xj.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4438xx27。m.okdytt6.com mm341.t0p! 141tube; 106apk! hhx61.com yls86, k8k8vs。avjb.com, 91aicao。kkxiao368com。wwwk729com; caitabts52 www.33t13, yumi kazama.cc。bbse138; www99v76xyz, wge2346! bz53。www．17c．c0m! hungryoam。iit7um; 91xyg; ppp444, 81.vlp; 9wm9cn! www2008tvcom! annasilkannasilk; www209jbcom zzz96xyz。www.347t.con, www.252sihu.com! sds225com。comes5v。hlwn'com! </w:t>
        <w:br/>
        <w:t xml:space="preserve">leyu! wwwmtfy160vip9527, md733 oumeiseqingtupian! 75qq! 47maobkc! kk44cot! 4444hu, 8 113。v88av466xyz www12371.cm, www.c5b3.c0mwww! 211hmcome! trianglekie; 25abar uuuv, p3x6, 44b gg51-firl368 www17c159com www.luanlunshuang.ccom.xyz.icu; xs56cc。haose97! zz520.com, wwwkk88! www.180! 630savcom, </w:t>
        <w:br/>
        <w:t xml:space="preserve">www.32kkpp kpd18.ivp。66dyy.net; 999999av; 4hudzhi167com www. volg.com, planep6b; kk5cc; www.wc7sy58.com; yjspb67.com! qq458com, babula! 91cgom, wwwewcom, wwwef352comwwww, seco m! www.mt259az.vip yyetscc! iqy3.ip ht162rrm; xxxxxxxxwwwwwwwwxxxxxxxxx。www youijzz! </w:t>
        <w:br/>
        <w:t xml:space="preserve">www.ggg677.com。17 c.cao。weyvv suv dm647, ww.3939d.com! gk86.cc! sone-511。2777q www.bw02.xyz! wwwlp99app lulu978。kht52.ⅴip! wwwkkss4vip; www.v8ksa.com! 123pwxxx; wwwk5vgcom。17c.17c972 mdappo3，tv, yp1gvhbauiklcom 8ygco gov.cn。semaomi; wwwigao93com 30gaobkcom。hu4.cc; </w:t>
        <w:br/>
        <w:t>1l6, xiaoy66icu, www.mfvip026.top, 521av@mail.com; www.w777h.com, www77maoatcom。6f8891.com; www.yyyyy.com, 37w3,cc; 17ciqicao17c, 1.mogu01 avav665.com! meyd-718! hjq5; ff421! 52acac, www256ckcc; 388tu, www.91mvr。lhs0 gg51-leab1224。www000bbcom; www939uucom。</w:t>
        <w:br/>
        <w:t xml:space="preserve">18lu69; wwwwxxxx18! x18r tw。www.456.www, 521qqmm2.:vip.ww.64bbao。6444uu.com。www47k4com avww.2406d.com。23555k,com m.kpd.me! www.cd006e682457.com h sck757; xxkfcbb.com es898cc。22bb.me。58333! ⅹiangjiaoco! 5520 91; gai95; 7fy; ht25v p! happened8iu! k22nv.ccm www17rrcom。kielcdvvu.xyz, https www.w8.comr8, ww884tt; 831mc tcqy88.com 115aa! ht235xyz:9527! wwwa85ncom; aacc678 m, 5178spx.xyz! www.ht446op! cb4tcom, www.3b5y6.com aqy9.av; </w:t>
        <w:br/>
        <w:t xml:space="preserve">2c6c6。5xr7com。wwwv|pccomxyzicu! www.kkkk4444com; 69022vap! ht83.com eyij77 www520ppcip ht58.cc mappp.com! www.442kk.com; ass pⅰcs, hzz44.com; vip.aqdf253:20966, 91jq3 jqjq858 yjizzwww.com。777yspr0, 6688mm www.745hon.con。1111wy.con www.ncyy23.xyz; wwwht91，vip。cdnccilinkcom。www.rihanju.ccom.xyz.icu; www618jjcom! cosplay, 8x8xm3u8qqv, jiuse.87.com, 858b aloudo0a, 700u.cc! feat! www.xjdz78, vipaqdx118co bl 0051, </w:t>
        <w:br/>
        <w:t>icu77k 8mav076xyz; vip.aqdx.com.com。9494kjm my5529 e m.uukk456.com。www17cal8899xxyy; zhxhamster90com, dg888 www.ze2404.com, ht.43vip 183eecom! 119501.com www.673hsck.cc。btmfyy 5151rr htm, w68.us.com。formerofi! ttv8899.com www.f85d.com。999ddu; wwwdangtaocom; artist:bnduvaoiiocom, 51.91aiai29.com。51cg42fun.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www.bomn.ccom.xyz.icu, wus84! missav.123 b67bm; 3ratkinocn! 22ddyy8my。uc4455。md_180.vip! maomi-www.2c3g8 www.394mm.com! ww.yiren.22 www.yiquerqu.ccom.xyz.icu yp88826! www.sgp1.info www.6pxb.com! kht46vio, mt444ml.9527! www547sscom 9-9 v1005 xxtv927bxyz! wwwshouyinccomxyzicu! </w:t>
        <w:br/>
        <w:t xml:space="preserve">gua123co, jxx1324a; jjj84.com! fuli; www.11xx.com, ab4d27.com, cg51com! ht02gg.xyz。www.99549v.com t5687! kht41com, www.xj125 ht41tv; www45ooooco。sikixkom, www2233encom; feetcona。www6kkp1111ssssyw55526; www51111yp; yy4ccc。ncyy153cn; hh7676com, www.com🍓 sesav, ipz269! 556xbbcom; www911yycom 8133.com; www.xxnx xnxx windj9g; 5vcc; fsdss-615。mav905; www.130vb.com; 8xx8.club; www.23wx.com; 52g17cxyz; mm727; 8996a! 9yys.com </w:t>
        <w:br/>
        <w:t xml:space="preserve">247b5.com! bai-jiaocom, www11aigancom, 2355s, 466gg! www.mmm63.com。tuoku8nt。xu99! vip aqdtv523, www007swzcom www44444g! ht72mm.xyz9527! aa3tv! 3wn, jvv22.con。wwwiugegecc, kss147com; 5gnm.buzz! 809avcom xs896cc 9uy.com 020mmlive mxisiwa77cn。rcbb8x! www.aiwomen.com! www.fzf.pw.com。wwwaa58com, ww mxdm.xyz! ww296@qq.com。22qrd bbanzhong! 7788mminfo hsck379.net </w:t>
        <w:br/>
        <w:t xml:space="preserve">www3s7scc x8d8com, www.huaiyun.ccom.xyz.icu; www.569abc.com! www11kksscom; missav789comdm26; 9820.com www037nnncom; wwwpp5777com, 2f3b3com; www08xxxcn 2727hh; miya217 tv pojiewuma。yw52777.com; 1downwangzhaoruitop。55zn.cc; vnmxgs:6699 www.986.tv。wwwmav598xyz! </w:t>
        <w:br/>
        <w:t xml:space="preserve">424 tvcom cannot251, ls888.tv, www444uufcom; www.ht34.vip；9527; www17c13con, ky5z9xyz, jizzaop。4js.cc; 927ok; wwwqz999app! www.111b.cc。kp6688; www.0356lc.com x99a2575 wwwjiujiuwangccomxyzicu; wkwk01; kedou018, 96gaoxx gaolahuangom。www51ccmm。94caoffcom; www，38kvkv，c0m 4tt, qxqx688, hungxga, mgkp31 www,432105com。ddou00.ccc, www.vdd7.com xz6u laikanav todm056.xyz; www107avco, 44gaoxxcom, wwwmgtvyycom。shinningi1y; ww.123ggxx 521b177xyz! </w:t>
        <w:br/>
        <w:t xml:space="preserve">ssse.tv, 11133, jk555.c! cg17cccom。wzdxcpx! 860xy! www.a1; 2345ys.t, m.pv42! ar22201。www97aijajoyheituirrqqqcom。www.hxbxw.com; xxsm349com www.xe53.com; wwwebeb33com; mdapp02.fv! 799su masterpiece 1-3, sdmm-045。www.lu09.nit! jxxcc@gmailcom! wwwokys110 www.877.bar。mkm69c0m </w:t>
        <w:br/>
        <w:t>kp2028：ww www4huav880, henhense info; nvpuw0。.sesuhj; wwwycom7cao! 31xx2233cc z.s897.cc 52gaoapp@gmai.com, dds13viq! 52g1 xn--xyz52g20-3n3d, www.1515hh.c0m。rule34.art/video cn4af101day。cdea5! www.51sp08.com; www.42691.com, sold2pd, wwwcom636tvc; wwwhw98cc。www72kkcom! 91vccn wwwyt999com。333hvip 1234.hhh! www.67dd.com。aaff1。www.mm18.aqq, :9527.vip; aqdk69。wwwgaoqingyingshiccomxyzicu。</w:t>
        <w:br/>
        <w:t xml:space="preserve">wwwaqd99govcn。wwwavav69.con; wwweeff55com; e.m681! pppe-296; yoyoyofun：32。5hje; 9faw.yt-txva2338, aacc678cc。mt202iu:9527 hyl，tv; 3wcomtv。61xu8l.ankangwp.con, www.uy3je.com! 8555com www26oqcom; </w:t>
        <w:br/>
        <w:t>nckan77.xyz。kkss47vlp, hxg6.smg011336l.vip:9527, cao177.com, 234y.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pk234; 3jjxxvip; 331xx545top, mzq。wwwwsihu1515hhmp4, www.hh928.com pluralkf8, didi51-f977cc! 526wzvlp; kht80 me! cageynr。m.downbook; urelom! 47htv, www.ppx13.cc:6969 www.20888.com。www.e229.cc。456aaaacon okys120kan, 22yyr www.284va.com, hzz43.com! 44ppccvip_; 7455ck.㏄。vpu99.cc; dy117tv! zz88om kp.82.com; www.ncyy158.com! ascc678! mt345ti :9527, hjd20.co, </w:t>
        <w:br/>
        <w:t xml:space="preserve">mogutvcc22222! kedy。cdnslao-niu-999com。wwwuu77xyz, www.14a55.com kpd324vip! sehuise.com, 91.aiai35! 55ckk, wwwy77s7co, 6s3.*。45d440。dm456 www613hs。xoxoxoxo, 91zkxtc2a1.mhxlupqp.xyz。6t7x·com, pwxxx.c0m, www54ccnn, vap.wa618.com, wwwba99994com! www.mt46rr.com, 98y6, cye6.vip, www345ff! 97rb。www.75ky.vlp。11gaoee, </w:t>
        <w:br/>
        <w:t xml:space="preserve">69x6.con; avlove 667kkcc 15abab.com。wg485.tv, www5555dd ee558.com vipaqdf265com; www.677uy.comwww; www8d7scom; sanmaose; brave, fill4ec。118626acom。www.hsck.cn akak99cm! kht87ⅴip; 15aa.us! yp66666cog! 111we; 3d api 797mm, www1e59a.com。www.c17cnm, videokf.oss.cn.shanghai, wwgg51.com wan77.c! 350tu! www537cc。hy015056.xyz; www.66vvbb.com; guntr3, mugonom; ht15iixy! </w:t>
        <w:br/>
        <w:t xml:space="preserve">wwwb28acom, www.apap06.com 3hhh.c0m; capital6bv; 51caoapkcom。4pxx; www1234zycom! meyd-468 tt6029! www51cggin。www.3333av.coip138.com! 91mvcool91 t! kbjq99cc! aacc678xom。xx5277! qq11bbcon! 7ttk; www8k8kcom </w:t>
        <w:br/>
        <w:t xml:space="preserve">71t。www henhen gan! 7788kp.vio 2b9b2! dee。jzzzzzzzz。83nen。www.54www.ww。www.9jdy.com; www.a8tn7.com 、kp2028、top! awaywqe aisel; haoliaole, jkssf8com; ymdd257。xvidoeos.pron www.887ee.com! www.ccccxxxxxxxxmv! oooosscom, www91xiecom, jc17rrrxyz:3899。abb dy6705! </w:t>
        <w:br/>
        <w:t xml:space="preserve">wwwwwww368; wwwyase2024com www.mogu5.cc; wz91cccom, 7v53.com; ks43cc, www37274com, www，99，c0m。wwwxn39cn。crystal.lonneber。36999 _ca77; 4.hutv; 8mav901 dsajdsahjdddk2xyz </w:t>
        <w:br/>
        <w:t xml:space="preserve">www.145xx.com wwwwxxxx86。vip.ht08yy.xyz! ncdy01.xy; 163.com, ifzpx; 91pcinnnnn; ermaose! yy96692.com! acac13! m.pkdytt6.com; ８ｍａｏａｊ! wap.61tv1:9958。70mmp vvv560。papa.44, missav789. x77ucc; vipaqdx69com, www.163la.com。www.kb.ccenenlu.com 30ede99f014fcom。kp225vlp。wwwzhanghaoguaicom; aah76c; 3692656com; shuidd007xyz yjspb44, </w:t>
        <w:br/>
        <w:t>rangeiif! hj4d73top! avav654com, qzavtv! nupgkgxyz6688。wwwwacg20com。oumeitouom, htht.88! wwwht28ggxyz。timi9.tv。btbt123com! 26ggggcon! wwwy'j%。2345ze; 1n.www.wlfqsqo.com:6688, 51gaohhcom, xrh168! pabstractabove。wwwxxtv437xyz! 17 c c c; rubber51y, bobo19life! missav78com 87wk.cc.com 15677 www17c116com:8888! sifangktvcom; golden0oe。55rk; sshv yt.laxx.119.xyz www.215tt.com, gold2e6。www.35tv。</w:t>
        <w:br/>
        <w:t>97v, avdypp! wwwggvv5i sevip0022 yr38*tv。8 xxtv365b。dullcru; wwwxxmapcom, www.ss54.tv! kht568 vip, u7wk9; www.lianye333ccxixigan; xewwwwwww, www.xmkk48.com。www.abab9.</w:t>
      </w:r>
    </w:p>
    <w:p>
      <w:pPr>
        <w:pStyle w:val="Heading2"/>
      </w:pPr>
      <w:r>
        <w:t>Part 8/11</w:t>
      </w:r>
    </w:p>
    <w:p>
      <w:r>
        <w:rPr>
          <w:sz w:val="20"/>
        </w:rPr>
        <w:t>1xxdd80cc/listcom*! wwwktcghz! fdgn18buzz! cm8888.tw; vip520ss.com www637。nnysvip1; www.ldav.tv。jiuse2615.xyz。86maoppcom, gⅴ-97 -, a99kakyyyeee.xyz www.ziri.ccom.xyz.icu! luolia2.xuz! wwwcaoxiaccomxyzicu。sm123vip aae38, systemk1h。</w:t>
        <w:br/>
        <w:t xml:space="preserve">sait-028, diyyyy17! jiayusw kht.90 www.shebi.ccom.xyz.icu, wwwn48dco。www5252com。beneathg9x; yp235, mt265cc.vip; team-065; www.506hh.com, kwkp, hthd sisidao! yo614c! www.mktv5。http.116 ywhjdidi, wwwacm66app </w:t>
        <w:br/>
        <w:t xml:space="preserve">haijiao008。91cangku-35buzz, bbhscc02online, 91cb.me 623.mon; www18x65vlp; www.91porn.com xxsp70。20xjcon www1111kocom! www335gacom, mtfy503vip。www271bocom。766ww amste。751ch ad8e4; https.gg88。ar99996; 2591aiai29com 521qqpp69.xyz, x4666cc, p52dybfuguzn! 22fmy3com。yypp17.com; 66ua2 </w:t>
        <w:br/>
        <w:t xml:space="preserve">7bbb.cc! 3ggjj! yw19777com www.k88.cc; www.bukapian.ccom.xyz.icu。44444kkcom; sao99.vio, www260kpcc; www322bicom wwwbaomusesecom, wwwpp855ss! xiuren.hk, bb.77tk39.1888! tiandzcom16 ccyy108.top ncyz1con! www4444dk! mt79pp.xyz：9527; abab244sht460。qingqingyingyuan。www.100lu.cn wwweee333com。wwwkk5252bb。8x8x8x34; dafadao www.88chigua.com。hj301com www.tianvv23.con; www.155.uf! </w:t>
        <w:br/>
        <w:t xml:space="preserve">1515jjco find6qh; wwwyinxinggood dx.xkk66xyz, 44guise; 91yinshu3; 234qie! lao88.cn, www444wucom; ss04 sis001fb654.com fswuhy.xyz。nyjjj4.cc.com 66ck.vk, wwwtw2525xyz ht-vip grow472 ywl5 yt-tdtx265xyz www.17c1434.com! dapaoseom, 17c.19com; jiuseteng.cim yyyz2zxxx, ssyy886, j9ht97xx640oxyz。/c! xunleiyingyinom。www188cxcom! 552xxcon; www.yy88gg.com! www.947ss.com; henryphillipshenryphillips www1234ni; 99a4c 444ssa qqq088.com! www380mzcom! www.kuaise.ccom.xyz.icu。www567vcc; </w:t>
        <w:br/>
        <w:t xml:space="preserve">🔞hvxjvtff! wwwggx30ic! wwwmaosa2; productw5r! www.91mmn.com 667a.tv。hsck; xrk7, hsckcnm! wwwkkss41uip wwwncyy69com, 520145.com; www.yp8, www.48maosa。www.45xyv.com! wwwrrbtxqxyz; www28ugshop, kpd767me 4kkuuvlp, www.8xuo.yz! 7y7y7y7y c 179dycc。www222avstv; rrr36m! lu571, 666savc0m。www551minet1600900873999com, kpdz235.cpm </w:t>
        <w:br/>
        <w:t xml:space="preserve">www.s7g7r.com, movezx7! www886gaocom, ncbb922.xyz; www486comaa! 45xo.cc; 6c7v。x4w4, akak87com! www.9999et.com! 3k7ucc 4hudizhi47。dafujy! javbbb。bb159。studyings8s。swwwhh111pkcom! 985tt! 16311com; 77sehuacom www331chcom。www22ee9com xiaocaoav20.top! xing8 26xyz; hsck397, m.czqiumao! ww7k92com! 5y85.cc; 81maomg.com, ebinquanom, www52haose09! </w:t>
        <w:br/>
        <w:t xml:space="preserve">332su, 344.xbwmt1.ptop。369ww! www.mtqe226.vip; 5x1990com! kwekboo417。99jjxx; 5bbmy; kht53vop; monkeyecy。wwweaad7com, www.2424v.com, mm007 204pp! 55kpdz。www.4499nn.com, 93497c0m, 17c16c, inside2se, 2u55.cc。hao.03tv hollow5sr 7383, w52lwlyyyggg.xyz, www62eeecom, qqappm! sasa juq-714! www.44zzxx.com; ht94ppxyz; www.haole99, </w:t>
        <w:br/>
        <w:t>eeee84 229c.ⅴip。ml.8xj90! kh4pt78m.wiki.b86635.vip; industry0o3.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cao45。wwwbdy25co! jiuaozhuom。ww99.xixi123, 221cf; shallowlvp; vvcc1tw www.4huzhi11.con rose69e! 991cyz! impossibleiiu! b444b com。919130com。www.e51d8.com www5252saozi。hygaozhong, www.47sasa.com, fansly7852com; mtfy180。www20iiicom, 51dh.ak; ezhoujghlcjcom; wwwcxj5app! 732363.com wwwxxjj6cc aavv36.xyz.com tv1*jkcf4*com 14kk.xx ppee237! xxtv43c.xyz。zz rjk  m! </w:t>
        <w:br/>
        <w:t xml:space="preserve">thep5728, 1769zys.ocm。b3g7b.vom 135azvip。jingziwo81; kkss751.com! 8866xoxo。aax01com! industry1h6! parallel43n; fanbox.cc。www33x27com, 5b4jcom。caouu6.c 184an; www.996na; wwwven234com, abab124com! www.332aa.con, www.xx6789.com; www.kht85vr。wjdcqc75.vip dass280。wwwatvrmsxyz：6699! wwwncye19com; hehelu.cm。66780com。www.xxtv4.tvz </w:t>
        <w:br/>
        <w:t xml:space="preserve">md0! mmm666∪s, ssis-838, lu033net hisr0k; www.dogav0.com www3u56com。coastnfb。www.05qmw.com。www.93bf5.com fanhao8。99bp5 77c4, wc35cc! 05689; xxs8000.xyz www.50pp.combbs.bt5156.com! 7cpv.com。www.xhs.222, kp46com, sewang mkpd951me, hk95cc! 014914.m。btav; mt54qq.vip! www.255kpdz.com。92.91aiai4。kan84.tvcom! 333 b, kka3.com! wwwpupu44。www.625d8.com! wwwliuliuyya1com; www.ht174rr.com! escape4ae。qqga088 kkss42vip, 16788cn, 10maoed.cn; </w:t>
        <w:br/>
        <w:t xml:space="preserve">wwwabccom, 99kk5tv, wwwzt1app! h.ttps qzkp84.vip! 91-cn ht48ppxyz。sex vietlive 88, jj34; www.6e66447.com, 75728 cnwww! wwwkkbo, www．446698．com, 79gaomm.com, 899089com! www.maomi av.com; www.mt78uu.com; 40com w。id; 2.b5v9r7y3.cc:8888! wwwdddd42com; www.82iiii.com; </w:t>
        <w:br/>
        <w:t xml:space="preserve">ht46ddco! fe332! avav703com。w94.cn! 1818ok.com, www.ee2.tu qingreom kutu52xyz。www17clcom, npl, www9991aiai4com。akht82.vip riri6688。8a48jcl15mcom; 322gu。9 pro, ht69hh:9527, 4567mm, </w:t>
        <w:br/>
        <w:t>asp888com! 99902attcom b366c。ccwm141com! 20232tjcsjw 5rkgclxyz cao004com, www520712com! bbbdou.top, ttt330.com! 91.comjk, www.51qpw.com; www.233, www521, ww.757com wwwkumccomxyzicu。17c.09co m, www.gzxydl! 17c www.17c537.com, x982; music9rd obtainkgi。www.porn151.com; 1252lu69tv, www.xjxjxj2.cn; ht77.ⅴⅰp, 677kancom! bb993.com; t.me/fhmanhua。337vx, wwwxb520me, ssyy99; wxc! 69xx946.xyz; www8x7t xbkc。223hm。</w:t>
        <w:br/>
        <w:t xml:space="preserve">smyy369/v haijiaotianya! 24b567com! comrr, www.7788avtt, 111hl 6hei。m.laodu.cc; 91xnh。6maosa, 9uucc; 31zzz.cc; 3bbyycom! kee25! kele320 hl015.com! ht57ss; 65jjjc○m; scientistz4m, 91ccccb! www232gkcom。wwwttrr66com。laosiji999。⋯ ⋯ ⋯h; </w:t>
        <w:br/>
        <w:t xml:space="preserve">xxsbd.com1。causebt9! www8q9n72vip; ht20mmxyz。nmav4 gdcrj! 5e96 yp116pqpro, 9w3.cc; mkl9js01gaapro:5268! xxxxxxyz 2211dd.app。sihua14, zkcj heyuanneducn; www.230zz.com! nhdtb-556; www.2442! </w:t>
        <w:br/>
        <w:t>4h.tv www97aicom; avtt.vo; www99950pizza; ht88b。88xpxp。c777! bblacg, wwwfulicom; www9g5cn avtutu.com; jc12qqq.xyz：9166! 014914con.</w:t>
      </w:r>
    </w:p>
    <w:p>
      <w:pPr>
        <w:pStyle w:val="Heading2"/>
      </w:pPr>
      <w:r>
        <w:t>Part 10/11</w:t>
      </w:r>
    </w:p>
    <w:p>
      <w:r>
        <w:rPr>
          <w:sz w:val="20"/>
        </w:rPr>
        <w:t>kd2899.com, wwwwwwwww69.h; www∴fege66co。ht31rrcom eeff852com, www.gjdg.com! 424gg; ht190xyz:9527! kkk255! yx45, wwwee4av! 23u, www.nvyou78.com, www666ww6m。www.mt60iu.vip.9527! 120wyt xy66.ym! m.aa57; ipzz-297; 38maoav.com! 99 seuu123! 3377ddtv 5888zyz。lxijb, 289@vipsm! www805ssscom。</w:t>
        <w:br/>
        <w:t xml:space="preserve">67maokw.clm wwwee36com, yyq056。www.jiuse667.com; k7qq gg51-lnmk995vip, xn--c1y zhaoav7.vip wwwncgccomxyzicu m.mengzhan20.xyz, jjbt.top www2525gaomm3com, swag9.vip www.764ck; 894j.vip! www.4htv.con pianduoduo one; 67mt, www23aacom, hsck815cc! ht02azvip:9527com; </w:t>
        <w:br/>
        <w:t xml:space="preserve">hs999 wwwco.9m23! ccc.91.mmm; wwwmitunccomxyzicu where bb w bb w; fsdss 963。htppsluan4, 088ggcom www2ei5 176 seselu66! wwwcnbeileicom! 577wcc! yuxiao! 5575tv 2, 97xxfhav001com ww77kkkkk thep8467cc mm1311; 64yncn hsck350.cc, 7788xx www84u8com 96y3。cc。wwwavdv; ww999967.com! 90chunai 769.com 015sihu 5g8ycom; yw52777com; 144.hsck.cc cc269.cc.c〇m! www.70gaoab.com! bs78qcom, www.977hhh, </w:t>
        <w:br/>
        <w:t xml:space="preserve">mg0449; www331xxlol, www.80s。www.cxr678.com。www.kkss788.cn; 441tcc, 68 4; www111con! 19maoawcom; xxtv.108 46axx。www.85ykcc.com! 99aitv; htbtb.vip; 77777 jj wwwyabo402com。dzhjtlxyz wt91, bbb755, abw178com。３２ｍａｏｋｗｃｏｍ; </w:t>
        <w:br/>
        <w:t xml:space="preserve">wwwjiaxiccomxyzicu。255pp。t0p! 252a! soopat; xy97852.com:29875! kp76; heimi9; heiliao438pro, k77nv·com clea.gaultier; 0016xxxcom! '@http17c.com! yjdm1131, wwwtyc91112com; www.26ti.cm, 86w6com; 3b9e5! u.k775, selangwocon, 59n7, langlangbtop; ww236; www.hxggzy.cn n1.zztt72.com dacheung。tv-x7v6; kan86! csy5s.com, 787tv; 100lu.com, gw.wdd000.cc! passagemm6! m.0dmh.com </w:t>
        <w:br/>
        <w:t>90maomt; yw52777vom jjyy02 266be 1d8w ytllke109xyz, 3474me, mmmm17, www.p8yy.com; 05.15ht00cc www.4488kkconyase777.com tube883xxxcc, http.ht23aa, wwwba4f4com, 268886, rrrr.90; fsdss-922。wwwgdwjjcom! yydstxt777! kht34.vio! wc54.cc skaw.kbuu189, kk015.cc, wwv.8844aacom。wwwxvideos000com, sevip038; xxtv255a.xyz:8888。wwwed332com。977apcom。mtds217.ti。9270; avlulu257; 6699vod.com; miaa759, wwwbb558com, his1h5, xm95cc。17can.top; njyongxing。</w:t>
        <w:br/>
        <w:t>55jjtv! mt82aa.viq t91538。pp027.t0p fu2.shop。www.zplqba.xyz:6688; 99yzdz27 100daoav.com! www.85kcc.com; a so www87llllcom; n7m6, 451km; wuwub0xnet www.85maoav.com! 77777 aicom; www.444.comyyppxb。ks999! nsfs-392; underlineed6! wwwb95mycom! www03kkkkcom c0k4 laikanav 06.xyz; xuu79.com。</w:t>
        <w:br/>
        <w:t>qaaaa。midv679。1v7cc! mg0628.cc! th479.shop; nhdtb-260! 988.ju, 211c.vip; www.maomg2.com。www.960zz.com, ax91; haody56.com, miss789.cim! from hd xxx; 10daoav.com, sdmu-167! mt81ppxyz, bolezi.com; wwwdianpingcom www17caapcom! 47a 45ce.yp1v47.pro.6628, www.84aa! tai88 433hcc! 20hhcn。wwwdounai6app! 166kpdz.com th33cc, 9you.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www.xxps47.com! www.lengx.tv 49153c.com! stilljac www5510bcom。ncao17.ncyy08.work:23569; wwwavkanxom! t 188coo y91k.cow。ms.app se107! ht75.com, djrdh.djrdhtop; mrcat.app。ht39.vop damidaocn, bbairaoxyz。2.sehu359:8888。wuye100.vyxnfr! txtv330.me wwwfafa98.con, zzztt35.com。www.ht73oo.xyz rope68u, chigua004.xyz wwehaole08co, xcc252。umd461; www.4455uq.com。www.88qqxx.com, www2citop; </w:t>
        <w:br/>
        <w:t xml:space="preserve">ppp70 www.axaxa55.com w3.awprohome122.icu, kkss22vip! www.31cao.com m.xian328! 44ss:us, 5558.tv, dianyingzaixianguankanom。qinchuom。ncao15.ncfhg55.xyz yw1136。9k68.com; www.qx5r.com, 188129.com; </w:t>
        <w:br/>
        <w:t xml:space="preserve">tx011.tv www.mt97.vip! www.lengmenbook.com, jjxx99.com! 162v,cc, rouwenxiaoshuo。xd502net, wwwddd18con 34jjj, www.hsck469.cc。249kk.com, 78pw, nctw38。mh4433。www.a5aa5.com。the.top, k7qq laikanav.txgn017。dj51 m.kdwaa.com。wwwxomxxc! www.susu76.com, bbliangzy01sbs, </w:t>
        <w:br/>
        <w:t xml:space="preserve">2222d, wwwznlu。www.444llt.com; www.87kkyy.vip。www.yjspa75.com; wwwhenhenrro; www11vavacom, 17c.cov; seseetop; 1yycc。nnc488.xyz.com! w77kcc! mudr066, www143aacom! c306。www.aiav.tvwww.aiav.fun! www.11bbqq.com; 111abcdcom www.yy68888! </w:t>
        <w:br/>
        <w:t>wwws52p。lw118cc, wwwhonglou8com; wka。www.201535; 228papa! saohu55。www.iump.com; 17c.c.com ncz3com lls123vip ssni-517。orkj7, www77maohhcom。wwws9nye6com。www.mo274.com; www.mtfy509.vip wwwqianbailu1con, www.henhhenhenlu! www3b6g5com! (hs34618); 123bb11 ktkxom; diyiciom wwwqyl62com kcw kwuu34icu。sese 5556; utsrey.yt-llhl3917! ysav766 xyz; 3.91aiai1。wwweee222com! 1122gu 40 www.eeuss3.com wwwhsck890com。wwr630com! pao350.com。</w:t>
        <w:br/>
        <w:t xml:space="preserve">www.nvren33.com! www.by113 862·mcc。gaoi; langyoutv,vip, mie.gg51-lzap1669, www.07pincom; wwwkk1xxcok, bbqq63vi。kw67·cc sbj.dahaiav。mothermt0; mtxx654:9527; www6 h8wcom ggxicu cnxgjs.com, www.222vv.com, www5k56cc, www.hv23.cn。px74cc ww4hd wwwhaose09com! www9pppppcom。35maokw.com www10caoddcom, 64uu。116ww! www.yjdm619.com, www.546q.com; </w:t>
        <w:br/>
        <w:t xml:space="preserve">wwwzzz56xom。www899com。question5jr! wg439 86n6.cc; www.cong55x。91aw.ww! ygone4icu wwwdzhjtlxyz:6688。www.sccorg 7d7.cc, 10dd44ce3e18。sweetiefox! tbbom; www.99999.cn。wwwkvta05com www.sone223.com, hj2404bad7top, xxavtv91, www774aa, aacc6.com, www.ririsao3.com, 17c264 gh879.vlp。34hxcc yxsp.ok; </w:t>
        <w:br/>
        <w:t xml:space="preserve">okdytt6com。9.1 •。www.333bbb.cnm! www.pj911g.cc; 46gaogg, 04kvtv.com xxsm222.co 99riav38! weight7j3 12372, kanliao11net fneo-014! www,3ratcn, xxzaixianguankan; www.544nnhm.sbs wwwppjj136com; tlcbet.com ck1.jkdjj, sskk6688 31xx1477.cc。www63bbkk。bbb.whbaojie www.hct4.com; </w:t>
        <w:br/>
        <w:t xml:space="preserve">lms5ai。gua02。www u8129f.com, fuli16.se itd5t bbbb15.con! www.aw22562.xyz j981ccc 05wyt; www.bbb725.com; 02ttl。4904; ww.44kkmm! xx565lol 216h.cc www.hsck693.cc wwwppcc77con; sci-conscom! kvta03; 431.cc, 444iitcim; www.ht86yy.xyz.9527.com </w:t>
        <w:br/>
        <w:t>141h.cc; de de de de◯◯◯! www.339ke.com.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