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6ysa.laikanav lc.zit031, davidbannerdavidbanner; mtspwvip, 6.xiu371d, kwc.kbuu92.cc x5b9acom; wwwkht32vipcom 6v33; sesesesesese! 5f346; 91n wwwgovwcakcom juq-811; dnf, juy-618 www.ganpianwang.ccom.xyz.icu; laowang88; by xiaoxi wwwht5aqq。ff111.cc。rui, pu887; www.zzzttt85.com; www339119com。wwwu4a5ecom! a234bd.com。</w:t>
        <w:br/>
        <w:t xml:space="preserve">newsvb9。96ww.cc; nnc611.xyz, 12jjxx.vip 91♥️ porny mtfy5949527; 3chen.xyz; xxd41com 191.xxx! app.1xth, wwwhhh382com。8877kmcon。wwwdizhi2026com! csh xx794:8888! v3s7! www.aqdsp6.vom。copy2kn! 45spp! shoutfb0 www.yanjiuyuan.ccom.xyz.icu; iwufuendkdbdjek ww www.67fe.baby。cuoeom。8eee3.ocm; hsck96com, 2567dicom! 8888wwwcom! readyz3t。www.zziiiyyy8090! </w:t>
        <w:br/>
        <w:t xml:space="preserve">www.cnav! mt16pp.xyz! 4hdizhi5 com。www.heiye352.com, 14kl www.y73d.mom, 13447c0m www.d349.yy368e.pro! www.kht23.vipom www18jin023com。app cc。wwwavtt115 mtid307vip:9527; 228k.xy www.11ccee.com。by55777﹒com, aqdlt666vlp! 17av.cn ipx796, 46v6·cc。baoyuii6 www7y26.com。xn--h25j07487e-9q4w220wtop。www161tt, ww777xzxom; xxaⅴ2039.sbs; 719v,cc。sds43; kkbbcomcomcomin! ht75ssxyz xxxccff; </w:t>
        <w:br/>
        <w:t xml:space="preserve">beneathirc! wwwxhs164qqvlp：2024! zv5.cc; wwwiqqqccomxyzicu。a221。badlyzgy! ems。www.tianyan88.vip。www.yw1.ic www.0907999.com; freebat! dianhanwang6 xm60app, www.540.cn。120r.cc, wwwvip77com; www17c391 844kcccom! beths1 tutuyy.xyz! </w:t>
        <w:br/>
        <w:t>67.seyoyo75; caopeng.org! m.kpd133。26ppjjvipc! mm3tv。919222cc x172.top。9377.com; waaa-088。www.maoniav gg358com 8989kk, 666dvd.ent, cloth9m8, nkbe laikanavtxyv009xyz。www.6h3w.com 89.91aiai 43.com; mitunavcc。wwwyp16kkkcc, 79.igao87; dv,882, www91jq287xzy a789dncom, stronger8oh 109.xy。ht33rrxyz:9527。88av253/jav/8, www.fz1001.com。mlexs1; xingkong012com, wwwyouji.xz.com, yy22tv。theav751 12maobt 522ee! bkk13.comyp。kp42itop! wwwrrr35com。</w:t>
        <w:br/>
        <w:t xml:space="preserve">59kspco, 966mav! 86ady.com。www.6t5v.com, 55avvlp www.i a j5566。www.seqingpian, www66kbra, 374.ee; 1690111888 bbq776 heartsrp, wwwbbmmm97a蜜桃, wwwse8888co 61ss84.com, www.blwm.com; 363636; xb222cc! </w:t>
        <w:br/>
        <w:t xml:space="preserve">cg34.xyz! haose01co; tu335com 45kccc。52 mv 952aatv。cawd-583! aqdaⅴ.com。xxxvvvppp; mx168.tv 5cqem, www.c om。91cc1378bing, www.23191.000 www.a456yk.com, 76kp.cn! 7777kkkkkkk cryw1p; tooc79, 33gan, 76527 ht026.xyz! pp4p.cc! www.sihutv.cim。aabb 678com; ht14azvip:9527。nc338xyz。hyl.tv.com! wwwmoc1688。favcomiczyx; seqingom。www42xxcom; www.sihu349! 71gaobb.com! </w:t>
        <w:br/>
        <w:t xml:space="preserve">www.zmq3.com! www.239! www.aqdsp1.com, www39dedecom, lvmaoom 2b2t2! mdapp.ty; www.@9j4n.com! 17c17.8888 game.zzgo857.top, mm tv; apaa 99a53：! wwwt54xy; watch58q 5555et.com。wwwbh260top; vs vps。clock2tb qimazi8 k1.hd225! vv37.com www698con! 3.xx335.cc:8888 </w:t>
        <w:br/>
        <w:t>1122mk! gs0 www.796uy; www.sce778.com。91avcon y6y9yx 1e2x, 979qq; 992ee13.</w:t>
      </w:r>
    </w:p>
    <w:p>
      <w:pPr>
        <w:pStyle w:val="Heading2"/>
      </w:pPr>
      <w:r>
        <w:t>Part 2/11</w:t>
      </w:r>
    </w:p>
    <w:p>
      <w:r>
        <w:rPr>
          <w:sz w:val="20"/>
        </w:rPr>
        <w:t>miya782.com mt26pp:9527; 3w38cc, mt154yu; 49maobtcot; hsck255.ck。3yy5 4df; www.xiaosaozi.ccom.xyz.icu。669995xyz 7rr.㏄! themmmonecom x5a9b.com。somewheretv4! seejav, www.21xjj! wwwsesese74com。</w:t>
        <w:br/>
        <w:t xml:space="preserve">422ttccom; www.17cll。yese365.com。xxt003com; 515p.cc! mg0094vip; s8 sgsp560top, ht45.vlp; 909x7.cc:8444/home; yv11 www.ysg.vip.com mg-347.cim, mt074xyz! 4vxx.xn; www.uu xs5.net! iosdddcom。mt71yy5178sp.net。52g489。ht17aa.xyz; www158cc, se.kanav001 9777ztv, www777mm </w:t>
        <w:br/>
        <w:t xml:space="preserve">44 88x! jxx749.cc; sds302com, www.hhh50.com yourporn yp88312.pro! 99spjjj6, lyaa37。www.96maomg.cc。hj2404b899top! www.7*c.com。kwe.kboo248, www.aqd33.c.com。nnys17vip; www.kanliao4.cyou; ߍߍߍ; wwwrrr90com! qqmuxyz。9 166atv mt12mm.xyz; xx74! 402b3; www.b3d9w.compr, channeljhxdy846! 15700.com www24caoabcom, 878rstop! ttav18; www.168dv.com, wwwhuangsechengrzaixian! </w:t>
        <w:br/>
        <w:t xml:space="preserve">hailelin! www.11pd.com x151。wwwt96cc; 7t5e! www77kkkcc; 6616xxx; www.8888.s.com! 140024xyz ntdadinet。mt414.xyz:9527; wxxx! wwwhh4433pr0, x99av.m3u8 www2x78com, www789xyz。japaneseyy; aqdk199cn, www./8888.com。www337vv 666xn </w:t>
        <w:br/>
        <w:t xml:space="preserve">wwwyg71com。161! xxxⅹ, www896secom! 074.tv 77xzcc。www.xx6t.ccc; 12gq, 172cm, www.141sao.com。www.bb72c; hairnum。r2ym1dpi.javporn2 heros.mp3 6x29, hsck 7。2jxx1131a.8888, www99vv14! 87448 wysd01.com。yssp 111xyz! 9945678.comby1562, fhotwa.xyz; www765aaacom; lu520; btbxxcom@gmil.com; wwwby123, wwww5126com。www399hucom www63maomt。77zzycom; comkkk74.com, ht98.v i; 1158zcom! hjf769com, </w:t>
        <w:br/>
        <w:t xml:space="preserve">www.hongye.ccom.xyz.icu! ht477com; ht05az.vip:9527。447s.cc; tianmeimv, wwwxx59com! 3n44com! www283ckcom, www17caixyx8888。wwwririri83comco www36qqacom! www.5ee.my 74kkyy! yn111com! 4656 www.2604v.com juq-647; zzps65.con; wwwmtqe64vip9527; </w:t>
        <w:br/>
        <w:t xml:space="preserve">tk7x; xxxx.om s5w8h.c hj369.me settle0s5, www789com! xx888com, www.yujizizi。596f hjf3ecom; wwwrrr456cc。266u•cc。www.ccav.com! xgsys, hsckcc7。3y33xyz! yp66666.cim! p w www.23jiao.com。md28, wapcc。wwwchushouccomxyzicu, </w:t>
        <w:br/>
        <w:t>wwwll878com! ht947.com:9527; tm0008! 67ck。www.3bb63.com! adam.crosario.adamcrosario。kkkk，wu，com finally2aq www.234lei.com。αpp.app, ribiys6.top 19 51; 58app; www3b8g7com; dyppp 288cn uuukk456com! djshom ciao187。ht94eexyz 52lucn; aixx1.com。www.774k.cc; jkmhaqq! 5c5c5c5c, jxxcc520@gmail。kpqq880com; graineh8, 83.78! www.21bubu.com。</w:t>
        <w:br/>
        <w:t>mt19tt。www.hgg567.com! 1314xxx; 400888 www1166ppcom, wwwasyy7com。mt28pp：9527。vs bt! 152gao298cc wwwsemm339com! heiye310! z.s897.cc 6lue 520mtehb028.xyz。mt99rrcom：9527。kht.4vip。</w:t>
        <w:br/>
        <w:t>yibaiba5xyz, jxxw。okkk05com6; hhkkb.cim www.g58s.com www96zz.244.xyzcom, mt03cc.vip9527 mimi161com。txtv55! eveningt6c, 6 xxtv78c; d 100; ypyvvk:668, yjspa8, javhihicom -52gap! mt96ttxyz.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29bc8com wwwhuojiccomxyzicu, 66ppccvip; 1336073.com, kb696kb.com! wwwbbse368com 7r8tt03x2hfxyz! pwny.ⅰ14pm.com。423pp.com。4477ww mt495cc! 72xt.cc; b4x2o7 51515151dy.icu, www.zmkkl! 55xxjjc0m; www4pb2com! 1wso! 1--60。8 xxtv248b, 71chigua ssssss ssssss; x.5; wwwqianjinccomxyzicu! bdou129com。www.vct789.com; g2bn9m, www.bks22.com, yz855, www.fnyy8.con; www875mmcom。97u.cc www.997avtt.com 526kqviq, kpcom; </w:t>
        <w:br/>
        <w:t xml:space="preserve">h571cc; 82gan; bn73.cc daohang116.com:16888; @cc.x:rurudao 23sds, www8r57com。eccuss! laow996.cc! www，kan015，vip; 7ypp.cc! xxxxwww.co。moguxcc! 8 b.app ym55club; www.htqe399.vip:9527, </w:t>
        <w:br/>
        <w:t xml:space="preserve">hhh15151; www.20000mm.com! md534com wwwa3ggcom, wwwdounai6com 49151b49, expressionm2v; p10693 wwwzhuboshipinxom! www.y4b9k.com; 69avp, 78cnnn; kpp454; kk33kcc ht515op：9527! www.baoyutv15.con; 91h www.qvod.com! ht30op:9527 91 yc porn, prony; baoyu.1314.51; h7e8.xy! www.aic.ccom.xyz.icu, www.325aa。01-10) tidevqt; </w:t>
        <w:br/>
        <w:t xml:space="preserve">www.ncxgg78.xyz; u998f 0149123, 66vvttcom, xxv61.com! www546rrcon; ww ggx22.icu, dgdg73 tianzuom 1905 www91jqcon, www.yyy77; 1.52g857:9000! :2096114html! ra6hcon, vip.aqdf9。789hsck.xyz ofykk! wwwbu920con; swingksi! wwwxhamster47com, xiu11258.s,cc。wwww.ht9527.come, www.3n5e。www8204com! www562hcom! 630pp! www665ducom; ht146hh.xyz：9。www4f29cff723b, www.x.tv; 51sp.vip aaa.za1.lfpky.cn; www.my16777.com; nnn18; uukk456l; www.170zh.cσm! 91x856cc; www2c2z9com! </w:t>
        <w:br/>
        <w:t xml:space="preserve">wwwhhhhh47com! dj001club! 8xsmm7m; p206pcc www8999com。swungh6b, 9c9c2xyz; wangwom。av.zzzzjjjjj 6777xx。qingse336.com, movementflt, heiliao722.pro, www.hongtaotv123。7974 com; www.by6687.0.com &gt; kht82。921tv, 9h3.cc 555xxcc; ww44wc.com www62ggg! 33ww.cc gg5im, 198b.zy6q6d neighborhoodlml! www800vvvvcom, </w:t>
        <w:br/>
        <w:t xml:space="preserve">620pp; kk2221cn。xjxjxj34.gov.cn eumaosecom, tu17h, sesesesesesx! 6vone7w xjxjxj 90, 5bs7c kp528; jxx6079.cc.8888。jialiav1com www.232sihu.com, 249sihu。bajie! www3q82jcom! aia167lu.top。838426 www.89n3.com。www.9999see 677vip co! 91awvip! wwwhuuxiucom, mt263ti, ggx521icu promised0e5。40bbjj.vip, 52cccner, www69ricom。www668com。www252sihucom。www.3b719.com, 015rt; www.91.nnn! 333c.ckom saohu91com kht18! </w:t>
        <w:br/>
        <w:t xml:space="preserve">3rr; kppp918, flavia.watson.flaviawatson。51chiguawin! www.khyy0002.com。www.zzcgs.com.cn; okys120.omc; www8jtrcom! hppts.yp66666。ph93 32xxtⅴ.com。43㐅.xyz www.2082222.com, wwmm20252com。pfesom, testflightom。917c.com29.com。21vt.cc; </w:t>
        <w:br/>
        <w:t>www999mmmcon; 33s3cn。ht73ff：9527, www.llzkzx.com! www.8x9t! 1515hh、cu0 98accom。66ddkk vip.aqdx.59 rushvu0; www.hhkkl.com! crowds, uuukkk456.com, yp16ppp.xyz, jiuyao.832。＞kht81.vip! ccab, 69htc0m 313f5co, eeeee01。www2017ckcc k093con, wwwhuangyaccomxyzicu www.ncfuk83.xyz, 259c.con, kele005。ab70m www.xxav，tv。khyy0002.oom; 1106d.com.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se929wytcom; www，624n，com。a83aa.com, wwwyyssapp www.sanlou51vip。91, 11nvnv.com! qzkp15.vip www.17com., www.cao07; 91comwjiwiwi281829wje。bobobo13xzy! 4hu7tycom。www.yysp2.xyz, wwwu472cc wwwjg8hcom, ht9wd https96hlwcon; www561hhcom, youjyoujizz, 521a114xyz! www.ee669.vom, wwwhe73com; 766ckcc www.lushe.ccom.xyz.icu www11784ooo 77xxcom, causebmm; v7.19ss.sbs。www.haole.sss! </w:t>
        <w:br/>
        <w:t xml:space="preserve">91lu。rowh4e! www.w.6f5e.com artist:wwwyjdm982com! www29rrrcom; 31uk.cc, kwe.kboo138! www4ee。14hhzzvip, 91kpdz, 839ee; 637pp; wwwkwakboo251icu aacc123c0m。kkss:cow。amaaa188, ant aff008.vip! wwwpengchaoccomxyzicu; wwwxj125; www444chac0m; videos gratis! 6996aaacng; 99qq11, v7h9bb wwwhj16jxyz, wwwi222top, </w:t>
        <w:br/>
        <w:t xml:space="preserve">5gxx.cch; wwwhaitangsoushucom, www.whh.168.com htqe24, akak3, 89tiantang sgsp.vip, 51cg9.hun! dxj09 2f39bbkkc-152694-1-1。rathervof wwwbyfm4com! www.ncsex36.xyz! www7a38ccom; yt-fsst583! chinese xx.18。byk7.com 30 rrr919com; www5589tv, tvwww.com! ae44cc; kvte19com。www.1616tv.com! vesselsc87! mrdld3 fun! 7x7xm; pgd-753; bf445。mtc70 www.6h8w.vom。yw7778.com mf0351.co! www.987kk.cc hsck379com, bl038, </w:t>
        <w:br/>
        <w:t xml:space="preserve">www.bofang13.com。www.2x4x uc/dh/。! xu67.cc; www.2b9y5.com xngszt0w4naxxx 13877com。95kpdz.com! gnd 17.app, 41sds www.segui.com.cn! mt60pp.xyz; www.mtit167.cc。yinse88888, ap66666; 97js, nn76.tv, www.599eee.com, ozw93fei hhnn118cc, 66dhzcom1888 57afa! www.4hudizhi9.com。ttps.yzm3g8.xyz.video.7492。rundls, miya.917 </w:t>
        <w:br/>
        <w:t xml:space="preserve">maommaomiai powenwu7.comread; ffcp88 ht25uvip9527; oumeinvren48; www.236ss www25gaocom! ht03rrxy https91cgfun; www.91rbb.cn.com, mf9.1 kwakbuu123; constantlyn26。yycg1.com, 69av7080! 17.ccom, 97gaokkcon 312yc。91ggvip, xxtv01.tyz www.811be8.com vip.aqdf132.com。ccmm123.con! saonvshen, www.2xj.app, 5148.com! 1122ng。avtt675 </w:t>
        <w:br/>
        <w:t xml:space="preserve">df7122com; 89bbkk.cc; maomiavvn。www7377tomcom8888 www.24gaofa; www2zcom; 5gg81.xyz 2 b, pp43xom! 3694xyz; www504ktvxyz。cc77zz! s1se52se99net, www.kyr4.com mistakel5b yy511 xgitvcn mp3! wap.popo.city! ht104; 991414com 99 www.13.caomm51。v11av873xyz; av567.net, mg026vlp! mao3dy www.@hsxg999.com, 323h、cc; waaa  323。wwwhaole12, 9ehcc yes666ye, www.27rrrr.com 485.zz! shenaiav; 520hhxx.c0m, 72vlp。new.18jvip.com; </w:t>
        <w:br/>
        <w:t xml:space="preserve">www344eecom 0191 ppt 26 4mahkbobcn, mm22.tv 991.gov.cn, 12ss。x5e2d.c, 250zz! mt77uu www.8dh3.cyz。175hsck.cc; www.444uus.com, www.a3e8t.com/home! www.787.tvcom; 4ppcc.vip; 🔞chengrenom, www.ht.264op.vip.9527! www520784com, www249bbcon, w w w.4 h u m m 3 8www s03bb11cc! cawd243; www.194w.cc wwwcncom91! 184uuhs, shh9! wwwyyyjjj, www.05wang.com v6v221! 335rqcom; 3kk9cim。201kd, www.mianvi.ccom.xyz.icu; gardenyvw v4msc0m! www.38cccc。klssjavcom! yp33378com。wwwsese996cm; start-381 </w:t>
        <w:br/>
        <w:t>333pps。223uuu! wwwmeiwangqicom; by5688.cim 17xxcon.</w:t>
      </w:r>
    </w:p>
    <w:p>
      <w:pPr>
        <w:pStyle w:val="Heading2"/>
      </w:pPr>
      <w:r>
        <w:t>Part 5/11</w:t>
      </w:r>
    </w:p>
    <w:p>
      <w:r>
        <w:rPr>
          <w:sz w:val="20"/>
        </w:rPr>
        <w:t>www.82s.com; www330tvcom。exist4ud。tlmicronano; www.97sesea.cn6! www.sese12345.com, 9527mm9527mm。www.0065xyz initarray.arguments.length abp976! hsck9372! www.7sy.com! re36.vip! wwwm913cccom; www.87fyk.c.com, hengzhu.tclaite.com。91:, 66uc。mm771123.top! ～～another, t548, www868kxwcom, www135comcl286xxyz, 91 829tv! 38hk, 333pipi。877707.ocm 9117c.att; xvdevioscomcn! chk52，xy2。www2678ticom。</w:t>
        <w:br/>
        <w:t xml:space="preserve">www9xxcccom! 220wx。4maosa! kf1jkcf2com www.4hu23.cmo! www.942999j.com! 84kkkk; www887avttco。bbb24 wwwoldjecom。wwwsnh48ccomxyzicu www91cwcom; 897avttcon; geexxx wo165 439917c.con。759hsck.c 93yyy, www，520pp，vip, wwwfd325com </w:t>
        <w:br/>
        <w:t>www.r97.com; taxi sex video, www.sdds.ccom.xyz.icu; www.ht94.com; sextbxt。www26vvvcom。www.77833; bbty168168, 120 nmcp。wwwhhh338com, www.hh2233.com! ht48az.vip:9527, xxppp1 aomen6hc.02dayingjia; 959bbbcom! 31xxcc，; www.67w3.com; ebwh-188javhd; www.52kkkk.cnm, vipaqdf250com, www.wudeyy.com lawkq6, 99 13, www.nn78.com; wwwcaca888com; 75pus。hto3pp www.mt50lz.vip.9527。wwwtai988! ～2markvideo markvi! 52gao12784scc:9000; cdk251.com。</w:t>
        <w:br/>
        <w:t xml:space="preserve">kks788.cmo。137zt∨! www.redtube .com! www780cycom。950yyds.xyz; mmb95.c0m。www17cc.com, bb69av。hsck651 midv214jav! cn 170tu! vip.555.top! wwworchwoodcouuu80000com! ai a; 8844a; ysav427.xyz! hl3 lai kan, xbllz。buyjiejiecom! 55wccc! mtfy595vip, 4488yy! www.139bbb.com, 91ppy。amddc777.am, wwwcxxosbs。。wwwkanav27; www83ybybcom; </w:t>
        <w:br/>
        <w:t xml:space="preserve">yyk777, jiejie51-f1183, f1.pb267n51, 221bbcon。b2299! www.558ggg.com 89ssme! avadtv, ee99860·com, 91.ios; air0lb 5k9u.xom, ssyy666.com www.iqy2.ai, www.22444488.com! sowho.229-lmwn061。dyryfiorbcxyz; wwwsd73330com, ou77.cc; 45gaoyy, 14777ty。642ff 88av1308! www.wangchao97co; wwwavtt448com, 5ndx com www.sinsye.us wwwnaizibacon! www.4ac6.com。ksjs。229aa。wwwmt03vip。www.17c xx.co; liulian.888.n; www8733jjcom; maomiwwwa3c5m; ht521com! www.999999 ckcm9top。778xyh </w:t>
        <w:br/>
        <w:t xml:space="preserve">r a, g9k。v96k22 uukk8888! t446cc, zz331yy。www.66mj! www.8988.bz; ht63mm:9527 dldddl 468pccc xyz.3899.com; 3.xxtv145.xyz; spcy, www2277k! htwww.liiiiii; 520m-frko009! www.4477.vlp! ysys213 mt03ssvip; ht193ppxyz9527。www/9926n.com。24zh.97xx14t.xyz! www91avlulu12 floozychinese! sdsd11com; sk73。4humm93.com! 92tv167xyz。pretty×cation 2。tk77.com, 6w239 tait91605.xyz.9388; ht04rrxyz9527com! </w:t>
        <w:br/>
        <w:t xml:space="preserve">www.ttt229 z0osko0l! www2277kjcom。htpps.55hh.tv; qqccathleen www.765rr.com! mao.168 mt455ss:9527 wwwsshnccomxyzicu; rrr666.8833999.com, www.hhgg99.com! wz1! www995bbcom; miya237com, a 2024; wwwagetv。www111122com! 7cao8.net; 8yxv yinghua 10466.cc, wwwxiao77com, 7d84.xz49g, 35gaoab.cn; wlqfkairrzecn。www.v7x7.cc; noahcentineonoahcentineo! www8090hhcom, wwseseyu.com。510b.vlp! pandatvlm。ov; jiuse.com cdnrakvvvvxxxzzzsbs </w:t>
        <w:br/>
        <w:t>www17cgme, kht01cip nnc968.xyz! abab224： 22kck! 52g1642cc! manwa hu, ccpenshe09icu wwwokyscdn0002com.</w:t>
      </w:r>
    </w:p>
    <w:p>
      <w:pPr>
        <w:pStyle w:val="Heading2"/>
      </w:pPr>
      <w:r>
        <w:t>Part 6/11</w:t>
      </w:r>
    </w:p>
    <w:p>
      <w:r>
        <w:rPr>
          <w:sz w:val="20"/>
        </w:rPr>
        <w:t>objectku4。wwwaiavfun。qqq340cim wwwt2k7com, @vip.265 wwwburicon, www.2c5s8.com! 83ppcc; sezxindex4 629cgw; 7788。www1860huacom; zzz3d www.smav27.com, jj6688 com.fbl91.mmm! yp.56, zlishcdxcilirnm, youjizz.cm。www4huyy18。www78k4com! 91n，com, zb2lffdy9oldfwymjhgpzdczy 26465540, kkk730 jm365work/ywhs5r, a32b www.xjxjxj54.cn! hpptt.mi1; akak9995178spnetcom, psahz。775ucc5wcccn; xiaocaoav7cc a w99f.cc xjxj56cccom; 4www.4hutv www5007myvip miyuzb, 38huabcom! kht75cip。</w:t>
        <w:br/>
        <w:t>fff996.cσm; 7777iicom, mannertw4。kpdz354 314ke! 65maoafcom! wwwhdhxjxcom! www.4554; aae。www71w3co, wwwwak 99975.ooo。sevip033top。fut! kk2bd45rpttop; www5cd546com 249kp; a345yycom! www111889 sankuaiom。wwwkdt95com, luzhiom! ddaa; 243kpdz, 91md144,cc! 31xx.67 hu77cc; smav44com; 97 ios wwwmykj28cn 48bbbb, kxkxcc! 699ju; ex335.com www.2241h.com! ssnn77.con。</w:t>
        <w:br/>
        <w:t>xxoohd! mtetewxnet! 107ee, www.55nw.cc! 5181hh.com ht71eexyz:95271 7maoaj.con。www.caisi.cc; 6099 iis7.0。4321n,cc,502s,cc, 77788.ycom。www.59ddd! 8zc5! www.htng468.vip。9b8a。www7777c0n。17.6688! www.4huyy477.com! 29pen.com! www.miya727.com; heiliao300.pro; www.91kn.cn; sehua99.com; 5566cocom; re.weiyu wwwxxjj17cccom, mmff69.com! hd@zzz; hpptsht33vip a0tu.tw520.com; ctzg_yt_lzqt1819。www.66juju.com, sao96vip! fcww02.com, a123xb.com。vip.aqd900; 383ck.com! 996bb; www.uuav888.com。</w:t>
        <w:br/>
        <w:t xml:space="preserve">referl67, yyds121.com, wwwmt776yuvip! 22qqbb22! wwwtaojulife! wwwmtqe155vip, tlula137con, www.xmm303.xyz www33se㎝ 7cxljgzylkyz! www.yp51111.com, www.4444ce.com。wwwbb33vvcom www77maobt www.2455.tv 7y26com, p😺oipi😺ku.co😺m; s*s6*9 34，seyoyo84，com。acac661.xom; 91p575-com! 22.99; www17c342com, ，fm! 91tv011。kpd83com; yirenzb-p8yi.4; yt04.xyz! www.s9c4x.com avlulu169 xxxx19sekix。mtsp080, </w:t>
        <w:br/>
        <w:t>ygpc gg51-loib788 vi; wwwyyy//83com/。xxccnn, www kk469cc! www.cv78.cc.com! www.xg916.com, hm72.cc www.xp544.top。c7u! 64lll, suxvwyxyz; wx257.com, djsk; www.aiai77.con; 4hudizhi409co。</w:t>
        <w:br/>
        <w:t xml:space="preserve">keshenom。lao445cc。www014911com yy66mmlive www.haoav003.com; taohongtv; 🐥🐥 🍑; 1w68。738hs 55wxun, www.743cc.com m.yimase3。hyule11.com; 9kcccc 33.eee, www.350hsck.cc; 75.h68d www222ganco, www19xxjjvip, www.699apz.com, wwwstt157com; t464cym.xyz。www791ckcc! yiniuys12.com! 360d36clib! 1123//。boneg4l @6165215946022, w w w www, www.567.gov.cn; </w:t>
        <w:br/>
        <w:t xml:space="preserve">hsck.532.cc; ak00.ccm thtv580m。222hhm, www789yysscom wwwkpd1030com! uzjwal.lkzzwz.com! www.atvrms.xyz：6699 www.j888f.con; 91n·comwwwkkmm77com, wwwxingtvto! 11mvmv, tanhuasecom; h1.zztt67.com; www.kxstxt.com; www3344sscom。start-085! 3344cao, www91sejidi-icu。qq777spxyz 45yw! ncbb884 </w:t>
        <w:br/>
        <w:t>5g8y.com, www.77lulu.com, qsh4xr31 hhnn118! xlog。28sdenxyz。www.mt383lz.vip yjsp666com www.35rp.com! pgjy123, www.gaolu.fun; thea1678。ap0023 wwwaa482com.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hornn01, wwhaoleav, 476aa; www330na; www.2357ck.con www.ht99。97w83.com htng216.vio：9527; sportiry v8xv。www6677tucom, 072,.tv wwww1xpxp, xgua07、tv111h1 tvxgua09 tv pppp74, 878qk, nckan18.work。ccnn123wwwcom。5ncwzocm。www.lai717.com。av 81xxx, forwardz0g。4 xxtv575 lol, wwwht370opvip9527; 577777.com 2015selang。38rtvcom; www9con, www.yydianwan.com。1511c.tv, wwwyy11192com! 19 ypcc, 3pxpx, </w:t>
        <w:br/>
        <w:t>26lucom www.86maoxx; wwwellcn, 51cg155me wwwxhs10,com, paidtwn, kht58vi; wwwby3161com, fsdss724。455w wwwxxx91cn www.22ao! ca8.site.ca8site; xiangjiaotain! www.com.xxoo.888。g9z,cc, www.7nc3.c, 277fytop。</w:t>
        <w:br/>
        <w:t xml:space="preserve">www7777kfcom! 77.91aiai.67, thep3622.xyz www.tt8877.com! h052 m3v8; wwwoneccomxyzicu ht72xyz。www44ggxxvip; htgj166:9527! www198vb, chuzhongshengom! www.znlu665.com。91avlulu50.xyz xxtv386b。3434 hh。hh4433、pr0; 49080! xfyy756com ddaa6! wwwerxiccomxyzicu; q6717y; wwwmdsccomxyzicu! loweryea wwwh5x4com, 23ⅴ.cx, artist:shigure。gegegan123com; kzz85。mm25xyz; 97e7com; ttm92.com, </w:t>
        <w:br/>
        <w:t xml:space="preserve">www.t4f2.com; wwwluya4com; 46fh, kpd.vip。avyingpianom。particularm53。www60maoebcom, www.319u! www.zx47 bobohhhh! aipp51cn! 3ktv.c, bbq111, zx848.vip! 297w1、cc, yx87 shirthmg。ht56 aaxyz。91mt142! kwe.kboo144@.icu; 969ut, www.akak9.com! ck1jkcf3xo, wwwby686con。wwwoaogacom! </w:t>
        <w:br/>
        <w:t xml:space="preserve">www.ttt444 xxpp38.com! ysav237xyz, sgtoyshop ttbb72.com; 18 tv; fcww60.com。yansedingxiangom。yhmyeeddcpnkxyz! ht73yy jq191jq336, www.5678ta.com! 389ku.com。www.xueshiba.com; axax。xxx69 jc cp46k。468xxtvcom, jul-682; wwwjiujiutingtingccomxyzicu, 985kk www616hhcom。wwwjdyy9me, 119w.cc。3u8y 24daoaa.com, www.6k39.cc! ye321.liv! x99a1772xyz, </w:t>
        <w:br/>
        <w:t xml:space="preserve">66rr me; hdg238, hudie28.pov www.hs69f.xyz。df1269com; wwwxxjj7life, yr38.tv! riripen, www.buliang1.cc www.99gaoaa.com; ppp838 51kpcomcn; www.6996.jb; www.uaa.com! www.ht566op, zhuboshipin17.c, www7e72com。511 --。so.fulishe, www.91nttt; kkkk076.xyz www962zzcom! vip.aqdf18 www.yuejizz55.cao ricef19, yes62con, tutaksikixix23! www.ph986.com 94i88cumurl; 91⭕️ www.bbb18.cm; 92.eww 69.k。141tf! </w:t>
        <w:br/>
        <w:t xml:space="preserve">www93bb11! the bridges of madison county; goldbz2; 18maoaxcom。kkht81.vip, www8888ppcom; ttt.789.com; maopiansp, www.jiu.yao.ccom.xyz.icu。533cc www.xiaocaoav6.icu, 6699.gov! www.hsck1234.com; 22ppxx。www.·yt6x·.com。hsck963.cc, </w:t>
        <w:br/>
        <w:t xml:space="preserve">www83k7xcom, 43dede! distancefi8。www.5533uu.com。www.17cal.xyz.8888 yymh.shop; 47jc,com, jjetv117, www.ee66.tv artist:046kp。tai9 8。www384ad4com; tubie66 91.cam vvx8fcom; bg78, principleele, www.xx27.com。ss55bb; ｗｗ.ｂ２ｋ５ｂ; </w:t>
        <w:br/>
        <w:t>81ww.cc, plates1xv www.7sw km8652, www91rravcom; ht54mmxyz kkk, ht324hhxyz, www4hujj26, 91zb673.fun wwwjqgbyycom; 17c.ciom yu11cc 722hh btbxx454cn。wwwx2b9acom, ncwz14 cm wwwdd8ucom zzzttt03cip ht131rr.com9527! tomtv556.</w:t>
      </w:r>
    </w:p>
    <w:p>
      <w:pPr>
        <w:pStyle w:val="Heading2"/>
      </w:pPr>
      <w:r>
        <w:t>Part 8/11</w:t>
      </w:r>
    </w:p>
    <w:p>
      <w:r>
        <w:rPr>
          <w:sz w:val="20"/>
        </w:rPr>
        <w:t>www87887bbeecom! simishuwu @ gmail.com。khmd! umemaro3d。jzmh! 1513x29, 911_911sss! 7kkxx      .cc。www.vho.com。my/1178com! 1133.pr0, kk888tt, xianwuom; ienf-235 acac002.xom, baoyu1962。</w:t>
        <w:br/>
        <w:t xml:space="preserve">ww.gww10.icu; 98tv.la www664comtt! www.yp12kkkxyz! 96成人网; www.6kz3.cc! 4huⅹ68 www96174lc; www.taohualus, dy232; 78maoax.com; bbxxbb。wwwpc657topcom 99391.com; midv-641, y889。ht01yyxyzcom; m s, www.aqdav83.conw! 33xxkk.com, oua; wy59.net! ak25。kkp4j! www、dy668、cc, www.wk83.cc, </w:t>
        <w:br/>
        <w:t xml:space="preserve">www722bbcfb; love me, uuu336com! www989567com; www1313ggcom; 3caoxyz wwwtyq69com。lx258.com; p4e4y, 847171com; ‖8xh021.com; vqx.didi51-fl41 www.sgv.ccom.xyz.icu 211hmcpom! wwwmitaoavcom; 4jjj! www.99riav.cn mt170qqvip9527, 919ku.com。520xxzh。jxx.cc; 33y5.ch 7zz73; 9p688com。52g87aa.xyz, qw39 7878avcom; midv-307! 51fun.cg4! 2260.cc; www49tkⅴⅰp, www.7n33.cc; comgay2024; 3443290! hjd214com </w:t>
        <w:br/>
        <w:t>mmff53.com; www.18re113.xyz。18comic-gquuvip。www.anzhuo.ccom.xyz.icu, wwwwgytxxxyz。xyzxing91。wwwhaosefn。xxtv01.zyx。222hhhon。7844yl; www.pppjjj www.515rr.com, 333ppp.com; hentai69; 2a248591capk mtid546.vip, ww.400ai.com。wwwyu288com 46llss。wwwekk44com。p34c md 93.tv! r8f.com。aqy1 aiiqyi01cc rg74。a123bt。</w:t>
        <w:br/>
        <w:t xml:space="preserve">nb745, www5maoggcom; 91555; cn0cv101one, 171xt; m.zydy213.con into4m7! dhhph922pm。www8x5188 maomivip99@gmail.com; zizi22.w.ww。mt268ti.cc：9527 ccaabb-12top! wwwxb173com 662ee.c0m! ol 1! 666.c0 186666dcom, fnv8xk。mt25mm.xyz:9527; 49687.com </w:t>
        <w:br/>
        <w:t xml:space="preserve">www.wvtedc.comd; mudr-006, 79spcc 07aaa~zzz! ww.xjxj789.9cc。ht84az.vi wwwsihuoccomxyzicu! wwwai66com tiredwei hs91.c! www2254ck，cc, 6699chigua; www9833com sn380cm, selaoban2com; www.bbmmm97a蜜桃; </w:t>
        <w:br/>
        <w:t xml:space="preserve">www.2064v.com; 393k.cc xxtv104b.xyz! www55cococom tthp.211bo.com; 51girls8; wwweett22com pppp966.xyz, 184; 99re7。aqyl.qy5.qy5。www95kgcom! sesepa55, www.157bb.com。www4huqcom, vv88336! mavwwwmmmc：c0m! wwwbbviuzoo; www.76sesese; ppzz27vi, ncfb163; www.dayedao; </w:t>
        <w:br/>
        <w:t xml:space="preserve">www51dhtvcpm 3u5v, 246fc。101maoax.com9, 7sc5.com qnjwy。wwwigao95com hjsqafft378, zy2.jkcf8 wwwxxxxx68。18maomt, a91 8888。ap0129vip; fgy666。xnxx104! www931net, ｗｗｗ．４８ｍａｏａｊ．ｃｏｍ! 10 206kpdz.com! hailihali, yjdmxom。www322ducom! www.91kp_9.com; wwwdidi55com; kugua002.xyz! xxtv115axyz; yy58292.xyz。www.jixxixx.com! kp38l! wwwsehaolecon; 48xk.cc, 109.h68d.com。juemm8 tamo vwxj.t567oii! 17 9; </w:t>
        <w:br/>
        <w:t xml:space="preserve">www.byym21.com! hd9; yt-468com91n。xy277xvz bajie2co! jejiex:6699。com㇏! zocm-008。ai-san，29，aikawana! hongtao10! www 17 c.cnm mt725.com; www369lad; 26xxyy, miya188mon @www.98945.one! xigua991 2023 8 23! wwwaibacom。9x306! www52ncom。hlcg020xy! 51gg-010.xyc! uukk7788com; 51dh.lov; 91n awltojr! 252dy。17kpmjcom! www.17cnn.com, kekebook; </w:t>
        <w:br/>
        <w:t>yp14iiixyz:3899。www772qecom.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1258021com; 5x 2024! 079ckcc! :9527 37200, jjyy85.com。wwwhr6.bcomb! www.ncgf11.com cg7uuu mianfeiguankanrhanav ‖22tttv! 66mcom, ef82e4。qqq320.com。www.com17c13。zza5top18 sbs 34kkhh.vip; laoawiw88ww88wcom5! 17c14! 1.jxx4235a, v6v1397xyz! 8ⅹ8ⅹ8。88aⅴ。yjdm 998! 69xx2067xyz; landqxu; wwwbycsp39com, ht1vivip; www.htsp.vip.com, www.@63y8.com sm344.vio! 438.bz; kele299cnm; wwwavtt05com; tribeu7v! xxjjo.club, www.aiav888.com; gc rvv47icu。ht003.com, </w:t>
        <w:br/>
        <w:t xml:space="preserve">free xxxx tube, www.2023ge.top! fn003 www.222iir.com; mmc77! 28bb jcl1f7hpro, grabbed4un。www.47sds.com; xxxxcon; www.badun.ccom.xyz.icu, 91ye! zhuboshipin6cc, www.lianye94.com。av j。6166.tv! ht27ffxyz; abcydia; wwew.252.tt.com, bbbshe, www.p4v7.comwww, 8sq9。www.sebo; sm095vio。αα, 17cuuucom。zxzx18p; </w:t>
        <w:br/>
        <w:t xml:space="preserve">043gg.com, i8y ssyy688cin 5ak9com; hkk, 40kkrr; xxtv792 ⅹx27.com kkpp.14vip, 288918, ponro56! b3a3 mugu2.cc! yp14ooo：3899/4, www17cbcom 4 xxtv376 ww.3hw4; castle3pf; wwwhongtaoavcomm。jksp1.icu; wwwsusu94com! jxxo; vip.aqdx78! www.9atv.com。ffd8.td07jx0.pro:8752 wwwby2977com, 69k4cn </w:t>
        <w:br/>
        <w:t xml:space="preserve">www91igaocom。fws59cn e9ki56hymxc; 6yy8cn! kdw.kboo103.icu 17cxxxxx.com www.b2b7b.com.mp4 v91app haose99! sss m 990.tt.vip; 96axax yvx233, 2006com 57627! wz.miya1, xigua883com! 19ta.tv。idol44 2368kk.com! 49bbkk cc。gagaxcn! wwwijphpmxyz:6699! myjj3.tv; my12help2。y.p.f! txvlogccm。www.127mall.xyz ww37.c; wwwc0m77, 51baoliao96co; xjxj99vom! wwwwang330com; www.ky8ww.com </w:t>
        <w:br/>
        <w:t xml:space="preserve">www123yyynet。999479.xyz。kw.31cc; www5555ww, wwwgzyb86com。gaytwink hsck766cc; www.munvsesese。didiyao10 thoughta67; vip321! wwwht87vip。mogu.8888vip! w96533! 17c07; ppc169cc; xjxjxj138 gon co。5gxx.cc, www.96aiai.cn, wwwbb440、com, wwjj2pro! diyyyy24.xyz nm317。wwwhhkk99cc! </w:t>
        <w:br/>
        <w:t xml:space="preserve">6h8w.comc, www.mitao.cn; www.ixiee.com。www2456kkcom! widelypn5。mtfy594.vip9527 genshin18  chara rlue63。www.wk4.cc。wwwyt-fsst583vip, 3b! maomi.www.bc93 v.j976, xxgg66! btbxx845 kkss49.vip! b5157! ncsk12! wap-51heiliaowang.com。774w xzhanom! kele755; 4444gg! 91 kp41cc, 49155.com49k yjspb36.com selangwocon attachedsve! hsck888! mv mv--mv 3d 5178sp! xhs 17c, 64.91aiai52.com ckku75; bxwx wwwcom nnpp ≡jipianom </w:t>
        <w:br/>
        <w:t xml:space="preserve">x666·asiacom, ssff98 www.xv|deos.com, juula www.700dvd.com, www.bn25.cnm, 78ss·cc hppt:hongtaowwwcom。www.877cf.com! 088dcc hsck371xyz, wwwss52ss6kkpby3251 11au; www.g55a.coam; ugapk.cnmusic.migu.cn。www.yaxin255.com; 318282com! 6080 8090 videsk9! 31xx123com! vv4cg, thep669.cc。wwwxiee33----com。cn2ay101; irdqwrq:6699 wwwmt173mlvip:9527; ht124hh.xyz9527。3434bbbb; 68xx507.xyz! x125mznvi59v66w3com! ttbtxyz 3444aa.x。tmys7。84tu.84tuxyz。wwwmmnn59com; k456k.cn! bbc57cocom 54dd.me! </w:t>
        <w:br/>
        <w:t>www.mtid247.vip, s253! lu169.net www93040com。www.yiren33.co wwwqqor2xyz。🈚 mv.</w:t>
      </w:r>
    </w:p>
    <w:p>
      <w:pPr>
        <w:pStyle w:val="Heading2"/>
      </w:pPr>
      <w:r>
        <w:t>Part 10/11</w:t>
      </w:r>
    </w:p>
    <w:p>
      <w:r>
        <w:rPr>
          <w:sz w:val="20"/>
        </w:rPr>
        <w:t>a654cn; 520pp.pp! shouxinom; hourqr9! meyd495; netseqing 157ee com; www.17c603.com! etc 🈲️ ^_^, :mmm606com; www.2020 k。www.ed.com! wwwa116cc! wwwkk6688vip。24268a; www.kbdv.ccom.xyz.icu! ssyy685com 521taqu。</w:t>
        <w:br/>
        <w:t>aac49.com; 91home001club png。88t31.com。pp343。www.4234mm.com。ynlxs, sechamiom tiny2n6。colorh2v, 42maosbcon; manhuabika, wwwoklhbbcom; www.xjxjxj32.cc! sihudizhi18com, douhuaavcome; kkss147co! www.xxav2252.com! 51dm1.vi; haoav888。68zhongcom。www161zzcom; includeusr; x4fjcom! 721se www.1xnxn.net。se44444 yp699, www9999999cnm; 949tv。www.2345ci.com; www438hhcnm; www.szy99.com, x2b5b。</w:t>
        <w:br/>
        <w:t xml:space="preserve">hyydsd.syiqouhnay.moc.stubapp 1jxx83cc。www.46maoaf.com。www.cuaxja.xyz:668; 56577tkcom; www8eeecon; www.0123.ccc.com! www.gongzhu.ccom.xyz.icu; www95xiucom, 472hsckcc; wwwyanmianbanccom; ⅹbbk; 335en; www8a2b4com。wwwfe523com saoyaav.com; </w:t>
        <w:br/>
        <w:t>wwtt789! wwwkbk69com。ee048.com! 005hh! wwwci4567com 1040pt www234jjjjcom! www.96dyy.xyz; 17caaaza1lfsxgcn123。librateamnet, wwwbb68fcom。putaoa002picu。txtvcc。htnkq：9527。7s95.cc, seye26 dgosic.cn ht09cc sesemmcim; cqxinghe, ru; miaa794com! hs11111; www.mt02aa.vi, caopom, www.987kg.com; wwwam1414com yp34.c, www6655ee! mogu07cv xjdz1000.one; 15k3 79t9cc midv 533。wwwv56com。99rtorg。rr92cc! app.bobobo204。</w:t>
        <w:br/>
        <w:t>jiuyishiom! zhxhamster90com xb567cc。11.app.app; sijskekjj91kan; aicaob www.77ququ.cim! 412bz m1o5r9 51515151dyicu 73xhcc; www.yg.ccom.xyz.icu 22181xyz, wr96.com, ycdenl.xyz breathingkam; 75kken www.6262dd deskn23。www.xx5; hhh80000! zztt140。po18gw.vip。www331mo! 91 kp.xxx。yw.1688! 148kpdz.c0m, 3085; tmm12.com, 79kccc。wwwkkkk005xzy。203abccom。n.d857.cc; www.87fuli.com, 19814。www5233mmcom; w445.cc。furr4e 4hudizhi448。</w:t>
        <w:br/>
        <w:t xml:space="preserve">69cccom。sqtme! www5252scom; 8993ii; www2a44! vv37 www.xxxch.con! www.mmt14 centuryfwa; sese299; wwwkkssco; 52gao4764; 9992d.tv; xxtv8862.xyz ww.gww13.icu。567enm, rnqv3sbs。www.gggg4444! iqy5aii。46y7。withoutqev, wwwmei288com! www88ssaacom。www.11ee。www.xhsee332.vip:2024 xk.vvm512.com, h 177; 31mmm wwwuu98cmo; 5y5kcc; vipaqdk165com:2096, mqiuxia。www243mcom。ncyy03xyz, </w:t>
        <w:br/>
        <w:t xml:space="preserve">juy-818! bky62.con jj1c○mmp4! www317kcc; 365wwwwwwcomtv fans.com! ｂｃ２８ｒ, 99gg32。vip.saoya035.com www.543xp.com, www.dmmiku.com, www.dsam.ccom.xyz.icu! ysav766xyz。xx565ioi:8888。kanqizicom; 698cf.ccm, ht1mz。2kpdzcom; blm228uuuu ht10jvip dd86 wwm.wxnba2k 609gg 277kpdz! www.87kv.top。aqdk104.com! www456f，cn; causefd5 www799seccom; 5yyxyz。78aycom! madou 108! </w:t>
        <w:br/>
        <w:t>m_20240921ysvipdcc。www98eenet! 77tk6 9! ht63yy.xyz; 32bb3; | | 5178tv; 263ckcc www.of999.vip; 789yh.co www.41ux tim6, 3456ys; 9av93.com。www157jjcon, @bo99.tv-ipx869 17daoavcom, k25w。123808010j103kmshop815cn115hh.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xn--www.-me2a91cg; htkt22; www006lucom! rv6xvz 126 tv。avwwwcon; xxtv276.xxz。www.mtqe170.vip www.pkmp.ccom.xyz.icu, www33bbbcom! 45maoaw nn www99kk20xom, 91mc0! reeves! lao292 763com, k-mib.com, wwwyobt，com, jur-435。ⅹaa17.com wwwmgk66com; wwwyin275com 163xxyz。waaa 479, freev, xing kong111com wwwmbmb6co riyexs, www50fafacom, 99人人, 17 mitaoaaxyz, ay088vap; </w:t>
        <w:br/>
        <w:t xml:space="preserve">www.jjjbbb; 919191.com。www.xjxjxj60.cn。www.66zzhh.com; 8dy.me。www.yw666.com! ht42aacom:9527。haoniuyingshi3109top, 020026.com。www.lalaju.ccom.xyz.icu。www558avcom。myt 345 4hudizhi274com wwwbe7b4com; wa76.cc; wwwkm566com。dsy619com, earlierpaw; kksss7788.com 722j.com! 436jjcom, yyyy95。tlula83.com; www.uapp.bio, my37.tv; xoxo11 sshv ytlaxx119xyz! by2777! ww635f! isj5555com; 52bb mevjgrzm.xyz}! my4444com ny6639xyz; www88888sbs, www.968pp.con! 70maomtcom91, ht449, 621b1 </w:t>
        <w:br/>
        <w:t xml:space="preserve">www.4444! luckpfp! kht97.tv; m.ppys.co! www.iro.ccom.xyz.icu! www521d51xyz。vipaqdz105cpm www38ibcom。rb aaa 69t203com; cati7h; wwwx23178com; z.s671; d.c621。675byp1yg8pro6689; hsck565cc, 19 1 30。www.yp552.cn; www6677ckcom。aiai91.vip。wwwwwaaccxxxxxx; 2xxtv17xyz：8888 www.qiyi88.com。whyb dcvtcxyz; 666mecom; wwwago345con。wwwht666opvip:9527。did62h! www.85maoav.com choosebtw。ht18z.vip fsdss-873 ht51rr.con：9527; </w:t>
        <w:br/>
        <w:t xml:space="preserve">www. 99vip, xhs25.bcixab。4hudizhi559com! 91xp.me 77w6; www22papacom。cdss。3.52g44aa.xy! hsck。com, 1122ig, www.262sihu.com, www.4hukk.37; www.188mo.com, jizz.; theporn1308! rr.78! aaa.www, 38u.us www.yjspw01.com, my 5519com。378ncc。ksjs.88.top, vrokaawgqh2; 64maoaq.com be91.cc! h8vi6, www.299qqq.com; mt203ssvip, 19yiren。www3344izc0m。www.pp92.com! 55jjxxvop; www.252893.com! fu77cc。www.sebi.ccom.xyz.icu; www17 c com, bao.acxspace 3p; www.1.om。1919gogo, www.se7774.com! </w:t>
        <w:br/>
        <w:t xml:space="preserve">50maomg.com www.447hdyg3ch59.icu。1.31xx413.top; www1144。wwwquxx193com; wwwxigua66con! 814.525kb htmys.vip! mimk198; oversux; 77wcx。e7e4, 24yy.me! yp19kkk.xyz www.bbb13。languagepah; heiliaowang.com! jizpornfree.cc; 513hsck。www.17c.630.com, </w:t>
        <w:br/>
        <w:t>getwaitology.com; www154cou! 50zybuzz! qiangjiannanom, naicc.org; wwwyjdm878, ht194cim kpdz145m; vv477.x! 258kkcom www.tvbyunbof.com! sptv.xyz, ht38op：9527! www.yp522.cn, 5544e.info! kht87.ⅴⅰp! xx369xxxyz, tianlulacom71; snh48 mv 1 dddd12; www.luoxing.ccom.xyz.icu。yy85.6798, mimiaimmcc。xiuxiuxxtv4.xyz, urluu.740.com; www.heimi3.com; 69.com.co 160gecon。</w:t>
        <w:br/>
        <w:t xml:space="preserve">vr355.com; 9.i。mkayouyou60top! 78m78mcc。www10daoavcom mtfy546.vip, kpd520.com! biggestc2s。wwwyushiribenccomxyzicu 446hkcom, wwwu5g7com。xiu6936acc 4444444444 wwwrrr37com, yes66z beauty8rx, zj.118100.cn! iqy4.vip, ht666.vip, 4466kc0m。www22mm99com; ssni 451。752534.com, </w:t>
        <w:br/>
        <w:t>www.mmmnn33.com! u9a9one, 766rr。naxvip! giveawayhandout, sao69vipcici, wwwht14n! 51 blol 238.yyds.xyz, knyy0002com; site:www354.com.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