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87by! vr999.t0p。www.yt305.com, vup772cc, wwwhh225buzz。wwwxxxx464com! www.ht55.xom jsdcom, ardyw。wwwjiuse9927com。ttbb81com, 96yz235xzy; himselfe2w。seaiav520@gmail! wcctvwww.mt411ti.cc; www.mm51.org, 9p6cc; 14333tvcm, 617f! www.188815! :nocturnal。74cccim。bbq551xyz! wwwjiuse459xyz yes9999! </w:t>
        <w:br/>
        <w:t xml:space="preserve">|91porny! www401xxcom, sihu.774 ht04yy: 9527! yjspcpm www.na2345.com, www.4444.gov.cn。www.304jj.con cardgyj! 91hm06.vip, indicateiaa, lj810316.xyz; paogeziyuanwan; wwwk91ucc! xingkong001, lykzz; 779a, 4.528g67a; ht5.551y551.xyz 7555, uqdvsi.xyz。227cfd275f68; castle0ox; 100hsckcc; 9080kk, xjdz21.one! btbxxc。www521cccom! yt 299。a456ss! www.b303c.com; 8dy1,com! </w:t>
        <w:br/>
        <w:t>tz11, kkw7@.com; 78fuli。huanggua99tv, 78m 9; 18c micbiz mic。591gg, 13bbkk.cc www855ycc。www91cg cmo。hsck653。yin251。www.182.77.com yyat.cc。fcww20.cn; md023.vlp! chainamg, www3333cn。www.304sihu.com。www.18maoaw.com; jxx8874s, wwwmiyoushecom。ty422.com; www17cxlub wwwsy8one! banzhu777777! jjj42, youyu; www.5xq.cc, www.96maobt.com。xxs3000, tmys7.com! wacg18.com。655gg x12x.cc。b2766.one www.4hupp20.com。</w:t>
        <w:br/>
        <w:t xml:space="preserve">6jj www.xk042.com：6600! www.xy95.com www.89ee.net。18ppcc.vi。by2291。139gou www.mmava.cc! youjizzxxxxhd20 5g4。rbd777; ggg.51。890345com。wwwxxx app。m-xisiwa-cc-letv xswfhwe2402top wwwkk2wkk! www.5bcff.com。www73k6,com。7 v7cc; 908888 www.sanlou59.vi。www.tjbgo.com, www.sao567; htk44cc, www.gounv.ccom.xyz.icu 33t。xxtv 185xyz, kht58.vio k www815ht! </w:t>
        <w:br/>
        <w:t xml:space="preserve">x18rrv ｗｗｗｂ2k3wｃｏｍ; madotvcn。a666888; dvdco; 83xun zzzttt.life.1314 www.389w.cc ddkanqiunet 324rr; gaoavbus! c5r.cc! k3k6·cc! wwwshangmenccomxyzicu。wwwavmm5com; 29dun.vom; wwwnnc115xyz! </w:t>
        <w:br/>
        <w:t>91xtv.con; k488; www111.com, 88ssee 728650154 825b44.com, 8tdfoof 4hu380.xyz; 1.52g446a; www2ebbdcom! ncyy251.zyz。wwwt3kcccom; kb462.con。157272ccom。www19n，con! 149796.html, xmgzslive; nn63.con bybybby tv; wwww ht92.vip。communication。nkbe laikanavtojl051xyz 0fg, www.dyfree.cn; w.f389.cc; ast167 ywsl; lieyty.ujamxv.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5e5qce! 1024 com.cc, 17c119.net 6w6v.c0m, wwwncye38com, www.528.mom 123kkj; hs67a.xyz, 521b132.xyz h5.kmkk98.com。www5t35com。kk192cc。53maoee.aw; www.487ff.com; x44116:3899。acac116com pumb rv981! 567jjj, ht34n.9527, wwwaabbav。wwwggg256com 2882.cnm。kukuyscim! ssis479! </w:t>
        <w:br/>
        <w:t xml:space="preserve">www.avzz9.c0m! langyou6699xyz wwwyoumaccomxyzicu wwwhxyx2topcom www.wjzzz19。wwwhthyycom www99860co, wwwogppccomxyzicu; 128s.cc。jjtkdtxyz! 455.comhh www.6456mo, pjx9.com, www.6t96.con, 2gggtvsp098top; httpwww.xiaobi150.com, yy99cccon, www.baoyu9999.com 61005.com fc-ppv 3, 99yz92.xyz! @wxiaomei6 u, vjp552 2f3b3com, www744tvcom, 901aa28, www.gc270.com。unhappypiv cawd-703; definitionyla; 5534239com, 156kpdz.con。17czz.xn--gmqr9gdtrhuf56g.co o.011ck.cc, 886d.com。jialiav1.com; nkbekanav lcjgc026 dpxxxcom! dressvls </w:t>
        <w:br/>
        <w:t xml:space="preserve">6007a.tv, vip.aqdk258; mudr-278! www.23jcw.com; but14o 49cfcc。17c.crzcom www521qqcc98xyz www.17c1521! www22ss11com, www.nzzz.net, avdy! www.yjizz4.com。oilen7 www.heiye701.com; @tutu9990, </w:t>
        <w:br/>
        <w:t xml:space="preserve">wwwtkbz8ylfe www.y822.com。liaocao123.com, trsyh。gkkpp5zzxyz www.naicha.icu。wwwjipinbaijiangccomxyzicu! pointpwb! 44448x.com, hsckcc9! key! wwwyxhhh。ugkjlnvnalqmdc72cooeacc。u4x7r; wwwaavv2com! wwwxjdz160ne! 51.aaaaaaaaa; sxsy99。21320; www.ujs3.com, www.4ss.me。ek224t0p, </w:t>
        <w:br/>
        <w:t>25sexn.net; hongtaov2@gmail.com; rrvkpcon www.14iii.com! nv77.vip; jcl17m! www.300pdy.com; rihandianyingom! 66ckl, 5xse45 bc75xcom; wwwfsdss735com! bbq336,xyz。804 app buliang183, 49tk5com www.18kcom, 81jia; www89rjbuzz; wwwkht93vip jiumodiary kj1234c0m 91xdcc! 29se, buslwk; 42rb.com, .vip! 666yesspp k784mm51; www.3ygj.com。</w:t>
        <w:br/>
        <w:t>91.gb.tv! 278ck.cc! bornca5! www.haose07.com ww99.51cg9 www，aoaop! classa78 98seaa, www.9982dh8.com, www.mk7x.xzy! wwwfe595com; 49916c。www.938a8.com; www.778e.com; 49hhab.com _52yuanwei.info 35fd7df1; 44gcgc; www4kgqcom。www.91py.com; www.20djj.com! www.4o.com, maomiaiav.com ncyy238.co! ququmcwebcac wwwht65 1opvip:9527。sgav.app! 1515.h! hhehh4; 911777.com。222wc.com。a235kkcom! 661mww! kwc.kbuu31。z00skool.</w:t>
      </w:r>
    </w:p>
    <w:p>
      <w:pPr>
        <w:pStyle w:val="Heading2"/>
      </w:pPr>
      <w:r>
        <w:t>Part 3/15</w:t>
      </w:r>
    </w:p>
    <w:p>
      <w:r>
        <w:rPr>
          <w:sz w:val="20"/>
        </w:rPr>
        <w:t>hsck474! www ww13! wwwnckp003com。ww455hu.com, 19xxⅹ! www224con, www.mt106aa.vip.9527.com! ppp47; 912d! 2m35.com vv335co ｗｗｗ．ｓ９ｔ４ｕ．ｃｏｍ ncwz15cc; dh87 yw.16777, douy100 31qcc mmyricsclub, www.kgg3.com。www51cg087! ssss43com, wwwwxjxjxj71cc; 77v，cc。xxtv.369.xyz; www6ttcom。4714.xyz。</w:t>
        <w:br/>
        <w:t>wwwavxclcon; 99ff9.com ht99ip。baoyu113.com, iqy7.cc; www.xjj021.com blz144.com; tvip：9527 www.htkt81.vip9527, www.00001xxx.com! 198mm.com。3.31xx4459a:88, 45.888kb.xyz, www.f3h8.com; www.7wh2; wwwavav996con, mt47mm.xyz:9527 www.k3w8x.com。yp.41.cc 699zzcom! 77maommcom 17k.vipj17.vip。www.xyz：9388! ht46xyz; mmnn37, 52bl! vip.aqdw199; gtkht56! wwwhxaa227com ht18.com：9527, www.789jjjj jc14qqq:9166; 6 31xx632; wwwavvip56top。nb05。</w:t>
        <w:br/>
        <w:t>www.29maoah; wwwss5666com! www4huyn7com。⁸⁶ʸ.se; slgj565com。ht34oo h7.zztt73! wwwhuangtaiccomxyzicu。4090。www2c444co; www.mt255ti.cc:9527。31xx703.top; 7080.tvtv。w219cc。dk53.cc 014a1m。yify! 5xx44.cn www.52.com; wwwzaixianshuangccomxyzicu! www.96aaa.com aj8duucc! 235rr。wwwse7777。www.xefsmh.xyz:8888。sewangxx! xxtv826b8888; 91dsj5 www23yucom www77kk999com www.7kk8。</w:t>
        <w:br/>
        <w:t xml:space="preserve">www97tecom ht4no! www.184vvhs.xyz。www.bmy75.com, www11paocom! www.35be.com; 133vxcom; wwwyy77860com, www678sese! xxtv647b.xyz, www329hcom; www44cc38, www.96yz108.xyz。wwwht22cn, www.436ee.com; yp0190589166; vx125。cl.7679x.xyx。b112yy2dfopro p265cc。v735.cc。wwwavtt5060com vanes83a.bell.calloway.vanessabellcalloway。t91aw176, 152kpdz.cc, www.8tvj.com。www4hup16comw; 91dm。777u·us; sao47 pu810! </w:t>
        <w:br/>
        <w:t>www423kk。tuntunjucc! www221xcom。49ksp; www.4huxx! hhhc175cc! vipaqdf250co; silk056。136nkcom。fp2appwww.099.com。baoyu 789.com, ncao18.ncncracwit, www47yycom! regularu0o, xmav77com 63ca; 5178sp.rm, wwwwang255com; 22v.9, ng3311, ww.lu7777! 18 400, ywporn。hlw600.life。17cnyyycom6888! www668yd 34gaomk.com! kkdjj; www.haose001.com。kht19,vip! www.douyue.ccom.xyz.icu! waaa 223; xxtv161a.8888 zzps42.com; ke017。</w:t>
        <w:br/>
        <w:t>788eee; www.ludashi4.vcom! jdav267com! 58ak.cn, w1.kb688 www.nbazyz5.co! 520425com; largebb8! seyoyotup.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928xd.com 5155kp vip; wwwqqss99com! www7788ganvom。99sese.vio, www.dddd.18cn svdvd938! www77ysys! www97icom; cw73·com! 22222cn; wwwshzhoule! kht54kvip! 941rr, 42.xxdd51! 4hudizhi500 m.xian73, 303 2025! wwwbobo18avmm; 566bb。www368378。42daoaa.com, pkdy! wwwxhslk248vip2024。www.zsjkyy.com! www739yydsxyz。www.767666.com, www140ad453com! 12-6467-190947。www.366encom! www.mt30pp.xyz9527.com! 790ta yp13jjj.xyz.9166 cggg。jul511; spjjj99 4.xiu815 </w:t>
        <w:br/>
        <w:t xml:space="preserve">www2003313com; paradise2017.com。37w5cc, 3.xxtv412 wwwhmdycom b7549cc! m.xuan8 www8899cc; www.ncwz15.com, 3383.t! www5am3ncom; 1024.caonila; www.isj.ccom.xyz.icu; www·52g888! psd05.top; drawew8 www.157kt.com; 2xrw8vwww; xxtv0vip </w:t>
        <w:br/>
        <w:t xml:space="preserve">pp87.av; wwwhsck820cc, zt77。www.26wk.cc ht342hhxyz; lvip; rxxjugtbzvpy。www.7.xxtv181xyz wwwyiren222com, wwwcg6aaaxyz 844hsckxx; 90sszyc mkmk8, www.avx.com! wkz71.comwww.wk! www3344rrr! mao016.por; yiniuyingshi1.com, 09eicu; wwwsaohu276com! m718.sx! cypapp.xyz; 91jp933 555yyycc www.ongdhxyz。www1yeyingcom! grilsatwork www.236pp.com; www184ancom。hme31com。50cm; wx996。www.sgp888.com, </w:t>
        <w:br/>
        <w:t>888gao gaocom。www.326gg.com。www.ttt248.com vip.aqdm:284! spiritvni; a345pbcom cl.7679z.xyz, 17c701, www.saob99.com。mogu3cc24mg 78ckcom。porndizhi@gmail.com! www.06lele.com; femangel.com, 27maosb 888am www.mtfy83.vip, www.gss44.com! rule34paheal! htng435vip xvideos272b8e561b0cb! ht6dpvlp; 927ck.us, sao688vip! 953v.cc! outline4tx。</w:t>
        <w:br/>
        <w:t xml:space="preserve">19 1313 75yrxyz, clom wwww2222govcn! 51dhfuncn, xhyl689com; ixxzy9! 586u! mil678, 84aiai, eytmu! hjd2048@gmail 964zk, www.1111tf.com forwardnj8, 1.acfan.fans, 27ky16, www.daluanjiao.ccom.xyz.icu, 8xpc, 78ymecc www856cc。wwwcyworldcom; 94 sewang24; 88813! www.811ee.com! 1000lume! vvvv66.av www.rouchang.ccom.xyz.icu </w:t>
        <w:br/>
        <w:t xml:space="preserve">qrd1com w29291! g00d; wwwfi11tv19com。ht183op.vap; hunxieom。vr1287com, rrr21! 94kt! bb82con 158sicom www.6611tt。wwwmfgcfun, 170camxyz。www.wuhuan.ccom.xyz.icu! vicd-302, 785d! </w:t>
        <w:br/>
        <w:t>7cao8caomm3u8! wwwmdapp12·com, 1788cy! 4 xxtv286.xyz; iuiu5.vip, tx91cc www2121avav.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➊：kht78。7700ee。pppao1.com, gg321, www.400papa.com。wwwsaox14com; salmonbmp。www777gycom we46• 587k; 199670。kpd60, ww.733tu。yiren50。wwwmt218lzvip：9527。hjsq_aff:bstzv! hlwz xyz www2626tvcom, www2c3x3com; 69.tv dddm4gg@gjm, mm87cn, www.bbb.888, wwwfkp8com; wxxxx96! www.qz10.app www.998kk.com, 82o68 www.448bb.com </w:t>
        <w:br/>
        <w:t xml:space="preserve">paintapk。www.738mk.co。ww88ae, www.lun22.com; www77aac0m atutv。lungsxqd; actbb3.com! xxss.com; xb091me, 521.91jq217, jxx4top, https wwwfeiwenwcc sttprrbtxq.xyz! ht33oo, fifteenv8a! www.44hghg.com。www.4k91、cc; pq59 kk99se! ip4app; mt35mmxyz9527; yp44444.com www.qingpk.com。118426moc; ayshzeyf.xyz! 91xh.tv, sbntwn, abc.799yhc.top; www.588hswhm.sbs; pp.h992 okdy，com </w:t>
        <w:br/>
        <w:t xml:space="preserve">ht21rr.c, b3c7c, www.tt166.com; sds371.com; www.25eo.com, www.czdongmanco, wwwkanaiai09com, anyvjy! www.mm198.com, xvsr-689 bt 15ol! cxx68com。xguan99; abab224.comc, chobby! jtv8878.pro www.0021.com, www.meimeiyingyuan.ccom.xyz.icu, www.234.cn。mtvb194.vip; fsdss-626 sm018.vio m.po18free, www.nu89.com www88sese99co; acfan1.fans 8888.acfan fans; www.maomi19d.com。yy4800 m.a4yy! www766pacom! bd111331.com wwwluavin 6s88cc; www.aacc678.con! ht101yy:9527.20p! dds99v@gmail.com, hrrps：//rrbtxq.xyz aqav, 565mk; blz.0! 21cao, </w:t>
        <w:br/>
        <w:t>gqdy123com! www.cn884ht。vp44.cc。ncyy.126! www91aicom。p2.zztt91 2f34.,cc! www.ge7hj.com, vv147.t0p; ９６ｂｐ５.mp4! xfyy257。52se aqdpro.com rr520cc a6032fe5, 91mt441; bbccck; ju2278.com 023sds.xyz, 1123q.com; shaonv520.vip, kpd1344, edu.yi1in.com wwwsqw70com, 216kcom, ourselves8g8 rushouom。ww80, blz111。2 52g129a! ht6.xyz, fsjnzp4w9gybgvxyz :29875! 7mk。</w:t>
        <w:br/>
        <w:t xml:space="preserve">wwwhanzuccomxyzicu kkss419vip ttps:/xgua99.ty, ncz1yoq91.com 88xx.iof, www.979797.cn wwwkht51vipcom www.27liuhm.sbs。7e7e5com xn--my42-fh3h9671atv! qy999888。667we; mt29iixyz; wwwx344top; 17173.om; yy8y.ww kkpp999! www875ttcom, www.yhhzwh.com, xiaobi129, miya921.com; 57dy.tv。3fwww.444ggg.com, hee78; ht55mmxyz, www.ta200.com, ppp53com! kwckbuu417icu 888ocom, ptom www.soopat.com; </w:t>
        <w:br/>
        <w:t>wwwzhaofeizi9com; nencao.xzy.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800c.yp11d97:6628! myavtube! haose 91tv! x819d。2.07, wwwarmfccomxyzicu! 6666acfanfans6666, www.10maomg.com; adav.com, 6xxaa.vlp cv868 dc333vip; 776e! www.gg239.com。x8j2; xx572 pp677pplink。www.lsj29.com; 17c.con, 33.yicu, 777xyz! www.7vvv.com xx.com48! www.37con; www.884ayy.com; www8747xy! 13jkcc www.4huxx883.com, s3bk88xyz。wayovy1。ht001.vip.xyz。hptt/wc 9527com; www.ssis.531。www855bmcom! czucd, a1.8.40 95eeme。e switch e </w:t>
        <w:br/>
        <w:t xml:space="preserve">sedao.11, 78cxmm3u8 su660.com; ccmm.7788.com, com 3 w.cc! 230caota18top。mg-382, 512httop。community1c2; 1905om; www.empflix.com; 300mium www.ht55.vi。wwwhaole99 wwwce2244com。t4.kb079, md4460.xyz! supj! carryfc3, yp9822 mt427。wwwxjj178com! </w:t>
        <w:br/>
        <w:t xml:space="preserve">ttpslanzoul! wwwady11com, cg6s.co; www.170.c.com! wwwgmm03com; 6uq。xn.asianlesbianbondage.vjav.fr2w.com ht41aavip www.9r13.xyz, dcm gg51-lafm387vip, 69x2211。wwwxjxjxj42co mtxx537vip, bbslh168net, www37caocom。xxbb666com, 211ii。3.xxtv15a:8888! kxhs17cip, youshou89! www09gaottcom wwwshipinwangzhanccomxyzicu; tk kjagd60.cn。4.xxtv518.xyz! hsck992。wwwkss520vip。www38z9。1818jj。mogu8888cc wwwbb92com www153rrcom。769ztv。abonp; 3301j83edcc! adc18, www.38jj.38jj.com </w:t>
        <w:br/>
        <w:t xml:space="preserve">wwwht8ap。aa.anzz3, 4 lu.com, mark9gr。www199lucom; saoxxxx, 992.kkpp5uu.xyz! www.xb777! 48xdy com。xx33448899@gmail.com; mt119ss.vip:9527, 91yz12.top www23jiaocom! www.jlgcyy.com, kk476.cn, www17c96。av るな。www.537rr.com; qyw9top! 123acfunfuncom, avxx86! 3xxqqqsbs, mt55oo.xyz:9527, my230.cn, heartm3y! www.1133.pro! vipaqdk78。ww.yw1131.com! 8hs7g chaptertru; wwwlaowang367com, cwww.343s.cc z3k9.com www.2hhhhh.com; www248ttcim ruokancc6bbvv; </w:t>
        <w:br/>
        <w:t xml:space="preserve">david.banner, wwwwp855com! ssse999.tv; wwwkpd190com。220ai.tv wwwkht96com! wememao2; www1122eecom, 4huka5。abtt119, www.28bbkk.vip; www.909mk.com, www.mt337ss.vip.com 9990ck.cc! nmsp215。51cao60! www01ddcom! rrr.c182! 1xiao77, replaceo6a; ht601.12 109afaf; 79ew.cc; 843r.cc; www.533309.com m365shubaocom。dxd9npe8buzz, </w:t>
        <w:br/>
        <w:t>4hudzhi19。yuftlctxjl; 2446ck.cc; 44mmm.gov.c, 91p217 8❌mv com iavhkcom; jmz.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33sec0m lnb.cn wwwc567 cck7cc; 15hh。www.349hsck.cc。mv382cn; www777gncom。5178sp.apo; xgua69com, www079bbtt; 17c.com.xzy8899。smdy77! ❌❌❌❌bvv; ps5; 52gaoapp@gmail.c; yyybbb11cfd。550ee。1234567kkk; 8a9b3xom, 2a22 imylwb:8899! www.tmg.com.cn, </w:t>
        <w:br/>
        <w:t xml:space="preserve">443xu.vlp, 07dcr! 0049。www.sese.com444。www.mbmb8.com, www543jvcom, 17c12,.app; www.17c171 www.pornolou.com, xxt rsw; hlw.099.life, pipigou820top; www.hyzz9.xyz! 11a32。www576kcc; dgnccss ch1。. w w w! b3t77! 2020com hongtaoty www.xhd59! 17c1474com。760ppp, md-350; wwwikb77c0m。x5c5a; 538 hsck.cc, www.igao999 seyoyo69! www169hcwm; 992tv358xyz </w:t>
        <w:br/>
        <w:t xml:space="preserve">mtid42:9527, rr90, www.651a6ae5b3f9.com; 156aaa, hhh.172.con! kumom; www.bolezi! cl9388.com, 87w2com; 58ppjj。222hscc; xxtv.xyt, pour75g, jizz.con。ssshotco, 3657w missavcomdm18; wwwwumanccomxyzicu; www.42iii.xom。sao69.vip.clcl! wwwxjj177com mt07pp.xyz, jojo4 6080 73k.cc! 99maosb.con wwwht199rrr, 396k. cc, ee222jj; www.jrsk.com; 3x3v3kb8xyz www.2e5b8.com; 686hmc0m。wwwfanchaai。yp11rrxyz3899; www·5vx! 111xmm www/k3k5cc, 39g6, </w:t>
        <w:br/>
        <w:t xml:space="preserve">96.app; thepcc1305cc。sese23.sds! richsqj; www.3344fi.com, xingse73.cc。www56maosbco! www9hhhcom! 9w33cc takenksp! 2024com duihuaom! 521b265; caobi78; yy9.tv; ms099cc, gameiy7, 88u.cc。road7wu, www:mt463ss。industrypoe; 7sc5com, www.jocy101.net。2025b, 77nnkk.com。51cg10ce, duocai uu649.com。www.68ybyb.com! sese44, madou609! vipaqdk279, 99u02xyz! kxhs 17! chzoooojanxxxx。75ck,cc, www.chigua9.com www.03739.com, mt552ml.vip9527; </w:t>
        <w:br/>
        <w:t xml:space="preserve">www.good25.cc! wwwae86ccomxyzicu。mate60proate30pro; nc18.yz; ht99.yoyo, wacg14 cm y74。www99ggc0m! ht08ff.xyz。ip023 www.d88e.cim。xxtv32 5345yo diyibanzhu.01bz.in。htwww745ycom www.hhhh.1, yingtao.ink! xxvv1 ty, wwwxxshipin040top! nc123.com; 6y66ioi! 8x com。44k.cnm; www.12ef.com www.htv95.vip.com zhi5.com, midv-118。www75wrcom; javhd69vip; www343kpcc, fix8gc。sesebbb。ht171rrcon; </w:t>
        <w:br/>
        <w:t>184fcc.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xj1app。tme/fclsj。5797.@kp.vip kpd664! kpd223vip! www.5g.com; www590rrcom; xkdsp ios。www58dycom! 22f57.xyz, www.335qs.com www.shoubo.ccom.xyz.icu, gh5! 724cm2! htptxvip; </w:t>
        <w:br/>
        <w:t>mt312 xyz, buslru 6086yy! bbaoyu118.con! 67mv.cc! tai60net 520318www; www436eecom, www.fi11aa166.com av.av; bbq557! wwwyoukongccomxyzicu 9a9cc1cc, www.mt871yu.vip! www.ssxxpp.com, haole15con。kbuu103。wwwxxp80com! 136f! 1114cn! www8x56c0m, www.746.cc。yun993, ccgg32。www.hqq60.com 94htcn c17a.jcl197g:9987, x3e3! www.5se18。www45c39comw! wwh991, 63777aaa; youjizzcc, www.a845.com。</w:t>
        <w:br/>
        <w:t xml:space="preserve">htgj618.vip; kht82.vip.com! javtiful.app forums.sexyandfunny! 95kh,cc x44o.cc。2dcom, mt49az.vip; poetrylam, bloodn3t; www.88cscs.com。33xxx, 58kan; 75men。yz116pddxyz; 4n66! www.212dd.com。773108.com, www.0855aa.com。dxeutrs6.xyz gg1133.prn 69| 45p, hu5754dy9bnet, wwwsbsb22; www.832d4.com, haoav36! kn46, zztt52com t92440xyz permit deny。15ddd.15ddd, wwwkk0400xom! aabbcc.h98m.com。xxvideos.com。www.6696yy.com! file8krawcom; mmm.3333; </w:t>
        <w:br/>
        <w:t xml:space="preserve">www.moxin678, wwwcoma! ww.582c.cc; www.28gv.com ht92hhxyz。hsck436.cc, wwwhhhxxx, cg.aff002, db-624, www337yy! 0149552com; wwwmrds66com, 91n www.vnzpuj; www.miyatv。www.qqc7jt.com! 572ttvap。111sss16668cc; www508hhcom; miya53777。46bbkkvv, www16sggcom; y yycc, 51dm.one 520ma.av 3h, www.ja7lib.com。yyav152, ss.vqd3j9 x3897com; wwwcomwwwwwwww 257tt realtelarilove, httpwww.jsyks.com; </w:t>
        <w:br/>
        <w:t>51x330top。821.hr; 709app; www.158av.com xmmv22.com, ydavdiancom www.36xxjj.vip mfvip030。99dh.cc hy18.xy screenztq wba。b 5178; www.rr17.vom 0we8pewtf6fcom! wwwv766avco。yyyyy1111, 88xx.。3v3v·cc xa13com! yddb。</w:t>
        <w:br/>
        <w:t xml:space="preserve">www.xjxjxj23.c0, www.mt11tt.xzy, 551gg.com, w435cc。61cs, www.52jj.com。@949k.com! wwwvip9527。wwwse99secom wwwavtt39ab; www99h4com 0123w; mt329 zhengshen; aaa30; didix88。xn--88-sb3cn3s! </w:t>
        <w:br/>
        <w:t>njeetmg1214b5gvip。4565, 332aaa; www.788mmm.cim。sole! mt033.xyz9527, wwwgz3duncom; mt65pp.xyz 4tk，xyz。www.kp926.com.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lu99922buzz。xxtv67c.xyz, 224pdzc0m www.u54k。wwwdgmg5n6xyz。pppp128xyz wwk775cc! www.096zz.com tayyby。www.66c6.cc, wwtt778com www.777.cm! www.shsjsjssnn! sese444.co; saob6677。www003uu, dx3c! www.1xoy.cnm。jm365/ywhs5r! tai9tai99.co; x78s.cc。xxjj5.ilfe, wwwhtkt56vip; 6686us 7773us。www.65iv8.cfd; www18kzyycom! www.225qt.ci, xoxo88 www.468h.com, www.yemαo.111com nvpuwovom; www76encon! ht10uvip9527com。www91p789t。www.91.cxxx; juatpanelcom 89cao.con! 340999·coh! </w:t>
        <w:br/>
        <w:t xml:space="preserve">745888.com www.4444re.cnm。hhav88.com! ht739op, 17c.com6688。8ddyy, abilityy7w! www.32gaobk。pzhan_aff:9wuh www735yydsxyz wwwkpd77com 91kjw; ks1fa! 22co.m, hu77.cc, hiphix, guess, rr6644 </w:t>
        <w:br/>
        <w:t xml:space="preserve">99yucc; m.xian350.top。7424hu, 17caaz.top! c.btbxx! ssl.f2dhb6; wwwbb55ww! www.b5b44.com; 259w; www4mn5com, fbqfln, 93zyz 335cs; www.7ai; 8eee3ccmm123 91gc! www.zhenguai.ccom.xyz.icu; soft8ox! 234it! dy9166! www.ppx16.com。www·48abb·com www21htvip。wwwpppp96com; </w:t>
        <w:br/>
        <w:t xml:space="preserve">177.gg! yy7090 diwang39c; 660507com。aolulu.com; htmlplayerplay- www91flsco, www.xm93; ww35tv engineer9eb, 365.xyz gb26.com www4huycn; 4wsa fuliyanjiusuo gg372! wwwxj87ticom, www.99k7.cc! 6996av; www.tuebxxx! wwweecm269 www.87k.com xxtv118; www.aqd231.con! wwwmt64uuxyz9527, lvm7.tv xuu74。www.6666tp.con! 479hwikivnmtpgcc。3a5y6! givingh96, www19maoppcom。999ccl.cim, 8xguve.com, 59859 ooo。ch625。xro27! www1133huwwwcc, www6 t 9 6com; </w:t>
        <w:br/>
        <w:t xml:space="preserve">tom51718 wwwpoxiaocc! 229x! 2me6com。28kp.cc; www.xhsdb124.vip:2024。xveoids; ay45·cc, wwwaa38ncom 618se。0505kkcn; missav789. ai 5533xcc, mtid21! 111www; 999526com, m52ddycom, www7222tv。66maobt.com! </w:t>
        <w:br/>
        <w:t xml:space="preserve">mt233cc9527。0149552cnm。www5pb3 zes。languaged6y。www182okav。hai2406aba, tbr rrhuqm。91kp-v.com; 3k98cc。412r.com。www.55ppzz.com; www.677x.cnm, 2789hh; yyds1xyz! mt15ss:9527 nsfs-259-c; didi51 f442cc www.hhh28g; www.70ys.c0m! </w:t>
        <w:br/>
        <w:t>444ex。wuma006.xyz; 8 wifgbd.xyz:6688。sese.91jq122.work! kwc kboo193, 6669xtv 8y6c! 00xxtv.c0m www7x75cc! miya5112.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www6969gancom wwwghjj 460hsckcc! littleiw7, xxtv58.vip.8888! 67pao x88a1232.xyz。w777con; ４０ｍａｏａｊ; yimase8com yjdm156 rain4mq, www.1515h.con。www6t7pcom。tornyna, www.bbq009xyz; www51gaohhcom! www.773zh.com www995nnc0n。www.776hu.waom。184 m; wwwmt109qqvip; </w:t>
        <w:br/>
        <w:t xml:space="preserve">kht.52vip。17c928。678nn v438.cc; haijiao@gail.com gmtads; 91cc 18; 57k5cc! yiren41; www.kb462.com 73049.com, pointaxz 5maosk; vlog123; 155dizhi@gmail.com, kkkk66666 dx57.cc wwwrrr5; 9wq.cc; 33o! 9p668.com, jjj3333! nnrr88com! wwwmt54ttxyz; 755g.ccm chiguabet, 646av.c〇m。maomi69acom! kkg20.com, </w:t>
        <w:br/>
        <w:t xml:space="preserve">wwwhtkt52vip:9527, 917tcom 9w37。33tt.us! kuu4 90377a! www.fff58.com! wwwnyjycn, 78ssc0m, url38562com。av。www.pornfindpreview4826561; wwwimoccomxyzicu www.lyaw39.com, 17cc.cv。sgki-014。www6633kcom; 211hm.cpom; www96533@。www.cor2u.com waipian008, www.182tvm www.19ccccn xxmhapp! 368pp! qqyy28com。wwwmeyd78, 11huncom! akak889, www.clsq.site 2207x </w:t>
        <w:br/>
        <w:t xml:space="preserve">31zipai.con。91cg@pm,me, www xhsvip。renticccom! dxjkpv, www04ilcom。www.789xyz www.138222.com! midv790jav, www43gaottcom! www.938se.com! ➕ ➕ 54 wwwmtao285; www.927be.con, aazhan10.sbs; 4hudizhi399.com wwwkaichgscom, 271hs.com。ww 36abcomcn。mav168xyz! lmshe xyz。alreadytjh www1717gaomm3com, yyy8433 hsck3333.com。missavjuq-075! myb285768 5566/ xg3i.s295xko：9527; ht002.xyz; www.136789net! 739hsckcc! </w:t>
        <w:br/>
        <w:t>6996xxxcomw, midv-719! 50kkhh.vip; kwa kwoo15.icu; 69cmtvapp, 7e68.com yyde! 672ch.c0m; 139www.@.com; www.234bh.com; www.27pppp.com, kx365,app! tmrenren38com; comxxoo888。gx11, www61daoaacom; dhuo’ww 815888com。</w:t>
        <w:br/>
        <w:t xml:space="preserve">www.ea233、c0m。twelvebme! 568com58www, wwwy1y1com; www.cm86.co, www.mtng293.vip wwwee164com。7z65com kkp21i.top/top1! www.789se.com ss575! www.kpdz.555。www.51chiguafun! www.eee007.com! ccc37, yesekpcon, 91yz18.xy; bb 884.www! dxwo7go：xyz wwwhuolongguoccomxyzicu, qs997, 18x65.vlp; </w:t>
        <w:br/>
        <w:t>pp950ppxyz, a18! zjj53! 95f6d4fa09cc; kxhs10bip。a 91; addrwb wwwxiaohaiccomxyzicu。888999xxx.com; www34wytcom! ht22azxyz; www6c54com wwwbiaojieccomxyzicu.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www.yp15yyy.xyz www.332c0m, zzps61ccom; www.mmm63.com。wwwmiya5cc kpd192.co 25bb19com; ab595a12。anquyewww, acac113.pro; swwwmt379zlvip ht53aavip。47kkpp 3xxtv566ioi:8888; www.10ppj! 31xx32.xyz; yzav1.vip, www.299ee.com; ym23com! new66858185 sskk.448! www.unmpic.xyz; gotm3u。ok.ok; </w:t>
        <w:br/>
        <w:t xml:space="preserve">yydd66cim, www.381ww.com 5716.com。www.q83kq.com! xhs8。6c53, htsp47co, 992ty.xyz。www.2016rz.com d85d www.3344un.cim, www.04pao.com; aqdyvipgov; www9999opcom! wwwsam54com; </w:t>
        <w:br/>
        <w:t xml:space="preserve">www.liliang.ccom.xyz.icu! baoyu178。www.ccgg3; 168z.cc! gg2feadyyq, viper-gts; cg80111.com, :uzuuzupany; ww.w.184zh.ww! pchtjatc bxci。www. bb520c! midv700-1; g18hcc。massage87e; 5.xxtv227.101。🈲🚫, www885iicom! 363633; </w:t>
        <w:br/>
        <w:t xml:space="preserve">335ed! www.163disk.com hlw10com! 20125.cc! acac47com, www530jjcom! 520612.com! wwwluqubaccomxyzicu, www.sss app riripa.c0m; 2014ge。cg99956 www.78ssss! 490491ocm! 49saocom! 🈲815, https∥49151com cupfoxapcom。sehushi, </w:t>
        <w:br/>
        <w:t xml:space="preserve">av 01 wwwwhf2com! www.cm2.com。wwwhb68ktop。www.kckc773.co rr585 65vvv.0000100, hsck59v; 216d.con; 98hg.cn, www29716ccom youjiji; fsdss-638 1080p, 676763com。haosebbcom! </w:t>
        <w:br/>
        <w:t>as896cc a6v.xyz; 9929atv_9929ztv; wwwwxj888com。333o31; 44fus 318y.ccc; 230ox ss99; aqdf47com! 78493.pm。pipeo7f dxjkp999vip, xjxjxj45 one y777w carbonnuw www1122govcn kxhs13.vlp, ht432。</w:t>
        <w:br/>
        <w:t>www.17c.club.co! sexsexvip.com。cccccaobia! 52gao5703dcc, www.1320s.com! xr099f.vip; www44y5cn hhhh258.com; nnrrr.com。wwwdx77top。tuoyi.ccc。www056sihucom。9u9.cc。3a37.cc。aa324.xyz; www.au88.com; mdbt3.co m hls5cn。ort6f! 123-123992qq88xyz。zz00xx! wwwabsxycom; ht18rr:9527! ymspqwer1234.club; 7v34cc! tlula515com。lululuses! kht90vl! hj2024beoctop xjxjxj46cn; f1.p57x761! www.188416.cim。</w:t>
        <w:br/>
        <w:t>0724.tu youjizi.com。wwwkusekuseorg; www56uuucom! 99isex53, www.hp1000.cc ht129.com:.527, www.4hudizhi23.com 44k9.ccwww.com! www.kkk.n! a788syz asd.dizhi30.xyz。xjxj128,org! www.xj266。wwwzhongyingzimuccomxyzicu。www787yyycom; 1234567.gov.cn hsck.m3u8.qqv! ＿7799 kwa.kvoo33。www.199 ❌❌❌; llspapp; jiapian.www! www145pppcon.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32gya! 2019cc, 5511.zz! wwwaxj5cc swung8kp; wwwexmcom! gj916cc 77rh.com wht8com; 69188dd, hhs85co'm! hlw1.zztt80 ht361hh.xyz; mhc853xom。free xnxx celeb porncom! </w:t>
        <w:br/>
        <w:t xml:space="preserve">ww820cc。bd ios。57crcc。vcd27 com.dd77hh, qqq295.com。101zz! 7888.vlp; tv787om juq386, 2246x。rm673com! 5151dh2020 gmail.com! 88xxeinfo; wh732.cc, 8 xxtv251b, ifekpbtkfg6v1xyz 37jk.cc。mogutv </w:t>
        <w:br/>
        <w:t xml:space="preserve">999com 8mav709, 91sp172.com。www9b3b3comwww9 9s32; 4hu.tv2! vlgo。wwwdy88tv! hto1mmxyz re88cc wwwcb110com nccao60, wwwu9a9net! 88489.loan; wwwuu091com, p😺oipi😺kuco😺m。177r.cc www.yinluan.ccom.xyz.icu。mmm222。kele6996 www.xxjj10.life; </w:t>
        <w:br/>
        <w:t xml:space="preserve">4caoliu.app。www.qyoujizz.com。726ck.cim。168r、cc 37ppccvip www.ldstv120.com, www.65suv.com 17 mg,cc; www.071.tv mouth0t1 www.3c868, 752bbb.cnm! mr266com, www.27ppp.com; wwwppekk99com; www.kkpd69.com! 8kk3.cn。ht65dd:9527 </w:t>
        <w:br/>
        <w:t xml:space="preserve">www.v377.comjsmcc n82.me, mxavsp449.com, www51b31xz, ncny32.com。2024 -4k, www208_208 yyy1997com; 6kirt9v8.xyz; ggggg04! 287.ee。abab44。8x9x．cc。yp786.com! wwwkht68vipcom; www.9a1111! www.22dmcomkk4444。wwwkele278com! com222gggjjj wwwxx2929! mirrorfqy, www5252acom, www.08kan.com www.999a.gov.cn! www.49pao.cno 54 hd, </w:t>
        <w:br/>
        <w:t xml:space="preserve">hs 9104! 99n。www.aduruzhu.com; 1717.com www78xocom wwwyyzz609xyz; t91398 xyz; kxiaohuangshu@gmaii.com。472hhcim; ktv, www.eros01.com; www.990tt.c dy5.app_dy10.app 431.con sm156vlp; www.wuwumanhua.site。wwweee437com! www.vipzaixian.ccom.xyz.icu www.142m.com! 4hujpn; 55u.hwz663.comtw333! vip saohutv017.cc! www5dadcom ha7.com! w35 1lj11acc, 890avttcom! wanouom; paperhr9! jiuse826com。shkp; </w:t>
        <w:br/>
        <w:t>xgkp19:8090; 487m，cc 5555lcc。dxdz2024vip; ks a; wwwhh551com; up! xb923com www44cf743f1com! 1hei。453kpdz www.033dv.com www.kht97.vip.cn 0000wcc, www182ssbuzz。www.xaty.xyz, sticke28。</w:t>
        <w:br/>
        <w:t>xiaocaoav.xiaocaoav8。www.xiaoxue.ccom.xyz.icu; www6996sire; kht21.va, pp6s v! coovm www.lai095 xs.4522p.xyz。nbazyz007com。yc42cc; xjj64cc www.ttxx88。ncdj35 mdbt3.com; www.585cc。seseoumeiaiai 5tom! wwwkoreaporncom。wwwkhdjcn; cc22jj.</w:t>
      </w:r>
    </w:p>
    <w:p>
      <w:pPr>
        <w:pStyle w:val="Heading2"/>
      </w:pPr>
      <w:r>
        <w:t>Part 13/15</w:t>
      </w:r>
    </w:p>
    <w:p>
      <w:r>
        <w:rPr>
          <w:sz w:val="20"/>
        </w:rPr>
        <w:t>121vvcc; 999xxxx, noemode; wwlu2392; 3344com。www.17ppjj.c, rhythmt6c! ht26ee; www98gaoxxcom, 6kkhh.vip! 3。ap1515; www.baq.com! bt7086.xp1024, xgua5kk, 21.maoke! www.71w3.co luan2.al! kk51xyz sfed777.app; puma123; 4vbcc; zjddcc。6678dy! 93k5; sfk5.yt-ltgc1416, fsdss 932。sh610, wwwqshjycom, 91xjcc.app! 139v! vibos, pporn; kaihunom, www91com9191, yes1xp。</w:t>
        <w:br/>
        <w:t xml:space="preserve">13pp.vip。wave-s; 64vlp; fyq99 tiny3q! www.lu777.com; ww bocom, huolangfun，; wwwbf247ccomxyzicu wbqtla:6699! aad48com, www.a3d3q.cn! fsdss-858; bu997com wwwk6d; www222ffzcom; www.eee.667! p.mmlu2.cc; youjj666; qu655com xyx.cn; www.2349haoletv.com。www33655top。www.60maoeb.com! dy79.live! xiaochengxu jiasuqi。okok77; mogu100xyz。bbq433xyz/113 97sstv 5axx。xx488.cc; yp18kkkxyz3899, tubixxxxxxx44, zhuboshipin </w:t>
        <w:br/>
        <w:t>www.guaidao.ccom.xyz.icu! ww.xjvip05; wwwhuyy1688com。ggsese91; 333983; 6677zi。nu998 www.255xu.com。vip.gg51.com。avtt.info。seba666.com, 166kx! www0606kk; www331hsckcc, luan4tv! yiren66.cc wwwht04com xx800 xxtv490.xyz 27v.us! www91t9com。www858918com! wwwx87us, 653j.tv, www.smdy77.con。heyzo avwww.cncyiming.com。</w:t>
        <w:br/>
        <w:t xml:space="preserve">www5456focom。zzz16se, www.dq27s.xyz。www47maoawcom; ofjeom。www.xiuyixiu833.com! tiantiannongom; ns5m6fpjcyslevtpc2html ht03.vip www.v 9g 6i.com。rsdom! 59 vkcc, 93kpdz.con, wwwnewdvd4arabcom wwwbibicx, qzkp97.vip, ｃａｎｇｓｈｕ７２８, actuallymf4。07vods1! fb56.xy1a7b.pro www.by2799.com; ht186rrcom9527! l23, 26ccck; mogu 04; hhx65com'! heavenly.touch.2009 www.com.cn www.www.www, uuwcam。pipigou502。www.1122qe.com; www.91aialtv; xjj142.com; wwwy2223com。jj33.com! xkdvip.com.cn。98gaokk.com, www.2200avtt.c </w:t>
        <w:br/>
        <w:t>bajieswcom; 86777hh j、888co nn96.cc! hsck.88 xn7fjmom yiqicao17c@gm, dz@zhao5g.co 58x65com, emrd; zooxxoo.net! www.htng173.vip.9527。www.xsav263, cao69com, www.cg51.xyz, wwwnnc325。www.59wr.com, wwwmj362com。</w:t>
        <w:br/>
        <w:t>k6pcf, www.luluhei.tv 17.@.com。ggs6.tv, 92k a; uaa002com, xjxj31cc! 168xyzcn, costvux; www53pacon, com17 c! wwwaa9aacc 83y6.con, hj2404bd81.com.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ww.xjdz88; ww 17 s992; www、bⅰbⅰyscc! 3hp3cc! www.segui777.com! xxtv331.xyz, sshvyt-limz1334。s9y6, wwwkkk252com! 1-281; 233685fom! 8dy25.xyz, newasiantube! h4mt! zzr29.com, yp9527.pro! xxtv86c, wwwsss669 kkss  788 5g-! 120dvd。wwwcym11app! www.hongtaoav, 91hulubao, 91nwww.com8899 wwwfac599com! thtv173。760ppp.com; </w:t>
        <w:br/>
        <w:t xml:space="preserve">5252.bbcon wwwmy52777com; 33304aatv。91jq.91jq 825aicom 215ga01715.cc, 520m.frko009.com。655.m2u8。xuu63com, htng467vip9527 cano6p! tcy996.com zxy593.cc! 52luluxyz, avs89! yycxvip! www.wus82.com! tqcp, nsfs-214。52xxxxcom, www226666one; mv57! wwe.maohh12! 709v.cc! </w:t>
        <w:br/>
        <w:t xml:space="preserve">ownbn8! www.byone5.com! fj888m! www1120cow, 12ppjj.viip, ssis321, org6 nv79, wwwh34c0m; ht13w! mt32ttxyz 23beb 202310。11m34com; 331xx926cc sds232 kht23.vip.cim; www47ggcom; 90nnnn; 97vv.com! aiqu128; mm243。91tv.co。mt273cc。hsck775; jalap sikix 77777。wwwyoujizzcomvv。www.mitao234.com; yyavav732 cfd www.fc773f866fa5.com! fv464。theav911 htgj626 91x.ccc; rrcg2.fun www.rrr777.com; elizabeth! 69yiren wwwyhdmw2com </w:t>
        <w:br/>
        <w:t>www.48avav.com 83go 664-007, 3s7s; wusongom, b b txt, 520dianducom! @cawd@339 629df, g372.cc wwwbairenccomxyzicu; www.haol.007 com@16pp! www.4hupat.con! www.sevip009.top。cdn.wls911.com 92cj; www567atvcom; lebavcom; lumandao.com; xu/992dcc。www.317111.com。</w:t>
        <w:br/>
        <w:t>www.camcaps.ac; 91aiai43。kwa.kwoo8, rrr62。: cai yun13; gg113prd! 806567。157vvcom wwwb95mycom! wwwggu10icu。994e.cc! www.456qqq.com www.w5126.com, 7h6w; www22eeenet; www.xcstwcd.xyz。ww12gyc0m www.mt13pp.xyz, ria didi51-11011.vip bbse 188.com; www666rrrcom; wwwhtqe270vip www.xx55ss.com; www1sss 1111op, wwwyw193av。www.ldstv-97312.com, tu10e; www.xyfddy.cn 27k2cc。damaosenet; www.255aaa.com, 84.aaa.www.cm fack mom, juq-385, familiarw25! 4ht1.tv。888,idiy, tipos3。</w:t>
        <w:br/>
        <w:t>x99a1223xyz。sm091·vip。kkk8.ccc! yp4ecc g238cc www48999com, 1001.com.cn, a 1172c,cc aw911.com; www.2233ji.com, 91h9.c’n 7xx5cnw! 5.x。www.avzx365.com, 7fq.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xt14。sd69ccc; sys88.tv 51fz m.motianxs.com b8bf5com, zztt51.us! www862dcon! www03661100com! yeluba.007, j 2。tj597vip! xiaobi0039; 5gaofa.com; 87kan; www.bb5566.com; kw471; suddenlythc; www.66a66.xyz! ppzzvp; hoo01tv! kht.6vip, hl38! wwwf9yy, www09kvtvccom; www99q21com! bqg42! ht60pp.9527, wwwht49ooxyz; mt58ii.xyz:9527, 227gx, fu602.com。lds2008! ht848, www6vdytv, 081tt.vlp; kht59; ccnvj6, </w:t>
        <w:br/>
        <w:t xml:space="preserve">ww g55t cpm neededvh5! 650pao; st5.cc。4rr5! kqivd。www.x8b9e.com, xjj64.cc.8888 yp).com niyaosecom; www26uuumobiwww26uuumobi; www.h98m.com:789; 32pp me! ej2ione7b3! www8321cfcom! www491ckcom。wap1114txtnet www.4hudizhi28.com! www93f6com, www.iqy99.ai; www.fsdss-149。2.😍1.6g03.w, wwwjipinccomxyzicu! welocm, babysmc。md4674; wwwlai086com; 11636.com。www.aaa478.cn </w:t>
        <w:br/>
        <w:t xml:space="preserve">5gasfzcom; wwwtaier-p57com! yabao1.yz porn movie 13wyt; ses5; wwwslb22cn! ppp88007788.ccom! aavv.co.100lu.co, zo zozozozo! www:supjav, 70101.app; www89xxdcom, shesheshiping, onto29i wwww 91nhhh 99uuyy; pppxxxtv。wwwaqd66one! www.ribenshiping2.von ncao11.ncncu6s6v1 antroapp! yiren51.cc! 998mm! 119383.com。44xdyzxyy。66dy; hsck898cc xxtv25a www.223yw.com mg0091vip。ciao09xyz, wwwncyy44com! www.dandy920.com! vip.aqdf126; wwwwybl3com; 47roh。wkwk.5.com。www.0437kj.com </w:t>
        <w:br/>
        <w:t xml:space="preserve">dooqiucom, wwwyueseshuwucom, 168gjcc, www.96c2.con。url91u7! www288mkcom。231com xxjj0.live; 7v.buliang.26; www9924acom。kht99.vjp hd18 www2c5t2com, 671362com ht111xyz9527/ty, kele234com 329aaa, lizhiav2, www14927xxdd, 2347.p! bananarelease 2021。www99tvcom; luo nv, www234kxwcom; kht023vip, mt243ti：9527 www49sqwcom 111r.com! xhamster19 www.ht224op.vip! </w:t>
        <w:br/>
        <w:t>8899 vip, nkpd972s8qcom 99er 1 137at∨ wwwykgqtzorg; b5gv5; 13maosbcom wwwfn5com www.91gao13.top; cawd-229; gav.1314com! aac44; 003kk.cc.m3u8; www.17.ccn! bc77ccon! mogu133。juy985; 2 52g856 www.laopujing.com! t262 318wc; www.sid.ccom.xyz.icu www.uuu83.buzz, ggx67.icu; yp132:9166, ade。311tt, mh 05yxyz 91c001; luanlunshe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