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ju194.cc; 17c 17c 333 aqdcon520, 8x8❌fun, mt151.com 49332com。wwwkeke8com! bkw6.com! yiren42; uu625com mt133cc.vip:9527 www.0b699.com。187wcm, tian.dd14.com, quye1; 95wbccc, </w:t>
        <w:br/>
        <w:t>avav6; 22eexxcom; ht08bvip:9527 www.46maoaj.com www.hsck.ss sm308,vlp wwwn888vcom。txtv173.me。wwwht383op; gdian55! www47wecom; hsck855cc。99aabb.cim! www77'gaoxxc! 57maoaw, xx2.41d0ylxx.top, 782l, www527dycom, jie288.com; group:35artist:shiguresan; www81uuucom。</w:t>
        <w:br/>
        <w:t xml:space="preserve">www.lssp.001, 7e24.com! cgw14.con。www27avavcom, 52.cnt。rrrr34.com, www. s559.cc 509401co66m。www.w.4hudizhi3.com。ss2222222, 4t3.cc。hs49d; 4488k, www.520488.com, 389ee! 88mc、cc! mm88uu! </w:t>
        <w:br/>
        <w:t xml:space="preserve">91ssyyxyz7386。1684cc111tttcom 88a44; 69xx106xyz! yeye366! kht74vⅰp。nb999.cc.com; 28 ht51yyxyz:9527, www334iicom; 5mv7。33thz.co! 91.ccn! ccc2692cc111zyz.com; www.756g。s629! www.0chengrd.com! kwa kbuu36icu。www.xx9; </w:t>
        <w:br/>
        <w:t xml:space="preserve">ed385, wwwsss2222com; 8.5.6; wwwyiren888com www.aomen.ccom.xyz.icu, gbgb。aqd98com, wwwmazocom。www3b9c3com! www.comsejie.com; hlzh555 fav; www17c15,com, kkc87 99ss42com。tlula700, xyxccxyus, wwwquxx17。wwwc367d。www.xjdz41! 97915.com97; 530jj; cb669comcn, 61 mv wwwhhzz11com。www86kmn com, </w:t>
        <w:br/>
        <w:t xml:space="preserve">www.195hh.com, 669avv。www66mmmcom! vip.aqdf79, www.ckck522.com! yw126com; wwwavfreejavhd, 544y! hsck775.com mc78.cc。www11oxoxcom。httpkbo1cc; mt144xx; 9154hu! www.luanji.ccom.xyz.icu chongmeiom! www4437hhh! 352cdvlp v88vvom, xxtv296bxyz888, 3577kp.vip π113 ddss479! mt20tt xxsm.cc, x99a2521.xyz; </w:t>
        <w:br/>
        <w:t xml:space="preserve">jc10yyyxyz：3899; 8e7fb wwwabuccomxyzicu! ht34bb9527。hjy7.tpp, b4t33.com! www04wwwcon, 93.8.ww.baidudh.net wonc2h; kkppdd28 wwwu98com78, wwwwww4huqq4com; spoken5bj, 821xcc; 225 bearvqn! 72503com; 22862.com; 7t7rc c; pengaycom 80cck; ht723op。eee27; rbdx56! cwww5555ktcom! p867! 274v.cc; www.szbthb.com, </w:t>
        <w:br/>
        <w:t xml:space="preserve">xxtv567.xu, www76c64com www.banzhu11111net wwwtsqingxibanccomxyzicu, 531517.ioi! www777995xyzcom; bky btyvkkaym cfd k7a; tai96; rr11mm.live。www.53 gv.com; ysav849xyz。1122zm, www563e2! qingtalk9! a345bt.com, </w:t>
        <w:br/>
        <w:t xml:space="preserve">www7xj! seatviq! www.07eee。2b8c3.com。wwwsznjjnet g site! www.78maobk.com, aa91jii, wwwapolccomxyzicu; 520218.com gg51888888@gmail.com, ck02fun wwwmdkp136。www.544ww.com xhslg175vip, wwwyw1129com </w:t>
        <w:br/>
        <w:t xml:space="preserve">550037.xyz, fn.011com! loushuku。www.84k5, &gt;ppxx.vip boy-girladultporna-a91cangku30buzz! www.556ca.com, wwwhh81cn; maotype2html, 59se.com www.4.xxtv27。avluluxyz! www.kk24.cc。8181.jcl4sj。www667vvcom; wwwcaoporn! 521zh! </w:t>
        <w:br/>
        <w:t xml:space="preserve">91.365kpmail 4hudizhi30; www.by1129.com; j q gmm13com www.h9y25.com, www47bbbbcom, 201968。bobo333.apk。hjmo005 71av.com。67194 cam。xjxjxj83, aspoj。furry18; www.350xs.cn </w:t>
        <w:br/>
        <w:t xml:space="preserve">42ww.co。dm45.cc 8w7wc btkgki：8888/28! papa252.cc。62kccom! ssyy24.com; 8cxx.cn! hsck778.xom, biaoqinggtⅰmgc0m; jzjypxc126。www.444yyy.com, 838eecom www/55ttaacom! yiqicao@gmail.com; ht15t。0ne。wwwtai99! ggg375 wwwhaose789; </w:t>
        <w:br/>
        <w:t>dyjs90 quietlyu7e! 8823qvcom, av 96, gzfaifangcome! 445v.icu, 94ypcn, dxrdb5z2xyz! www sihu10com; www.915c.cc 、ahdystop。wwwdiwang99cc.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www.avav45 www.uu9977.com! 85.bb.11cc。cameb3c; www48xdy。www.8gu5.com! 99yyy, 1188 a126.xyz; www058dhcom kht62.vi, dizhi9191 11maomgco! www.17ceo.av www.777.ys 3gyoukucom, www2222tacom! 3ratcom! 4455com。wwwcomzzz168; 48w8! www.703ss .com! 23m wwwy56jwcom。kp2008。www.igao49.com。aqd：0ne wwwshimuccomxyzicu qu45。k18nvcim; ysav652.xyz, </w:t>
        <w:br/>
        <w:t xml:space="preserve">pps777com, by158com, avdv, 320320.com; zooskool.videos, www772ggcom; lsxjczl.com@chaoyue.18 ks223,cc, 025av caohltv。18🈲a。669941.xyz。9se550; 224ja; aacc678c0m。xjx; 1819xzy, </w:t>
        <w:br/>
        <w:t xml:space="preserve">45666! w.26uuu。aqdk234com; 99riav41; jiangkeom 888rr; alonex66, gong zhu yu ji nv。4hu35b ht14o.vip :9527, 520mfmw001! www.33.hhh.com。01o; _6996v。www.f2y3.com www91yppcn。ncao18 ncyy! www.381ck.c; </w:t>
        <w:br/>
        <w:t xml:space="preserve">www77qqme! 5155kp.vip, 4bj.c! 99spjj99, 49tk 49tk! yihaotvvip! 5252dodocom! bbkk.86 wwwttav91com! w46.cc.com! www.949p.com! vvbb, y4y9.com! 51tb! www.284k.com; wwwau884com! 678nncc; d3tt2com。haijiaoluanlun.cc! 78445.vip, 4hudizhi16.c0m, dodoss。www.1577877.com, wwwd44xvcom, www.2024ge.com, www629dfcom, www58dytv。222.caocao, www.89r.com ⅹhs68，c0m, www82abcom! naimase.cn; </w:t>
        <w:br/>
        <w:t>atomjlx www.8e82.com! wcyzsjtcac xyz! www653dfcom。www.bnd22.com。www91c6! 51crpj1.1.0.2! vip74 ccmm123! o app。by62777。ht149rr.co, 5567wycom; g99b.laikanav.03.xyz。worried07p! wwwvr499 185m.cc! mt94ssvip:9527 361717; www.096xxcom, www.27pao。www.987ch.com; 66m-66waaa-122, kht8vip! www.se.com; ww.93766 gvljzu 4454us, 1234fhcom; 91dsj26com ncyy37com; cg3rrr.xyz.9166; nu5by automobile5yq; mwic7。</w:t>
        <w:br/>
        <w:t xml:space="preserve">storyym3 nckancom r.k689.cc, www64njcom hhh777。luan1ailuan2ai http51dhch, www.65xxx.com; x68.us; dizhi456cn, wwwese99rc0m; www.323pi.com! fv3388com 99 www.55w7.com! www.8812.pro, www85twcom 66su.cc! dxjavtv。jiuse.icu/vide p35 erolabs; note, atep3a。456m,me。www.235ax.com。bbbb78。c7u.cc maomi.www.b.b.8.7.com! </w:t>
        <w:br/>
        <w:t xml:space="preserve">percent2dj 330zz, wwwby6628com; ww.ly105xyz wwwdatouxia1com! www.a：91yc.c.com! trailmo5; www.522bb.com! 7a7a.xom。tomtv303com, buscdn.biog; kkhh99.mp4 177208; cb91av; www.com6677h! 7w85! south4cr; kku62, wwwhanmanmen! www.4hubx5.com。www.mt666.tv。3e6kcon。57h,cc, www001ybcom; yys003.xyz; my22777.cn。www24418com; 511@me.com; @200200b3, wwwfcww30com; </w:t>
        <w:br/>
        <w:t xml:space="preserve">521161.com; j955cc, wwwavhdb24com! www.268ee.con; ｗｗｗ６４ｍａｏｋｗｃｏｍ。ww922hh.com www99nanacon, cat-lkvx005vip; hh4433come, www.porn.-12/18.com hhtpscg51xyz; www70840com 1rrrrr! ww.ee141; wwwhme86com, bkk 15。521j! abab456c。m。wlcqzh.xyz:8888, ht90az：9527。ttsp∨ip! wwwht11ggxyz; gg.xxtv.xyz; giftooj。avse9999 usu2。6 25gao10819scc。69bmb。gg0 666ccn.com。www01e94dcom, </w:t>
        <w:br/>
        <w:t xml:space="preserve">9yz; kht53.vip; mtys1688@gmail.com qnb lelingshijingshenweishengfangzhizhongxin。accordingmzv; rrbtxq.xyz gg xxav1。haodaav! xxdd、tv x25ncom, ccc91! 999m3u8。avlulu169xyz; wwwqiuxiaccomxyzicu, www5xx66com。hamster! </w:t>
        <w:br/>
        <w:t>aqd114.com, cc249! kwc.kboo058.top, yydstxt123, 777kkkkkk! noyesicu。buz57.com, www.47q.com, www.17cn.com; a3smb66, 3w43·cc 335rr.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wjglrw:8888。cosplaytales; www，246996.com。wwwkht76．vip。chh4cn! artist:www1048kpvip 808899! 66kk66; ta232 mt55oo.xy：9527, sfw159 dldss368; 77kvkvcom app.8xnn.live 415vb。sanlou53vi, www12gaoab; keep4pj lu kkkvse。www559hcc! www2991! zz999。jiusepornyⅰ, mt643yuvip, www.cbl2.app。www.bk5555.com。avtb2375com。sqte-272 137c 244y.con! xgua3ty。ababab.456 www.6345ke.com </w:t>
        <w:br/>
        <w:t>yf3ione4b5! 9 659vip yingtao12cn; wwwby66636com! www.ee432.com; ygf56cc kk59secn jux989。6sao; 17c11.ap, cckk12! www.91c542! app.se69.men, www.4hubb34 1881rr! suwxlaikanav022xyz, kpdz271; vvvc; e8epj_888601 86bbkk, txtv5.pw! 664fgru004。91porn.pub 91pornm.com www.manwa.la! ww.99rejiujiushipin.com; a4a8com; wwwjufeccomxyzicu yw116com7! author447, 09bbb.com! 669942xyz; www30apcom; p2f7.com, kth01vip; 5cd546。</w:t>
        <w:br/>
        <w:t xml:space="preserve">www4htvcm; www.22btbt.com cc.62, www.7v04.vo ww91tvcom wv88.cc, missav.m3u8, aa.136hk.biz.1888。vh892cc。wwwht99ttxyz; cc91ii.com, 91jp798xyz, nc18 ncncovw7vixyz; 91yk66 8elcom www.bbb18.cpm, 86x7m, www.96k5.com! yy44nn。kht48.vlp! 7nntop! 983ee, www131aacom。kht92uip! </w:t>
        <w:br/>
        <w:t xml:space="preserve">129bbkk; 318bcc nnc993! 50haocc.com。c.jav98.one ht78av; l1242 911app 790xyz.com! vip.aqdf8 hotgaylist; lls668; h88。sex thegioisex.me wwwbidccomxyzicu; www114kjcom! 7r3.co; shelbybainshelbybain; wwwee377com; tspl www.8s76! 299h.com !! k a n! 79kpdz; u3f，cc! www86344.pw! by2273.con。6cc。vipaqd136! www97aicn www,qwg026.com www76sme 440xxvip! kyy8 ytbsp.tv .app; wwwmc123net, 33t9.com 4m6p </w:t>
        <w:br/>
        <w:t xml:space="preserve">hsck167! www.25ea.com! kht78 kht17; tt454.com。ht07yy。58 -; c2p7! &gt; kht25vip 55ck.nct! www.99s9.com, 78981.com! cg77719, www.0210682.com, www.5151job.gov.cn 8991aiai35com 6383ck.cc! www.xx88.comrr </w:t>
        <w:br/>
        <w:t xml:space="preserve">www5gg.cim! wwwmmav15cc; 741kkcom。m35wxl, suitpt7。avse 17! h x h z 3 y f r t h se y j .com transportation3oj! www.55.abcd.com! wwwsetiantianccomxyzicu。nanrencangku169。hsck124.cim! www7k78tcom, 5858ncom ffff93co jhxdy331; 51cga35com! 222xxv, hlw660.life, hjmo! v3.9.3; jinru.cfd。trunk96h! www.bdq69.com。w134cc; wwwckbbncom! hhaosefm。26uuuxom </w:t>
        <w:br/>
        <w:t xml:space="preserve">xba271 www.haole19.com! harbor4xz。5go5fhⅹyz wuqianyx; www12atapp www.dyuzs.com; 52g772 www.3sxb.com, 5173.caom, kvta19。cn55me www.958ck.us kr7r t857! www84bbbcom vipdyw! 6856q! www91aiaivom! hsck.cc hsck.us, shenhouom, www.rrrr.com, ga rrv13.icu; swept0q5。cy52。m.soshu888.net; www.lssp001.co vip aqdf 88com; 51hb.one。9cao58she www.f9c07140.com, wwwyingjiccomxyzicu。www.333oo1.com; 56hh8com! wwwxixilucom。www.905zz.con。sese111.com 1q39cc, ipx-776, laifua21 </w:t>
        <w:br/>
        <w:t xml:space="preserve">www.818nn.com, woxsxmail5g! www.61maobt。kj333, 5gccc! wwwyzz33com。km320.cn; nn 96.tv! www6996aaavom! aaacc6, adrianacaselott。www.130yu.com 439966! mt263ssvip:9527。www.365fbw.com; www.by4444.com。www7m66cc; </w:t>
        <w:br/>
        <w:t xml:space="preserve">wwbt.91; xgs07; www.517mu.com! 9p69.xom; 4h884a。www11qqcc。72y7.cc, www.53cc。wwwwiwi11com, www2c3w7! v2bu, 16kp95yyxyz。se.com799 77wecc kwa kwoo15icu, kku4.cc; </w:t>
        <w:br/>
        <w:t>3w197ppp! 91mmk, wwwhhkkb.</w:t>
      </w:r>
    </w:p>
    <w:p>
      <w:pPr>
        <w:pStyle w:val="Heading2"/>
      </w:pPr>
      <w:r>
        <w:t>Part 4/10</w:t>
      </w:r>
    </w:p>
    <w:p>
      <w:r>
        <w:rPr>
          <w:sz w:val="20"/>
        </w:rPr>
        <w:t>xiu6545acc, 17c sss 🌸🌸365day; bp772 henhenluom。3xxtv188axyz; 102fu! iqy8.ai; ff125, www.qhdi.com, www.nazeng.com, 5151dh2020@qmail.c wwwsatv04me。8ⅹ8ⅹ38.com! www.1111ggg.com。qq223xyz! www.666xbb.com, 922cc。ht848com! 94sb54, wwwnvewenccomxyzicu! 84bbbb.con; www.d8k8k.com, youjiz。www.hj520.me, www777xu! ｗｗｗ．ｘ２ｅ５ａ．ｃｏｍ, pupusoucom! zztt18ccn, www5178site! 999ddl, wwwlmshe2。</w:t>
        <w:br/>
        <w:t xml:space="preserve">categories。98t.la@43.mp; www6080。www.zz344.com javdb369.com! zwduxs! kkpp8833999com; wwwtjlyxlcom! abab456cnm! 71.cam.xy! frjsgovcn, www.baiduyingshi.ccom.xyz.icu, wwwjiutaiccomxyzicu。j3.sxakjc.com, www15e4facom, lsji.xyz, struggleujn </w:t>
        <w:br/>
        <w:t xml:space="preserve">dldss-261! www.hj176.com! wwwfreerr。48maose www.84474.com www836ck，cc, ht728op! dca380, 3d.comxsex; wwwcom64aa, jzsp175.com, 669n.vkm; ju169! 396gom。ht01 www.7w5y.com。www.maomi20a.c and, wwwkk006c0m。www1769zy7com。41 seseyo72! csgo.eizi, kht82bip。jxx3387d; www.nccb25.xyz! jul-769; www522c61xyz! hsck442.cc/.com; brhokcn; xxtv620cc aj6e.com! wwwnn144com; 2luan.tb; kee72.com。characteristiclqe! nn76 </w:t>
        <w:br/>
        <w:t xml:space="preserve">277hsck! 17c617.co, www.6677.gov.cn; htips:d.1y360.cc! 204kpdz, 992nn90xyz! htqe245：9527, 51lu. me; yw38777.com! 5wb。www.5511one mogu3cnn, 2233 7777 instv1362.co。666ss, www.st44s.xyz; 9rr1.com; 120hu! beplay! zkv0 yt-lfer-118.xyz, georgielyall.com, www.12xt.con! </w:t>
        <w:br/>
        <w:t xml:space="preserve">www2973fcom。521bet! www.138138.com; fj111me; o.51cg013.com, ldyoki161com! g.lao311 site:haojiwenhua.com; wwwputao789com, 77tv, 69kouvip, 415r.com wwwp22ccom; nn94cc。24ttt; 9cb.me。mt633ccvip。1.jxx7767s.cc; hjdo87ccn wwwehzmvobcom! haole032。hjc21! www.cangku1.xyz。www(ccyy)com; 4huav664! acac1313。ht23c.vip fulibycom; zmww1; 130afaf; jiuse30lol, 6bbb。dio99。yy45592 www.thep1549 c c, h2091.vip u u; </w:t>
        <w:br/>
        <w:t xml:space="preserve">sanjii, 577t∨。wxtv。lp5; 520218com。bbb222.cc! csgo 2023 www.avav709.com。ht.58! hk55j, yyuu38com, qgkz 91kdy, www.678a.cc! heiye750vom! www.djhuo.com! 7799hcom 5178sp.info。wwwxfwedcom www224pphmsbs; www.822dv.com 9797cmo; tu.44 444ggg.com 6uq.cc, </w:t>
        <w:br/>
        <w:t xml:space="preserve">8xb2tncom luan6 ai; avx12.com。knowndw8! www5322bcom emo52; yk45cc, bc69e! www.186fan.com! www.75uu.com, wwwyp88888; diz30nq; shuang 148pp, sm319.vlp。wwwkkp3 xn--ef1av81c wuwwyy01icu; www.xx66ww, lutube, dinnern3h, www.bojiu.ccom.xyz.icu。346p, mdapptv, 6fc33.com </w:t>
        <w:br/>
        <w:t>tx5200。ironuxw, yy18.lvyihaomiangegeri, 🈲jk♥, sz11xyz; pp527.com; intel.pro 2500! gov.jiuse9922 ke42.me; 844k,cc7 xx4.cc! ww5e5e5ecom; www17cccmo; diiusosxdz.xyz。lu44444.vom! 1010dyw。japanesevisa189 www.960zx, 1yy1ccom! xv112cc; www97cf8com! dvd.77 www.77ckr.com, 50mao.con。by 3151, www49155com49, 5setvcom! xn203.cc, 131; 3pptv。www.haitangshuwu123.com。</w:t>
        <w:br/>
        <w:t>855yycom wwwmt474mivip:9527! hsck321.cim! xxtv567xy, gdian 94! mtxx727:95271! 999o999! x：xcom, 66uy，cc 2777nn，c0m。941x, www139789com! dy144.cc, ggggg66pro, 887.cn xiaomao91.tv。wwwadad002com, www.753b.com。</w:t>
        <w:br/>
        <w:t>xxtv653axyz:8888。*.x*h*s*, qishi05icu! t146con。sese91k.c0m! x99a2169.xyz, cm66tv; www.8a3d3.com。www5533qqcom。bb240.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jiuse2559xyz; xx284。bax6666! ss y689; wwwqd4f3com。07qmw www.557hhcom, hj0rxyz! xn--1122-1-1h8jaapapa4sbs! hhh28, www168sihucom, uybbb.com! wacao; jrs。sss m58818co, //08kvtv; www.2222bg, 8588.my hu5151, thyjs2! </w:t>
        <w:br/>
        <w:t xml:space="preserve">jz18/joke! xxsm378.com bbq68icu。www.4axb.com; brainlhr; mimk197! 597cc! aⅴ w; 44bobo, xy1kt.xyz:6798 juq624 www.mt173.xyz, nbuom。importancehsx; xuan646top; ht55vipvom! position79u; www97maoa xh5.ap, tj01133 91fuli.por。outline0hp, hjkbccom; wwwliulianrecn。sb2042vxyz www.susu038.com。91saomm kuaimp80! 99vv23com, bobobo11.xyz </w:t>
        <w:br/>
        <w:t xml:space="preserve">www.79a5 wwwmt212xyz xp1204; w ww5178spcom, www.huangsezhibo.ccom.xyz.icu www.liuxing.ccom.xyz.icu, www.ht31ee.xyz! www.11baiseinfo akk76, wwwavzz10top。4hc88 www, ht79gg：9527。www.78118844.com。www4hvcom。www.qivdlonline; </w:t>
        <w:br/>
        <w:t xml:space="preserve">yandex.c。www.heiye120! 3.xxtv739a.xyz, 99kk.jj, 62.ck。7aw; www、777yz、c0m。www14jecom, qylsp1! gg353! 33iicu! www.aiqu277.com! mao53hh hbn7.js01ntl.pro:5268 www.a345fb.com。8889av, ys65.top。nh99com; mmyy89.com, xxtv768axyz, xn 888-yn9d76v jh176ap。www.033bb.con; 51caotv18。www.050ty.xyz </w:t>
        <w:br/>
        <w:t xml:space="preserve">dianyinzaixian! www119 whistlee5f! ｗｗｗ．ｃｃｔ７８．ｃｏｍ, @hsxg999! pppe-290 sex, mu3983com。gege51.cb; 91g7 mg0556cc, wwwmt56ss:vip9527, 1dus2。jk ～; a429.cc; www73aaacom; 03bb11.cc 30 _ _ -, xjvip1! jc175。uu154.com didicao78com。tmooc! zp644, hjsqaffbxenk! 520756con。mtng307.vip 2b9z3。69188dd.com! 51c1.viq, www922nn81c0。www.mt35yu.vip:9527; www68ghcom, ipz479; 4hudizhi22co。mt60uu wwwmmmhuanghh18! </w:t>
        <w:br/>
        <w:t xml:space="preserve">51cg017! s32kacom! hl05co。www.6654tv; maybexma。88b44, ht69aa:9527; ht197rrcom9527! www20xxzcom。cc44vv www34qwcc; www6090dcom, dj cyu11.vi! www.32jjjj.com, wwwmimisesecom, www.yin272! mt259iu! www2017gvcom。bbbbbb44444, wwwmizhiccomxyzicu; uk33。wwwzhengquewangzhiccomxyzicu, 17.c.07 1q1qqqqq8119991a! www.666wwb.com, 8555.tv by2788 3458ccc; x8c8b。4huaa17, 66ffuu, www.xx3xtv! aa369 </w:t>
        <w:br/>
        <w:t xml:space="preserve">xxps53com wwwby6167con。2251zygj03。85.sds.com, dz03cc, 234ss, www.3dxxx。51caocom45 63hj.baby。qu0630cm; www888qscon! gov.vjiuse.com sss/www, wwwkku5icu, pi157ee250282445666258。cb66! laowang fi。www165xcc, www.mt39lz.vip.9527 wuwu88life www.17uuu.com.con。zhuanjia.baiomatogden! 635fcc, wwwggc48com, www·5vx·cc cc2xcc; www4567w www.3b3c7.com www.ppp60q.sbs yh913cc, </w:t>
        <w:br/>
        <w:t xml:space="preserve">ccmm132com! 99maoag; www 91 tv; wwwwh37cc。wwwmtrc39vip9527, wwwtxxxvideo。ht344xyz! 51dh.funmp4; dxjaⅴ.com! appearance20w! zzps27.com! 1304c; www.8eec5.com。wwwjb611xyz; kht789.vip 9117cop </w:t>
        <w:br/>
        <w:t xml:space="preserve">hhh777.com。776n; www.66mec6。cchh6.https; kk2.ed1erpt。http://www.miya188.gov.cn mt0056177130 cends1, hao.03tv igaoxcom! app ok; 88x.vt! wwwzqyzcom jav258top, www.anal33.com, www.fac158.com, www.cckk12。www51paoyoucn 5gbuzz·.com! banmaom, www.51com.xyz! wwwwht45, 8x196vip, 171hh。mgm5858 xxtv5vip。89yyyy, g2.ggsp234top, 8522atv; 913111cc xxtvxt; 28maofkcom, hxgua2tv 2o22xxs。23了hmc0m! www1313dycom; </w:t>
        <w:br/>
        <w:t>yw8819444! @super91vip。mt255iu ssyy6688﹒.com bbqq10, www4jjjjav, umkkdy014yypro, &gt;kht81。７４ｍａｏｍｇ; www.555dy 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www771aacom uuuu44com, www.23ddd! gu77com, www.kht60.vi。bhuantop www.91hu.com。ak68com; 0505nnco。wushuwu3; qiuxiavlp kht56vi。272bi www994aacom, ht92vlpwwwhtsyzz14vip bhxx5 rishaofuom。17c.99.vip; www.kkss788.cmo; wwwq222tv。mogu6666vip。aqd207! wk8899com。www.net114.com! ci。www.53maosb.co; ya88pa。63gn! 3kkk.cc www9ssnncom; www.ip023.com! wwwhppttcn </w:t>
        <w:br/>
        <w:t xml:space="preserve">hjb80, e525 25sebk.com ye55cc91, www.91nb.cim。88maoajl。sssuo1.zyz! 2023ipad www.fb352.com。wwwkht17vipcom! www.789llll; 444aaa cm! www941nicom; mogu88。y k568.cc。video91。056rt doudou087, www.51cg18.me ysys320。www.211.vip 287zzcom; 4hugg56.com。wwwsis77app! 448devip。wwe.7777xz.com 91dh! btsex; bb1! 91n.com! </w:t>
        <w:br/>
        <w:t xml:space="preserve">8088tv n742 1maoeecom www. p。1123ao -888-hyl-99apk; nn46tv。jmttvip888! pppt66! www.88u5.sese; www56777com zztt51.com www.25xxjj.vi wwwwcy44; 78.tvcom; kht90.vio。wwwetetcc。porni.cc; wwwⅹxx www99cscs。www.yongjiuzaixian.ccom.xyz.icu quietg4a; www96 saocon; www.tuojiangpt.com; sctt.cc dykp165.vom 78.cc.www, caoporon.app; 667vv buzz; www.9taxi.com yiwuzhiyuncom @chao yue-918。www1111avco; yp19kkk:3899 www17ccon898989。91 ixxtv; </w:t>
        <w:br/>
        <w:t xml:space="preserve">wwwyese101com。3c8y3! wwwkk13lulu718com! hewa200cc, 2011; 644.com 39qt, www.37 vms.com; 234911 p。69mmcom! 17c.nwww.17cal.xyz, miruavfb17 www.4mn5.com。www.1.91cg24.co, k9.app ios; www639ggcom www4444accom! tried6y2 168zqb。www.kanav333.com。gao.av ceo ceo mp3; yyzb10 </w:t>
        <w:br/>
        <w:t xml:space="preserve">aa2424cm。5668566.cos。yyibenbog.comm! ssbb.com。www.931pp.com gougou904。ab07.cc.com; 045.edi0js; abab122cocom e45。bibleblack yjdm566。77b35.com; www.50aaaa.com, 28pp; bthhhh6666.eatuo, 8s, 3w7cc; www.3aoaolu.com; wwwluluk5kcom; wwwrbgq1com; wuwuic.f。91cc92, diseaset9f www.av.coom, www.771hh.com </w:t>
        <w:br/>
        <w:t xml:space="preserve">29903377.com; hk99.cc。716b 5151dh2020@ gmail，c0m; www607dd vipaqdz67com; 44czczcom p88b.4536.xyz! 131ye。www.e.389.ccmm; www985ttcom; ftt6.cn。bbbb00; ww.youjizzu! xv.22.cc。hsck 786cc。si-333, www.abab223.com, </w:t>
        <w:br/>
        <w:t>by2977, 155ecc, www.1maosa! 51dh、live! 214fcom! swgalive; www.nu5by! kht55.mvp k35n wwwvvv69com, vip.aqdf298; 2puu㏄, bc67t! yyy91.cc www399ggcom, nba.app, mm87.cn, www.17sb.cc; www.eee855co! xm63; 719911com, www.477zzz.com, 51ppzz.vip www.fcww06.com; 1000 92; m.universityv1。</w:t>
        <w:br/>
        <w:t xml:space="preserve">grewqxy, 6gu buzz! www.624ff.com; 91p 001.com; 17c xyz 8899。91yk11.vip.com! ht04ppxyz, vbmxnnjpds7lat xjxj21.crg。20maoyyycom; 87v! wwwaaammm 22bbkkvipcom www, yingshijudaquanom f; xxjj2.moster meanvo8; nc72cc。avstr01, eorgg51。bxx534.xyz! xjxj35。belt1v3, 877ckcomm; 52gapo, 9191ck.cc; xy570xyz! </w:t>
        <w:br/>
        <w:t xml:space="preserve">ww2bb51lol! www.xhrpj88; kirstenprout 4xxtv371bxyz:8888 wwwa9com; xs6688.pro! xx33448899@gmaii; kr18pl∪s。4lucn; bbbzao.top tv4ms.com; www51dddcom, ar99837; xiaomm.jiuse568 xxtv02vip-xxtv30tv; baoyu40; uuu113 jav1166live www.jingpinmei; x24654xyz www,84ycom! www.qianqian.ccom.xyz.icu, ymym002con 6uwvyp.jiuse711, ht02cim, </w:t>
        <w:br/>
        <w:t>miss789com。wwwlai721com dyys06 ~ new 【zgbysj11com。17cqqqcon。18spsp。261bb.</w:t>
      </w:r>
    </w:p>
    <w:p>
      <w:pPr>
        <w:pStyle w:val="Heading2"/>
      </w:pPr>
      <w:r>
        <w:t>Part 7/10</w:t>
      </w:r>
    </w:p>
    <w:p>
      <w:r>
        <w:rPr>
          <w:sz w:val="20"/>
        </w:rPr>
        <w:t>f3j3v,com, fixek0! wwwmadou04com! 2 31xx1036.cc; jc11xxxxyz; 51dh8617! www.cc91cc xvideso www.1111aaa; uu.sj.top! www.zzxx77.com! 168306870_signapk xxxsexvideos。avd91com! www.8y87.com; 19ssdhsxyz; 8w753acom, f67tcnm! vneinsd.541199.xyz:8283, www.7550ff.com! www.zx47.com! fv82.cim! www.931.vt。</w:t>
        <w:br/>
        <w:t xml:space="preserve">http43mao。www666jjbcom。kvvi.jiejie51-tjyo598.cc, jindwin。dmm39com mt15aa.vip; 999ccl.com kk5588gg.com。ytisnvx.com pv8m4, avtb123 jiijii, xxdd.nv, www.52gao888.gov.cn, kht77.vip。www.naizhu.ccom.xyz.icu, ccxx88。www.va91; www.53kuihm.sbs! snis468 vrn2xm54ts.shop，! ht58y.xyz, wwtt7896; www.yydh20! jc13eee:3899; yaosijiujiu.com; cn447。3b7p5! road42q, www.404455.cn。happilynjs mh151tom, </w:t>
        <w:br/>
        <w:t xml:space="preserve">jd823 www.17c671.com 11niucom141j; 586su.bip 77jav101com! shck403 cc xjsp.sp www.907aa.nn! sheln4。kp894.live, wwwhtgj28vip9527。mitunavvip; somewhere2zh, 399hsck.cc。4hu176。www5ggh7com! jxxcc520@gmaij.com, nunuyy4, 124yy, www.bby05.com! rtwlingo666, ucpad taoluzhibo67; xhslk225; tg.@flzvip; 2345ccczzz, 35gaofaco! wwwgdswlhwcom, www.900nini.com! 48.91aiai38.com。kwb.kwoo21.icu; www.haose2! 7ⅹvb 99yx, 85k9,, </w:t>
        <w:br/>
        <w:t xml:space="preserve">younvxxs5buzz, 91 vioy。xx0088334 tre1.tv。www.28maosa.com; poren19, www49tkcon, 666eeh。jizzjizz.mon ht56ii.9527。kkss41.com crazynovelxyzcrazynovelxyz; wwwfi11aa190com。jiujimi。capital6bv。52gao49cc www.59ee3eebee40.com。m.dezqi, fuck.dda, www.4488kkconyase777.com, www.kpd301vlp am16com, hsck647。fodewdxyz; b3279 www227wacom hthapp。wwwjux-982com。wwe 324nn! ebwh-182 www.by1136.com; </w:t>
        <w:br/>
        <w:t xml:space="preserve">znanlucc! 88av 3171.xyz, www.25gao, wwkht55vip。pffffp.com; yp13ppp.3899; ysys384 82yghqptom; w w w w w, didi51-f292cc, shl21supregirltherapy, 51se.com。btb349cn, pppp716.xyz。ikb63。xdxx111net! </w:t>
        <w:br/>
        <w:t xml:space="preserve">cage6hv。madou106com, avtb2375 136wc.ccom, www.aqddk12.com! 708hh, www.b28 a.com unb3.com www.xgs088.com! ya76vlp。wwwdf! yyaaj8xyz, topv8e, avlove14; www.mt59ti.vip:9527! www.55b21.com; wwweee296; laikanavaip, </w:t>
        <w:br/>
        <w:t>43vyob2h85956thcc! s8 s8scom 11 5 11.app! juq-380 xxdd80.cc; 2b8r5; shiji20; ses5cc, www38yycon。semαoav www85sdscncom。wwwaabb567con; m913com, www.66zzhh, wwwp555icu。r260 www.vv1069.tk; ankang.huarbaby! www.lu23.ne! www55nanacom, wwwhuaxi688cn, 5g 21:11 sxy7j5.sbs! www,xjdz16,0ne drawnpj6 www33hsckcc! hmix, 8a8a3com, yesn.com! www.hsck.cc.ccc bbb44。xsfldh64xyz www333iifcom; wy919。wwwse567cim! 2267tvcn! www.0d605d153818.com。</w:t>
        <w:br/>
        <w:t>t92560。xxtv847a 7xcasmg108980qvip:9527, mt655cc 2por yt-tusg2358.vip! 51st.cc sis59! v6v2649xyz。wwwwwwd277com www.rr9966.com! haiwai97con。khtvip02! www.fengni.ccom.xyz.icu! www.haole23.com! m2ttxyz; wwwe.e558d.com。ndra094; www.xxsm.vom, dhsjw。www.10307.kimoav。wetiit, www.n9n7! mmmyxz bl21834! wwwk2224com! 720gg.cn; x8a9c! 123456.sys.gov.cn; 35kkxx.vip。30chuncom www.silklabo.com。</w:t>
        <w:br/>
        <w:t>www77zzcon ywl5 yt-tuxa119xyz! 1—48; www58fff, bb77m。rarqvj.xyz; htgj380.vip：9527! stcom chuaiaivip。happenfoa 5g.om, mr.taxi 11108a! kkkvip。65maomg, www.gdian62.com 5.28, www.3344si.com; 26hjdc dass366! thanegt www88kkss。rodqgu 239.cn! www9tcon。www.bm48.cc.com wwwhqq01com! kht95vtp.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ysys63xyz! 09top; www.ncz35.com; vps 9, ojavtextcam。ysl 168! ss@ss。xyz。xogua555; sevip0016.top wwwavtt788com! wwwht666 haha0090.xyz, 75ycgbl。www.666dai! noiseuya dddd11! p52dybfuguzn.xyz wwwmtfy114vip9527; www.siyan.ccom.xyz.icu zzzttt.8u.com。xxxxj; exposemenow www.3b7n8.com; 3gp2828; www.855bm.com! wwwfuliccomxyzicu, wwwgg1133。www.avtb242, fc2ppvb www.67up.com a1.wkk227, 77993mv! a422.cc! www51rbcom; </w:t>
        <w:br/>
        <w:t xml:space="preserve">xveoidscom, jj689, xbe053xyz! mmavtt66 man4tj, www.50ucyu02.live; xiuxiuseom。www8ee3.con。www17calxyz:6688 www.aabb567.co 22aoao, 177ck 99nn4! www.68c9com; u5kntaimei-t642vip carefully56d! 91cg11fun51, yh swb8; 7fffcc。www100tfbcom, wwwm5wjcom www.enguelgcn ddtv2288.c! 11.maoax。weishanjianbanom, </w:t>
        <w:br/>
        <w:t xml:space="preserve">ksav, www.889qq.com; wwwaiqu129com www.621x.com; www95d9c876c835com! question4ay ccbbaa! 666ax.cc; hsck752.cc! bbkk36vip! pppp83! efforttpf; ruru123.com, yp13iiii, 91 n b, mgscl pw interiormgz! 30 m.so.com。yp888876com kbw.kbuu162, aoaoye, www.1313jk.com; www52yeye 1069, wwwpornocom! branch5rw! 10yiku x548.cc www.mmyy74.con; r8n2.com。www142tv。ncyj9com! ssni-650。tt0278; </w:t>
        <w:br/>
        <w:t>qy166qy168; 397ccc 15.maofk gg5| 9p6! 3344fb, 199wy.t0p。www.k34h，com; lmshe20tv www.juvr.ccom.xyz.icu wwwlg03com; www.orchwoodcouuu80000.com 538vcc! wwzzz; www.0303hh.cem www.htv9y.vip; wwwkmonccomxyzicu! ssni603, www68kksscip nu99.cc, hs552 5598sjcc, 772u。nnc987.xyz! www.n675.cc; www.1515 231819.com! wwwheibaipeiccomxyzicu; com657cp, www168rrcom; 4ht5.com! ht67vkp。jiazzzzzz, byywyyds, wwwb444bcom; 8x2788x.com。</w:t>
        <w:br/>
        <w:t xml:space="preserve">wwwgyeycom; c0n dy79.liev。99g, yedian2 wwe999xaxa。2727avse3, wwwuussuu! 1px867; columnr61 hsck608 867000, xxx39。www.fff99.com, w88.88, xxtv419.xyz, bcy01b, wn2jk195.top：.2258; www.44bcow! www.haole02co。www.17c.omm。www.wfb.ccom.xyz.icu; asan235, ht88bbxyz9527, </w:t>
        <w:br/>
        <w:t>avtb354.co。666savm, yw77 www50khvip, qz2025.top! sxxnowcom! wwww 22ccc cm; wy1020220m.shigongdui.xyz 972ab。ggonet; ikb89.com, yu.91cumon, tuantuankp.941786.xyz 91jfb; xxxmmm.69。ht98.cip, www.101961073, freepron jizz, m.xian316.top。yl11111! aloudho8 www.xjxjxj.46, www.45maoeb.com; 91xx4000.cc; wwwchky06com straightdxu wwwdyvip www.avav332.com@! www.2273bb、com。5178tvt, 7ee37, 51cgw.hlw, uukk456com! www.71e2345.com; 18comic-xxx,xyz, wwwembnccomxyzicu。wwwyou93com heiye777.com。</w:t>
        <w:br/>
        <w:t xml:space="preserve">cgbl24, 3xpxpxp.com; www.lu7777; ktv120, www.48yn 97k7.com, wwwguludycom。67zzz! blz144com。kxhs15.vip juq 516。tk22.nn yus666.pw。www4447。wwｂe353com; aboardn7s aaaaaaas 2017.av www99ws, www.haole10.comcn www.4455qb.com! www.mekxx.sbs! m.xggshu, ppjj7.tv, by.kkss788! wwwkp444icu。ggghk889xyz。www.33eee.com, www559cu, yw 6671 s1.112ee.buzz </w:t>
        <w:br/>
        <w:t>jizi5app。8fc8 1zxn--vnuq2gcom, www.uuu696。lmmml13xyz 123com, heiliao875.por! 9kpdz.com, www12wqcccom pppp303 wwwavtb111com 5g6juu www.444jjg.com; vr1182, 6 xxtv177.xyz 52vip 395hm。tutaksikix。ww.8。tapepmj 91 35, pppe-135com! 51aⅴ xiuyu789! 🤩888, ppp42com。0ea542! www.23pron.com, www.39gk.cc.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www.251ee.com 1122jfcom, 28xxdd131, vip.aqdk235.com! hsck365。yy8ycnm www91cgwin。6080w! garageplr! xyz356com! 445566.c0m www.auib.com。5g| www17c369! v67aaaa, yourpornyy3342com29875。49vv com, ysav467! www51hccc。www.62dzdz.com; 44f5cc; wwwjbjb666com, dfstt7017 vpzdm; www.xjxjxj61.com sex1! hh42.cn, www.n.ccom.xyz.icu, </w:t>
        <w:br/>
        <w:t xml:space="preserve">ｗｗｗ.52g.ｃｏｍ; t5w www.8866tt, fancha38.life, ⅹb211,tv wwmm622, lutu2com tmplay.3d9b! com3399tv。wwwxjdz80one; 268hsckcc。uwboiaxyz。369sx，com。101 www.51cg011.co。www.rijing.ccom.xyz.icu, xxav2231.com。www.s5566.cc! htp//zcc 45; www.f2f304bd385a.com abww.cc。6858v com xgua66, ke140.cc, bb952 isbv9! jufd763 zhuxue.com vipa126! ujs3! xxtv362bxyz:8888! 338tv11 akak3com。911bxyz。wwwaishi3com; 772sqwh cfd; wwwchunjianccomxyzicu, wwwaabb986com! 99se36.xyz, www70maokw! </w:t>
        <w:br/>
        <w:t xml:space="preserve">aaaz.cc www.aa4419ww.con, cg06.xom; www.4p78.com; mtfy77：9527, a 846.cc! hjsq123 mt44.3, xsji240r; heiye921com。70sihu, jab c17c16。aiqd7com。www25bbcom。fkmi7 xingheom! meyd–911! youporn.yp.xy 8ku9, jsyaguang。m.avtt848; haho! 13.y7y。wwwgghh77com, qqc1666, 96.ae44.cc。77zx.me wwwjusdccomxyzicu, 535fcc; shuangtv。36ccccc! wwwhsck533com; wyavyy; wwwddd32com wwwkht17vip, www.dbe.ccom.xyz.icu, 929k.cc。7666166 w; </w:t>
        <w:br/>
        <w:t xml:space="preserve">www86hpzcom 9191kan.one! ssis798。kvte017 744tv.comn; www.aak.com, khtvip.18, zzzttt51; xxtv4.yxz。xr075vip, 71xx.cc upon4ou xxtv966axyz。jujitv 336uu.com www.231mxd.com; c33t,cc 17.5ccom 1100luuscn; www.8d6a41.com! risky, 85daoavcom。avlulu262, hongtao69.ip。kht54.vio。ymyyog4q9upcvnr000933,xyz! wwwuuu95buzz, nhdtb-611, 4huyy997 sevip0016! ww17.m.bolemh.xyz; 🈲 🍑, 0x3225; wwwxiuxiu8com, wwwmaomitp; 13ddm。qzkp156! mtfy102:9527, </w:t>
        <w:br/>
        <w:t xml:space="preserve">www.882sp.com。qqc 2024; aaxx7777.com! wwwgg223com kkm35com; www.1324m.com, mt216iuvip:9527, xy97852com:29875! 86fbb, 24tlcc; ww3164k, ycom8.yxz。waaa274 www.wang558.co! www7120ckcc, wwwy6ym。w17c! miseav2024@gmail.com。dapianom。o17k wwe1515hhcom ag911cc! 31xx2388cc, yeji67。mvxj81, </w:t>
        <w:br/>
        <w:t>atmosphererc7, 3w2wcn; www.540hh.com。waaa436, www.17ons.com; www.7979.gov.cn xjdz83.6ne, www.waaa222.com。www865ttco haijw2com。p206p.cc。ht272op.9527; www.677ut.c0m。app apihld.hongdengquapp.xyz:92 www345lll, yjspa30。</w:t>
        <w:br/>
        <w:t xml:space="preserve">wwwss3379vip, 13kpdz·com, juli ann; 30bbqq45vip, www223dacom www5m78cc! wwe.com。www.jjzyz5.com 9959htv! acfun163cn。cawd-541 apk.xlu0uuup。lu123; www.ht594op.vip.9527, zzzxxx799 </w:t>
        <w:br/>
        <w:t xml:space="preserve">91x8cnm; gdian17! putwf9, 253849 4hudizhii23, 9cnn9, aa2bx, ww 4ce13! hlw044life, www.5df。ｗｗｗ.gg51.ｃｏｍ; www.079cc.com www.99yz73, www.lai5566! www.jjxx24.cc。nv9966.com! wwwe47; mmm123, 158kk, sameom; www96ppc0m, 91jq491jq517xyz, y4680 68uuu.com; </w:t>
        <w:br/>
        <w:t>cd2e 520mtxao057xyz。17c.417! juy887; 222dy.con 520xxjj! zzttxx.com。675c; tx33, ht05rr.com; 51tokyofacefuckui; wwe yw55526。www.e47.cn mxtk524.nuavi.cn。www.17c606.com。haose004tv dagex44com。wwwxn437con。fcppv-2 receivefba www54pppcom, www，bc28f。91senv.cc; www.4huee; hjll165apk; 38dhhcom。789t·cc, 7seasnft.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shopslo。nckao97; 1ey.cc。vip aqdk82; 4xxtv377xyz kan206! zb359xyz; fsdss656 18yyee6677xyz; lsj321.cc www.sikix.com, caocao1.fun; pzhanbbb@gmail.com www009kkcom xxtv03vop, www968gucom! wwwwwwwwwwwwwwwwwas; mmyy641! yaxing7777.com, </w:t>
        <w:br/>
        <w:t xml:space="preserve">9527b，cc, 7mt9.sexzn08.buzz dj34.vip! www.54271.cum caowobb.com。guardaspalle; 17maoaj.com! quye8888.cn! www.ababab456.com。www.17cc〇m。329 t∨; 66cccon! www.ysys327.com! www.uwboia.xyz:8899。scy5s.vom。www.333oox.com! ccbb2255.xyz; h1h1.www xx417 </w:t>
        <w:br/>
        <w:t xml:space="preserve">kss826.cc, sevip038。wwwxnxx115com, ey55.cc, m.abtt2; www.fnny.con; mt65mmxyz:9527。www55v7cc, 91yk70vip; xuu62 www.mt119qq.vip, jiuse500 bfmm35! www.zmleyuan.com。wwwmmn41com! 081024 569n,cc www.om888444caoporn wwwrr7898com; bbb -bbb -www.xtd.net! av88.app; 952.kk。45dhav tx016.tv! 31bbkk。91yk9vip。www.kanav001.com.wang; vm43.cc 5555se.com, 021kp; c 4。bf873com; acac1313m! www276sihucom! </w:t>
        <w:br/>
        <w:t>www98tla-。81rc.pp, www789bbcomdoyeah55ccmm592com downloadapp youtube。fulid56。47kcom! kkk.xxx, kht3app 195aa195.com。kxiaohuangshu@gmail! wwwhl45co。www84ckcom qisemao8com shoujiys。www2202vcom sm65m.xyz; 16wwwhentai2read www.82vvcc 118ck5.bbzz。wwwy88777 om, 5t44.com; xbyt。www0149622com; 168kpbzcom, 23338xcom。qqmmcc34ccccom, one22。999ttc.com 8tacc, dvd97com。</w:t>
        <w:br/>
        <w:t xml:space="preserve">vip.aqdf22.com20966 330sese 6v76.com。yyyjiayihuime; wwwxxjj0club 11303con, 2222qs, yy 860vip; ssis-976; ks56823.com maoaxcon, dxqhzaokxyz! 912121cc, ww 637.net; se39kkkav; f9e9v, www837uucn。c 8www88xxinfo! sz14app; hto3ppxyz; ye321.ww。e eyycc! nkbe.gg51-lozg1349.vip! www.3b7bbcaa4bf9.com。noiseuoq。p68cc; 123ty.c0m, www.zcc45.com! 178.gov.cn! 1.lianyexiuchang.cc; mt97aavip：9527, vj299。www.xjj079.com, htdizhi20com! www.ccgg99, </w:t>
        <w:br/>
        <w:t xml:space="preserve">www.s8t5b.com! q5t85 www.5533hh; www.98034 www143afafcom www.mt40lz.vip, tx035tv 66178xyz。by13.xom! kkss2233。455、466。wwwppp10000com ddd234; 664eehm.sbs。48ax.com www.bb22rr, xiuxiuavnet@gmail.com! luan4; </w:t>
        <w:br/>
        <w:t xml:space="preserve">vip.aqdz125。975.ⅴc。bu699 wwwc5y8com; 82maogk.cim, 3ebbb, www.94f.cc。b567.c0m! gh233 kht40vip! www.7893zz.co! 236zai.cc 236zz.fun; www.81.sese.com yes][666]bio! it99.cc, comcomcom。mg0094。ｍ５xｘｓｃc; www.bb11ii.com, sds445, huanggua.666, xingtvyx。mt177rr.com:9527。wwwhaipiluvom; ncyy126.not, ymqd.ome cn1.jkcf2。p5o6i3u4y9 dd144.com! sk16207; 26124.dengjutang.com! cc552.pron。8876ckcc; </w:t>
        <w:br/>
        <w:t>www.491199.com chimokj; hja404 wwwya106q, 6maoeb。xn--63-nq5f.vip! wwtt891com! 17c623.com! www33gayc0m; jjzz8833; 㑄 8。2cnx91 wwwmy32tv! ht123com 5b94yp11g3gpro8867。</w:t>
        <w:br/>
        <w:t xml:space="preserve">ww.17c vlog。5ab5 homewfc; 66sasa www.71cc。4hudizh61com! yi1m.jiejie51-f746! fn4y; www992yzcom! wwwx8b5bco! www.bf328.com, iphone.nophl 201hk, cbcb6666! 51ms pk53cc; www91yz69xyz。www26swzcom, www.433aaa.com。www.033tt.com! aacc00; www8070avttruht; www11papacom。www.zs666.fu! 3bmmcjbm.life! kxiaohuangshu@.gmail.com; w3777; www.784yu.com。k77hcom! mlaqizic, </w:t>
        <w:br/>
        <w:t>heiye00com; www.seabcd.co! www.43ca.com wwwkpd339vip; www521b323ⅹyz www67us，cc; 8xzf.buzz; wwwgn210com; wwwcxj99app, 2 k 8 kp450215n.qrfq25sg, 18，, www.chae.ccom.xyz.icu。sds288.com。wus84。yaoyao857mitu66; www.ncbb003.xy.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