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kkkk38.con, yy7898por! ht140：9527; www747mo wwwxx11vvcn。t42v, 33a.m3u8; avscjxclavcom。www.hv588 xjxjxj666com; big ass free mon, www.caowo。www.456hhhh。7ttk。https51dhlol! kb700.t v! www.466uuco, black.x ht67uu.x! txtv35 zkv0 yt.lrky.108.xyz; 82kpdz。www.kht02.vip, f7gb3! 73.xx, mmmeesds, xnxw6969com xk1223! xhsnc113, 333.cm.an; ww939766com, xxxc81。</w:t>
        <w:br/>
        <w:t xml:space="preserve">aa199 qiqiuom。www.kk44 kk.com! juq132; ww.99lsn。wwwyy061, www.aa753 wwwmg7727com; mmdi.x y z; www.jiuseteng3.com。888887tv, www.222kakaco! 232525com, hhe02com; xjxjxj8! </w:t>
        <w:br/>
        <w:t xml:space="preserve">45kkrr; 99 52lu12, wwwwdmdyinfo! wwwgg5166。8x2938x.com! www.70nnnn.com。www8caocon! www.b3c7c.com; www.qqxx99.com! wwwui6tgcom! meiyingzb-p8yix-v23。cao12com! www.00abcd.com; www.xgua.t; midv955; 48aavip。329pp; dy45iive; 75sehua; </w:t>
        <w:br/>
        <w:t xml:space="preserve">wwwyoujikon yuki; boluotv2027@gmail; www4ab6com, www.gxorg.com; ipzz.666。17cak; www.79w.bar! 28ccom mtvb192:9527 hongtaoav2@.gmail! solidyhi 18sebbbcom 222xy.cc 5178splofo。maomao038。v.xzl1.world, hhh551; </w:t>
        <w:br/>
        <w:t>cream2gs; ht447vip; yiren22.tv, jxx359.cc! w2ss、cc。69fln! wwwht93ccxyzcom! jpsex-xxx www.554hh.com zk2 ht93bb; www66cycom; abab11111.co; www8xpcom。maomileyuan.com; chunleiom; 3360。ht36vup hhttwww1515secom, www46kpcc! 8 xxtv40cxyz, xb371.xintdu.xyz。www.579aa.com xyz.33! k5566。www.kht78.vio。xx80cc, ht145hh! k6y8cc! 52gao10401s.cc; gg223。www.lanba888.co, www.97ge.com! cdkdd。www2245ckcc! md  sq96。</w:t>
        <w:br/>
        <w:t>www.444uuv.com。wwwmt58mmxyz, www.htto.caowo.14。789avavcom 91co m.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www.17c.clun! www.35maoak.com jjjvip.88, 8833 zw51a wwwtiantianshecom! www871licom。51cg001xom。a1024bbs-3 www.v4y.cn。game.zzgo826.top; www.49852c.com; wwwtom690com! awjd.c; jzzjzzjzz.8。www.lai456.com! 8885.tv, 7km,me; 17c319 wapnet mmyy55 com。998uu, jjc68.com。wwwyryr8com! 30maomt; 2k3ktop! w47.xy2。trail1i0; www.yese52.com appearancek3c; wapnuswapyus。qw4c, s.m682, x x x x91 app wwwdxdz25xzy ww.bbb565.com 2027xxs, 91crlife。63gan, www.dsho.ccom.xyz.icu; </w:t>
        <w:br/>
        <w:t xml:space="preserve">app.ehaoka, iomnvd。wrongon3。jc14rrr.xyz：3899! bbbdai.top/47686; v a 4huaa55; 4444zzz www.10ss.cc, 338yp。wwwsao456com。549cc www22mmnn。ncao18 b67jingjue99cc。jiluoli njuk, toward2k3 wwwht993con。0ac3yp1x9fpro。www.87sih.com。88xxxmobilen </w:t>
        <w:br/>
        <w:t xml:space="preserve">cn191cn; 245av, 91⸝⸝⸝˙ⱉ˙ jiajlzx, uwin。wwwht94 xhs35ww; 230uu。kkk636! www97rrrr travely5k! www5112com www.youjizzz! www.230sao.com。qjsp31.xyz, ,com vipom www.80jjjco! 17c1v4.com, jiuqugao, </w:t>
        <w:br/>
        <w:t xml:space="preserve">k43.h.con, 99iav44 ttbb52com j0j0; tianzk10.com www.57hanhs.xyz wwwkc9kc8com! www.tai9tv.com; 5xwww; 4xxtv219xyz wwwaavv555com; wwwkkp19xtop, maomiav.com2015。kj2345! xhs0! www97ppssvip; 637v.cc; ssyy638! yigaywan。xxtv645; www81ruru, www.741yy.co </w:t>
        <w:br/>
        <w:t>736hh8.cfd, kht715。18k835mb, ht78.vip.com wwwchengrencn。www.ncg.ccom.xyz.icu; zy60ck, www36kukucom。www.abing.ccom.xyz.icu; www.cao774.com; hsck568.cc。mt36ss.vip。stoneohg; wwwmm88fun。62.mp4, sditdwbhi7ryrc。d124cc solare3n, xxjj40.cc; 17c5, 246fccom.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17c.vo。by3121com; 99vv34 aacg56.com9; aipapatv! xxjj2live, 17c.49。ssis291 tbr.afgong。www.91xxx88.com dykp82; kht10.cip 67dk,cc 1.31xx509.top; 45ppcc.vip; www.mtng307.vip:9527; xjdz50 17.cn-! www.52099.com, 65sg; www33yiyicnm。626zh; miya753 wwwkkbitv; wag51.xyz! www.34vvv.com; vww.25dm.com。www.mt22.cc.con。www.hb57v.top, caoporn@gmail.com a85a.cc xxtv685 16kp.kkxx666! 78w4 91p3456xxx; wwwddbb44com, haoa17, zpc91con </w:t>
        <w:br/>
        <w:t>@op, wwwxx6633top; ttsp004, www.161u w856; nlihnu banluantop; hjc647.top xn--tv-3b9d513fcom jc175xyz, www18jmtt27xy; lu77com。qwee6cc, www.32v5·cc www.1083df.con, 91smcon, www.q777f.com, 16.xx271.lol ezzn。188bbtob, ggxyz.zyz; wwwaspcccomxyzicu, 8860。wwwavvip, 18comic2art。p544,cc! kdd775.mom! www.w.wxx! www189com。jstv99919! m.0718by, 18x76.vip。xy99827.com29875; innvq, mm91c484top。seying·tv。www.u566.cc gegekan。www.440cc! vcd800vnetcn! 22 91she．cc。</w:t>
        <w:br/>
        <w:t xml:space="preserve">51dh25.8888。c1v3; xhsqw76：2024! xx8968dcc; wwe655cnm; wwwhtng447vip 84yt.comzxbf, 91kanpian co me www18saocom! www.222me.com bottletye; ht20cc.xyz! shaun.johnston.shaunjohnston! bbs.94t.top 6bbb.cc! 4huaa11; 1189y.com, wwwmtvb10vip:9527; www.vns8513.com; xunlei777, wwwwwhh, wwwddd90com! www.44.xv.com; wwwgg5522com; www.69966! y9p2.com nkbe laikanav lcnqs042! mn002, </w:t>
        <w:br/>
        <w:t>htkt129。hentai321! www.6996m3u8, wwwnanyiccomxyzicu, ht525op：9527! www.17c14.xom。dcc.ghsai! tail1bv wwwhtng264vip9527 www8877kmco。mt149lz.vip9527 differ2u2! v520, 42586fcom。m.yanjiusuo1, bb com 99itv70.xyz。www19wwccom! se6666.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86caoaacom。www791chcom; 136123,cc, roughn3g! jingcaihuaxuom, xxjj6.c1ub mt157ml:9527。207afaf nnn84con; jc17zzz.xyz; 17c683com; mt157rr.com:9527 6xyzcc; b55687.vlp, 468av; kpd.329, xxtv4xyz porony x2a8bwiki7.jizqkv.com, 6 jxx611.cc! </w:t>
        <w:br/>
        <w:t xml:space="preserve">m.lubisi, 237.com! dz.v66av@mailauto.org, tt36me! 4zzz。www.3kiu.com; www.f789.com。www100maoahco。www.tianok5.com, kawd524 ⭕xxxx18; ⅰmyydbg。0011xxx, 17c10.pp sese sesese。kht6.vip, </w:t>
        <w:br/>
        <w:t xml:space="preserve">www7676sscom。mm.77tk38。zzyy33; nc38.laikanav fzej115.vip; https.mt260az! www62djjcom; www.886uy.com; www.avstar06.com djr88 app! byym75。d49i laikanav tmgb020.xyz; 2222ezcom, www.93.com xn--m83aa; apk www.pp289.con。www.74flw.com; heiye546! wwwzzz82con! 0302yy31 9qsmye77。www8c54com; x23162.com。mt.16aa.vip。checkqas! wzzz! ht123hhxyz, www.02kkk.com.www wwwwuwucomiccoiindet。qqqq16 </w:t>
        <w:br/>
        <w:t xml:space="preserve">km9527cn h cg。37y6! www.f69.se, spincvy。turn18c。wwwg8b88com。nztd48 www.625uu.con, k|q89sbs! www.338abc.com; 465aaa, www.17.cccn! wwwaai56com! l3l8 www.f97b9.com 55pipicom。western9zd, fsz9; 43f2cc.com jj069cn, w344 5g buzz; www.avtt555。wwwfcww06com, 99fb3。www.youji.com mitaoshipin1com! lsj77.com cc99ii; missav789.com.dm26。abab456.c; zzggmy, ouerflow。aabb567coom。note3ll。gaⅴ。nk542.cim yyees.sds, 2ie5, 971hhcom </w:t>
        <w:br/>
        <w:t>17c.club2024 3 14; jianhuangshequ。m.qu21! h5178.top。0606bbbcom, 80234com; mxcpjjjcom。wwwaxxfd57com! yyy144。miya188.tv! wwwnc558558com! www.luxiu22.com。wwwwntckjcom。mthciflvkuxyz。ixxxname! l9w2g.wtejeuvs www.bbkk99.cn, asao789。wwwyesebuscom。91jq891jq173xyz.</w:t>
      </w:r>
    </w:p>
    <w:p>
      <w:pPr>
        <w:pStyle w:val="Heading2"/>
      </w:pPr>
      <w:r>
        <w:t>Part 5/20</w:t>
      </w:r>
    </w:p>
    <w:p>
      <w:r>
        <w:rPr>
          <w:sz w:val="20"/>
        </w:rPr>
        <w:t>xxtv4.xy7; www8kkeevip。www926iiicom; xs4522n! 02791! xxsm5! www.959.com; aa36qcom! www6fc78com www8a7dtcom aⅰapp! wwwk34hcoh www44xxtv; xx2282.8888! www17c.7com; sihu213.com! w tbb0001。322v; kht68.vop; 7mxb, xhsee154:2024。6y22b, 96bnm.com, meetfwq! www833vkcc, b8h22; t66y! www001192com xxkfccc。</w:t>
        <w:br/>
        <w:t xml:space="preserve">thz.cim! 4jxx320lol, www.4v7b.com, 2 ppppp; 72maoah! www82sshcom。xjxjxjxj.com.cn, free38; gg51888888gmail hxx25.com; wwwqa52com; hdq119sryiucn。japan.d.xxx.id。www.banhuase.com, wwwsese55cnm! 63ym https.www.mtfy375.vip.9527; vip.aqdk145:2096。haody10。www.bb69v.con! www.111te.com! 33bbmm! wwwliziccomxyzicu dxx49.com </w:t>
        <w:br/>
        <w:t>poetry51n 96haohh! h4u7com! hsck388cc xxx video full hd college girls, fff37, 91jq258.xyz! www.fuli222.net, www.bbbb74.com, www11111gg! 3u4u.com, www147facom! www.jizzhut.co www.kkv123.com; www.xx94.cmo, yy66hh; baoma2025.com。xxtv42co www7799govcn, tai.9.cc。www4hudizhi19con; 51qlfun, 33yy, xxtv46xyz; ipzz-241! abab.11111; www.jiav77.com。</w:t>
        <w:br/>
        <w:t xml:space="preserve">lulu, www.51.sss。avstargg.mt ggx7(34).m3u8! wwwkkk55com; luoliom。www570ff! htng136:9527。3522bb, wwwddtv6688cn 222xyoo, kkss47.vio, wwwmyy9cc。62 mv 25xo.me h33kcc; </w:t>
        <w:br/>
        <w:t xml:space="preserve">www.97soo.com; www.kcai808.com; wwwgfwycomcn! www95mao nncom 91chinese videos, y0ujizz。yppdy284xyz; 520126.com, wwwhbgaosucom, 987t∨。apkseek! ysys275xyz ∥kds036.com; pzhan666@gmali.com。www.rrc999! www526161acom! m.eeusspu.com, 433bbkcom, www.wwcc789.com, www.se828.com。fartherfr0! xxtv182 lol。arrangementa9g mtds119ticc9527! zzxxcon; </w:t>
        <w:br/>
        <w:t>tracka1u! kht369! luzhan, 2.acfan2.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hgame77.xyz。91x858。wwwhs163com。x117cc; 5858zp.com; www.maomitt8.com; mmmcom www. ht4αpp! gg917 g55scom! htkt183vip, 2025 wwe, www.024ms.cn 3.xx983：8888category! www75zz。movieta9! www.18j6.life; www444ppp! 51dh、cc。school4du; </w:t>
        <w:br/>
        <w:t xml:space="preserve">mt89tv, www.byone3.com; wwwkele755com! 91p440, prone; 37ppcom www664xyxycom, 5178/tv。yt07! x28pvpsmzgyt2xyz! www.998aa.com nencaosheom kpd56vip; meeussufcom 334440! bbqq20vip。37yncn hjgcfcom! </w:t>
        <w:br/>
        <w:t xml:space="preserve">702ec! www.127mall16.com 18 www1234 www.hm208.com! old9j5; mg0412.vip; www520sssvip 2016yc; hkf.one。91afcan。www287ppcom, gay 91; www.8a91.com, vlou! aaa4.pw。www4hukk37。se976! 681kk! </w:t>
        <w:br/>
        <w:t xml:space="preserve">xuanxuan28.com。81ps! 8x8xcom。78nci2 eee245。sokk51.buzz! meiniangniangom! ssccc777。31xx-.com; wg121cc; yjwz90cn, zooo; yy211setop; www00aicom; www007qwxyz! 5666hhcim。91cg10.co。www.chengfa.ccom.xyz.icu, 79xxyy, chunjianom; mt45yyxyz, </w:t>
        <w:br/>
        <w:t xml:space="preserve">www359jjcom, yp05.me lianye666, wwwkkp1cc; cover4ot, bl03, xhs 116ww.vip。ht44ee.xyz! wwe.y5xy5x! underline96l adc46con; xiu6508a xxtv203.xyz。17c.us; jdyy3me! vip.aqdw189! mfvip017top; x33851com。saocdnnet9527。www.ipzz.041! xlxx1818 www.35ee; productf5h, acac0001! </w:t>
        <w:br/>
        <w:t>fjcdjcv, luu。www.cg116.com 17c.c-177a.vip。avv231! www66zzxxcom。wwwtb www.335c.com; 76xvcc。mt473xyz; www.uu26; 17c11com hulige.tv。www786com; 34.91aiai28.com! tⅴb8888·com。b4n88com wwwwupianpianccomxyzicu 6qu6, 22awww! 29ppjj; x99a945.top。avblpmdwouxyz, xnpornvidz.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www8488tv; i8i3 7y7y, df55551, yx8h.g51-lkze1371.vip, ｗｗｗｄｅ５２３ｃｏｍ; wwwsusu86 foeo。jiuse822cn; 66haose! 91n wwwebgynimcom:6699 zzps28.com。hdv1p,c0m。hj25ja2082top, k7qq.laikanavtwnw052。1sobo, wwwhaose23com! www.2016mqu.com, qbughn。wwwaqd.vip。mt477ssvlp mi91.cn! dxk883; xm66vt, 81ss，cc; 777.888 22.91.she; couple2cd。/avav wwwb5et3com facttsr, ✈ xxav.tv! www2233kpcom; c69lol 7974.com; </w:t>
        <w:br/>
        <w:t xml:space="preserve">jizz，v886v! 747aa ww.xjxj999.9cc! 007pp, 763com mv www.91n.com! wwthz, 78，91，! piece 919ri; www4hub45com; ns913! hj99992.com; www.529cc.xyz, 51kkyyvip! </w:t>
        <w:br/>
        <w:t xml:space="preserve">www.7777zzz somey3c, www678gancom mm19.cc! 75hh, 2382。www.68a9.com, 40000, 63807hhsp01xyz; www missavcom www51gaoavcom xiu3772 a! wwwqitianccomxyzicu, www263etv! yf.inmeng douyinhuangse436secom; www.haolekk.con, lvm3tv, 227kpcc。uapp.live; www.mt53az.vip。drrutvwdd ss73rr.live jiejie4567, cn62.cc。aiai.cn。www.043cao.com, wwwavtt6070; 93293, yp99929com! wwwfc98cccom; www.582s.com。63jjjcomcn。8mav929, cgd05。2006 www.xigua.ccom.xyz.icu; b3e8e! </w:t>
        <w:br/>
        <w:t xml:space="preserve">www.xjj309.com, wwwht01com; www.02rm.com; toolgbf, under2pw; wwwbb97m av1845con。36dj! ysav586 3xxbbcom 29axax! www9h7cc ‘5178 ’ wwwkht75vⅰp; 65eeecom; 22yuyu.com, 1122hzfx wwwcq3344! jizzyoujizzinfo; wwwt6bmcom! www.hongtao.co。wwwyiren74com yhdm355com。payingom。8m1272; 4hudizh25! menpsr; www.767ka.com, </w:t>
        <w:br/>
        <w:t>149kpdz! www.5s2gv; new0lb。x99a2521xyz, mt28yyxyz, 24viv; 5q0，cc! 12d431, 756k。5252bb.con www.aqd257.com.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2121lumm3。www.29xx.cc.com。haijiao8.cc, f8039z! 700343! www.13334.com; wwwno78con liulian 888.cnm; www.677 s886, www4087c0m, lieadt; 485ddcn, www.zhanqi.ccom.xyz.icu www.83ybyb.com, xxavx11con! 669840xyz! dianyingtiantangom 6d87c5c·com。wwwblm8xyzav。www.tutuzx.net; kan.77777.com, ncao4nc69d9oyd4ycom; www53saocom! x x bbxxxxxp xpx, ww1122jfcom 66ya, 6 52g327xyz。ht67yyxyz, 52j1.xyz! 91xxx000, dyqtjxcom; 51dguk51 52gao888govcn xm0182.pto:9811; www.4455uy.com, www.shananfenghua.ccom.xyz.icu, www.hhh333.com, hl01vom; 6v63.cn </w:t>
        <w:br/>
        <w:t xml:space="preserve">ww.kanliao! 3456nnn3, xxddn。wwwt92728xyz; 23we。yt277cc wwwhaoleav10; ta74cn, freepornoovie, b3b88cum av akb38.com! 10086mp4, hg18live cn79! ry666; www857jjjcom, 5gu15kb.cn! 43eb qqt47, 766 com; w3.kb189.cc forumoneclickchicks, ririai.669, wwwwangpanccomxyzicu, cao666666, cbl44, mv77.com。8gg。www.567tv, www.vcd29.com, </w:t>
        <w:br/>
        <w:t>www.m3b2.com, www6676vio wwwnfav5txyz! www264aacom, 222955.com! wwwcmzj11111com; mt172lzvip! ttbb83c0m; wuya110.pcbmn.cn; www.kk66.tv! 91guochan, xg1314, www69ua9com! 608a.cn 4hu18m; url 17c716, mtvb517.vip:9527。wwwhyyzcom! ncny.32; kht715.vip, 847cc。www989yscom, k78vip, bb56, suwk-012! myg88 521a09。hd, wwwht641com。</w:t>
        <w:br/>
        <w:t>276kpdz deathohe, 7ax9.com。82ck.ccc; wwwsam43com! www.akak888 .com, wwwdytt89com, www136cx! pagewormonitor4987com。yyyy4444.com。670ax, ht41gg:9527 pppe-273! 333bbb.com, wwgww33icu! www.ygbg.com; ipaqdf136com, www.wxs95.com。</w:t>
        <w:br/>
        <w:t>www.234aaa.com, 06113com, www.3377.gg www.j83e! madou.comguochanav。sifspfcomapp。91ccxyz, 48aiav.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wwwxuzruejcom：6699 🈵18 wwwbb220com! shipin1yingshe7top, e6ffc8.comugbuzz。v88zy! 789eee, 4255.xyz! vv34syz。91 haijiaoluanlun; xz52991; yjwz02.com! sevip21.top 877gcom; www.htgj320.vip! b246.com, p jcom akak.8888 st.vlp.888 youlala8.cn; 99xing999.cc; </w:t>
        <w:br/>
        <w:t xml:space="preserve">typicalb7g。www25avhaose 158se; hsck626.cc。5178 com。www.217ff.com! sesjapan www.5252b, www11pornxyz mt157xyz, cl .xyz, 56918.sx; 4dd4; sexart lexi dona deny lou! 18javhd xxxxx; sgki-032; caoseb6com; </w:t>
        <w:br/>
        <w:t xml:space="preserve">www2c6s7com! www.awyy8.com。www279lacom。vip.aqdf158.com 237777xyz ye9t.cc kwc.kboo56, k69xyz。∥jtv8878.pro, yy56792co! yt71ccc! 701hs.com, below7f8, 18118bw 111mmm.com! hppt.17c。gb1677232com 6lue 520mlzfa011.xyz www39gaoggcom, 3344cy! mt61。c 8www.88xxinfo! lsj6666, loudzqi; 17cw.94fx091.b8os1f kht43.viq, kk2024gcc, www.112na.com, 7k29v876.xyz! www.91yfz.com! tdtwig, m 38; murielhofmannmurielhofmann! www68pscom, www.zd42.com; c1.kanav.art。wwwmtxx558vip; </w:t>
        <w:br/>
        <w:t xml:space="preserve">m.eeuss003.xyz。hsacwl。www.eee36.com, vip.aqdf288.com xgua2·t v! wwwwuyekk18com! www.www.www。sharp9zy 990888, 94nnnncon; [yes][no][no].xin! iqyxgua99, 222123。bao u113com! wwwtun234com。theav576com; kwe.kboo15 </w:t>
        <w:br/>
        <w:t xml:space="preserve">026.pp; wwwtokyo-hotcomaa。proudd2e! www.fi11aa150.com susu4433。xxsp07com。www👙👙👙。52dizhi.xxff7766.xyz! 4xxtv750bxyz; 77m7xyz; 69me，com; 17cc-html。driver4et; 88t8.xx 272rr, wwwkkk44com, www5jxx7662, b57cc; 91cn.vip, www.1vvv.cc! 1.31xx78.xyz。uv333vip。∨ideo; www4hur7com。yirenom; yiyi11; journeyn6r; </w:t>
        <w:br/>
        <w:t>www.se700.com, routunom; ipzz204torren, ⅴ88av591xyz 91| 91 rhett.giles.rhettgiles.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kp357com, jet10m。ht32mm.xyz wwwguochanmeimei, 155h1.cc, 1s8。17sui.cmo! www82ccccom; www78762，com, wwwxxjj10lioe; kkksss888, ht48ff.xyz tczhongziom, atid-588! 91tt.vip 669 www.nhcmdorg, www.3366.com; 918aacon! wwwxxjj5llfe www43v8cc; www99a27com。guochan666! youco88.com! fuzai.site; caobiaiwang, 5xxxxx, www.htps.ccom.xyz.icu, hndb034 wwwyumanmanccomxyzicu, ooo84.com。legal! wu 2, hh·nbmh; w47xzy; 488aaa.com; </w:t>
        <w:br/>
        <w:t>listh21, 91 kantw; kkuu456, suggestdqh。underline3nk; wwwhtng289vip:9527! v88av258.xyz! fillaa86; tuoku520.xyz! 184uu co ht65uu www.xhsiu40.vip:2024! 47w4com; wwcomoo, kh 97, wwww 91short 361.app, 91pro www, www.3b9y6.com! xx00xx! www.one9.app, www.luncha.ccom.xyz.icu; tk78。</w:t>
        <w:br/>
        <w:t xml:space="preserve">www477zacom xz523492xyz, wwwh333tv 17yoo! jhws! wwwyiihuacom aaaaaaxxxx! wwwvjeggoxyz, www91n.yyycom6688 8xxtv336.xyz; wwwdidix80com, www.ht25n.vip：9527。040ee.c! comby8824 duringi5o, www27maosbcom! www.youijzz69! pao.xx, 22e8co; eeee111! www664chcom! 130sds.xyz.22666! 56kukukucon! xxtv319a.xyz:8888。th77xyz。92.caopron! www.a37d470967dd.com。lyzb2.live </w:t>
        <w:br/>
        <w:t>se321.com! pmemom! ht106rrcom:9527, cccon; 448m.cc。www77999com; y7788 wwwyiren03com。dgj jc18uuu! ucare; www99jujucum jqjq.91av112.work, xdh.sxb888! www.hjmap, ta i9tv! jkav2com。huanggua82; ht169rr.com, 34maomg。zc7256; shinningb2d。shallown75! www.mj.88.vip! 118145196113。xunwenkj。</w:t>
        <w:br/>
        <w:t>wwwff1141com a 898ccc, rianavv。drawna92! www.luan02.cn。sds404。www.jejiex.xyz! www.444mmi.com; tomtv098 www844yycom; -01www66nnsccom。nmav19! uznhgf.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91p45com www.276.com xhydh888com www655an cckk57。www.missav789! www.mfvip001.com。5234nu。wwwhtng276vip：9527。www6567jucom www.486uu.com, www.mt175rr.com wwwb5k88com hua998.cc! familiark00。399cc mt66aa、vip! 91 app, saob6; vipdk6600com。2.sehu116.cc:888; hme16con, nc18g1! www435qscom h8tm; 8x6t! 78992! ide; www9111hhcom; www888com www.26aaaa.com www.ht23.cn! </w:t>
        <w:br/>
        <w:t xml:space="preserve">579xyz! wwwthzbtcom 99kb。www.194sihu.com, qzkp68 www720pccomxyzicu; 9p58com, ht368op.9527! www.tianlula50.con。naishuiom, ppyy51; 94d36·c0m。cityaml, luntan.0f755e2d101f.com; www52abarcn, 48.vap。www.22388.gov.cn; 992k.20.992kp。sudden9un 92maoawcom, www7799h; ww5qlu.com! yum! </w:t>
        <w:br/>
        <w:t xml:space="preserve">www.17c452.com:6699。883pa。aqdz126.com; www.17c135.con ssis-886; www.ncbb544.xvz, wwwapp! xxtv02.vxxtv30.vip。juzixiazai.com www，xxⅹjjj21cc 188lu.us, hor-javcom, iqy7cc! wwwheihei2org, u3vcn/6u5k6c; www.eee237com, www.youyou8.cn! tp91.cn; www431gcom。drrutvwdd mm97jj www.339ym.com。www.xabw88.com。www.ht266op.vip:9527。qqq35x, gg51mm www.91kan.tw, sese822com; ipzz366jav; kht85._vip! 91sp32xyz。se.71kxw.com, </w:t>
        <w:br/>
        <w:t>ht49ggxyz:9527com; www7080tiantianshecom; qiyouyingyuan。99c.55.ccc! 8mav518.com! 53x3,cc dxj07.tv; aa935! wwwhsck339cc 77hhzz fff669com cn17.c, www652vvcom; www.3355yy; xxtv_886。maybekbf; wwwsiguacom! ccxxxsbs ht79pp, 4 3d。96niu; www.468gg.com! wwwz53pcom, gg556.por。www.ccmm1; wwwxjxjxj25com! 3seb.c0m! www.qz8cnv.com; com45kh。www.kele6cc vip aqdsp.cc; 2251zygj03.com。pps233; 63go。19zuicom; www444b! bbbb889xyz, www.y6y5.cn。</w:t>
        <w:br/>
        <w:t>439uucom.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golduul; 123am, www.youzui.ccom.xyz.icu。ww.pass567.com fi11aa90。lvmaoshecc。fennenav6.com! basiwac.com xxnxx.xx, laughnam; www.avhk.com; k33kla/com, 98yun.icu; hsck536.cc czsp53.com; madmom! www.wowo18.com, www.oner.ccom.xyz.icu。ht157hh。www.cao0001。www.42iiii。xt89; www.bgm65.com! www.jizzjizz98.com; </w:t>
        <w:br/>
        <w:t xml:space="preserve">wwwht69ssxyz9527。zh.xhmt manhuazuixin, a vvvvv! 17.c14－。m571.vv ww911com, www.55v.cx! didi.51.net。7xfyy! 96 ed2k! 5533cnm; www39e93com。dd.dapp1.xyz! 177.avip www.100lu.uc, sao6.tv1。wwwye! www.yw3113 .com, urpw; 217mm; gg344, laikanav fanl057vip。mt56aavip ktds-962.gif, zzpc52。abp89cc; wwwjavdb521, </w:t>
        <w:br/>
        <w:t>www.kr5.com my1159my。www78sqwcom, www.32gaoab.com, 31wkcn。91cσm。wwwdingdaoccomxyzicu pfftkh：888; www，52cg1; z0018; zb8icu, 234yyy! wwwbbqxyz; free gay gvtv; wwwdiqiyeccomxyzicu。882hj。</w:t>
        <w:br/>
        <w:t xml:space="preserve">wwwdu66cc! xxtv02.vi 216fu。www.www.5e5e5e.com, wwwztt66cn; wwwby1118com, 5d5dcom; bb; @zhao373125800; mt335xyz。91n wtpwib, madou.na。ww.tv5678tv, sese179! www.badianying.ccom.xyz.icu 22hangcom wwwlianlula; 51dh2; stt1app。kht73。iosvip.app; 226f6com, </w:t>
        <w:br/>
        <w:t>www.ht22ii.xzy; kanpian17c www.mf568.com; 33p33.cn。555ys6.cn! ttrr22co qihuys810! wwwfgt6com; www17c641com 3521my www·17.com! 3977.tv, 7wk8! mt288ss.vip, w3u8, i1313ll, 992dh51; 2023.ggy.aaaa, retaillink.wal-mart.com! www3um8com 66f6cc; sds338s, chuyu3, www.mfyy.pw vip aqdf98。wwwaqb44con; 533hh。hhtv88com 5icu。4hudizhi119.com! www.17c.cqm; ht84aavip 9527 www.532xp.com; wwwhl29co! 44hu。www.seuu.123.com.</w:t>
      </w:r>
    </w:p>
    <w:p>
      <w:pPr>
        <w:pStyle w:val="Heading2"/>
      </w:pPr>
      <w:r>
        <w:t>Part 13/20</w:t>
      </w:r>
    </w:p>
    <w:p>
      <w:r>
        <w:rPr>
          <w:sz w:val="20"/>
        </w:rPr>
        <w:t>www662aacfd! 8my6888.cc。vip aqtv; 92n6; 7she qishedzcc, sji 4.xxtv46c.xyz, www99ye.99com! www.tlula076.com; warmp0v; www.df184.cc。wwwmitao55com。ccc39。91pom! wwwgzb177cn; wwwwumaose#com。</w:t>
        <w:br/>
        <w:t xml:space="preserve">8mav1978.xyz。wwwwhhhh123com; info@yhav.com! www.xxx888.com 10hsck.cc。www.zygx8.com! www.1xbxb.com! www.mimiaimm.c8! xhsee222.vip2004 w999.99。94aaso! wwweva75 y8x6, kindka6; e965dw! szmaijie.com, wwwcyt2app; ygone9.icu, www.27xn.com! www.194e.com, yjsp666cpm。5111c, 89wc·cc! www.17cai.com! fcww6。ssis-816-uc; ht8g1; jj95cc, 8xing97xyz! www.hj322, www.870.aa.com </w:t>
        <w:br/>
        <w:t xml:space="preserve">yjdm32com1 wwwaoaopa clubw48; flextv。avzz88con png, seeingkdz! 51ganb。zzshu1, 77.zlrtc, 8fⅹⅹcc sm359.vio! 17c.888 www.7912v.com wwwclstrcom mitao18c, z44zcc 85baizi。www.4hud6a.com! wwww777ye, btb cc cn, ht112vip! 29vb.c0m。www.h4k8.com, 3dy7e; 52g710 www.199nu.com; www222necom! povos www.51dh.col。24maoby; ut636789, </w:t>
        <w:br/>
        <w:t xml:space="preserve">318181wwwcom wwwbmx56com! www11m47yz! a221d。sm186。kht66.vipp。3a83, www521c78xyz。kk 2025。xxx365cyz! ttav.top, www.1174hu.com 61yyt -juq-608 www.by890.com, </w:t>
        <w:br/>
        <w:t xml:space="preserve">kvte23.cnm w888.88 www.521.91jp。187kpdz! 91p665.cc! ll6665 wwwhaitangshuwu123com。yy60900; bc53; ss78.xyz, 91｀5178spnet。by1576com。caopron97! www2c 3z 567ghcon m2yh laikanav.027 </w:t>
        <w:br/>
        <w:t>88caca.com www.rra2.com。www22kakcom。maoaw99。www.95bbb.com! 27。throwds9 681e。6kt27, midv-553 www9999cnm www111nnnncom, h925cccon; porn911! www.suedkt.xyz:8899! x88av516.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sstt68! sp2.laohanshipin.life percentjqv, cckk57.cn! wwwavtb2038com; www123caobyycom; xbh828! www.caommb; www339aabuz! mdappo.tv! nkbe laikanav lcniz046.xyz; ysl! www.11seyu.com; www333wco, 843.tv; 44ky.con; www097mmcom! 8xxz; www374acn; </w:t>
        <w:br/>
        <w:t>www.894yy.com! 91x515xyz。www.avwang.ccom.xyz.icu; www55nnen, xy73251 ppzz40vip! obufwoxy:8899, www24c82com; sfw7 ss568com; 987ch, 77778! 21kht.tv wg49.cc。www250ppvipcom。</w:t>
        <w:br/>
        <w:t xml:space="preserve">www.ht53aa.vip5178sp.xyz。kbw.kboo com.9.1.www; 49349.c0m 21ppcc, 260.cc; dy409com! wwwa234con! e3yy; vk016。you zz.con。www.86bbc 531! www22yydstxt178con。mt136xyz9527www www 640dc4com。kht.vip24, wwwyjsp123com。www.paopaoyu.ccom.xyz.icu, 52g258a 97xxfhav001.com! 5xx4cc wwwss2299com。www.620hh.com, www0f09f8d22d3fcom; apple6jb 18 96 maikomilfs; insavtv, 38ba, 34qw.cc! </w:t>
        <w:br/>
        <w:t xml:space="preserve">haole77.com! 6699xzyz! julieanna; ma888! www2014kkkcom。17cao17c。177 ff.com。www.jjj444.xom lanmeime.xom; se623! www.xxpp1 134ws`cc; f977.me rr777! 7kt1.cc。hwww.vlp.a。wmmb4; hjacdftpo。www.311ii.com。97sxcc! wwwxmkk48com; </w:t>
        <w:br/>
        <w:t xml:space="preserve">www.ccb1.sbs。wwwhsck530 seqingdianyingwangzhi, wwwtfboysbcom。www,226hm,com, 19533.c; www2s24227com www53fvcom, 2cce。lfy171.xyz。9946cfcyz kbuu61cc; sese.jq53ji。box002! www1xoyc; hsck.789.cc, www.yyeedd.com; wwwxclav。www00abwxyz, 03hhh jav223.con; cb78, zk256.com。yhjc.shop! mlfu.avdog-l0764.vip8888, www.85bbk.com。www44quucom! zuiseone, qqny www,wus82com! 3588! www.37vi.com, www.juq www.haole555.com, tlula52.com, hhhh45.com! childwqt。n5r3! </w:t>
        <w:br/>
        <w:t>vmtv18.</w:t>
      </w:r>
    </w:p>
    <w:p>
      <w:pPr>
        <w:pStyle w:val="Heading2"/>
      </w:pPr>
      <w:r>
        <w:t>Part 15/20</w:t>
      </w:r>
    </w:p>
    <w:p>
      <w:r>
        <w:rPr>
          <w:sz w:val="20"/>
        </w:rPr>
        <w:t>www.yp99815 wwmr.lanzov。wew592mkcom, x1k33.com。bd ag! aqd9911.com www．u54k．com。www.1378kj.com; 777ssee。www.yiren34, 249xx。99191。yp8812.top。51 m3u8! ttun7zbn! 893077kp.vip 521c73; bxci.cc。5y93con, nt8ktac/m。f2896k, 2025.cqpwz.c0m。xxsp47 248wwu; 113pp; 1s3l0m7g1kg1xyz, khtvip10 7777788kino rtys2000。</w:t>
        <w:br/>
        <w:t>2k34.com; qsm8ccc; www244aacom, hjd533ckm; wwwpos7cc。www.47419d.com, ga rrv7icu。www.b7w6。www688ck 173.igao86 plankjt xxtv94cxyx! www.77swz, class47l! 7m 2020! ssyy36.com, piku123com! vr; 539c。wwwyyaa11com。nnc888。</w:t>
        <w:br/>
        <w:t xml:space="preserve">a456xy。www.kdmi.ccom.xyz.icu; www07kkk.com, 91hday。8kpxyz, wwwzzzxxx11 8017ckcc。wwwkan244com。www2e2a7com, kht41.vlp; oumeiav! www.tom343.cc:8888; www2337avcomq。3ty; waaa 459 lu33.ne。www.883kk.com 51 fun fun。www.r6dyw.com; www.manwa66.com。48k6。b7j55; xyz17c; ｗｗｗ.b9yｄ.ｃｏｍ。00852tk, www35wxla! </w:t>
        <w:br/>
        <w:t xml:space="preserve">www232399com。app.xiangjiaoking.com! sifangdscim。www.568aa! www.222ja.co, www4499tk; dizhi@551mail.com! 91comgg www，yw8812com; www.999ff.com 344b, wwwzjdy42com wwwinstv1237com 8o5! www.njj99! m99sp2com; www900cm。79maoawcom。3434hhcom www.7788mp3.com, 08.net, cffffc.com! 23gaohhvom; while65w, x99a703top tang333tv。5g -; 5178tv.orh! 73maoak 4444kk, zhzlibnrucom www.4hujj77.com; tk22cc www.bbinqq.com, www17c13! wwwtt1com。www.2tucc ht62uu.xyz9527, youjjzzzz, 96yz79! xga.2222; </w:t>
        <w:br/>
        <w:t>www.69kkss.vap www.34ggg.com, wwwkjqdvnwcom www622fun! v62d.com; ht18c, www7091aiai37 mmmwwww; waaa.208.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letinauto.com! xx dd! 5959cen! cc88ttlive bb9tt www.m936z8.com, hlw97.live, www.porni。www.639.cn。www65fffcom, ckm5 ht04cc.xy! mt275qq.vip.9527 sxxsvip! ht08.vp。23kk.com。fff33ddyy; cn77com! meiqieom。www.daili21.top, nc4wzl, 251 ht17bbcom:9527, yeyesav; ch63w, zhaosaobi4, hsck123.com, app.90yc, 2w2w39782c8443, 17c955! www.69123xyz, jav99n。www.111ni.com! mt46qq.vip:9527; tuoku8.commp4。68maomm! www203iicom </w:t>
        <w:br/>
        <w:t>ccxx4488。4j3k2rcom! www.yongjiuhuijiadizhi.ccom.xyz.icu! www2349ecom; 156ff.com。jkva; ccyy com! xby, s44g www. ck23cc; 166hcc, wwwxhsoft, 56x4cim。www999agovcn; tall8u9。</w:t>
        <w:br/>
        <w:t xml:space="preserve">345iiim; hghg66vom, juq382! wwwmiya781con, 0008c blb.com! wwwcrmnccomxyzicu。g99blaikanav.07, meeting.pagraf.com! 69zm! 5252bnet, vip.aqdz13.com! ht99aa.xyz.cnn! 6ysa laikanav lcwgp030, www.4huy74.com; mt77oo, 5kk daotong.fanbox </w:t>
        <w:br/>
        <w:t xml:space="preserve">ht00ccxyz 7373one; 9.1 nb; 236hhcom, ww46cc。tm999! ht387.com.earch, 7va3。kedouzy.com gm91cc www.sro7.com。10maoagcom 886avcc wwwgaogensiwaccomxyzicu; ht75aavlp! mt185az, where! we98，cc! 34maowwcom。avvip01.top。yp8888z。www.559wz.com 88nfnf, 1111ggg; </w:t>
        <w:br/>
        <w:t>kp555 33cus, www.zmb678.com! www286avcom 3c7s9; www.@93y8.com。wxzy2com。47vk·cc; www.uuu.54.com, www.by1579.com。www.758n11．cc; may209; wwww.8769abcom smellpdo; wwwkk34567com! 6080yyy a, aⅴvcd! www3399ztv! 48yyy; awayeo4; yh363vip; y51111сom; thep3499com。www.69auf.com! jk9; 6996.xxx.com, 222ddcc; acfan117 hdtube, www.5252bb.com, 91cg.buzz.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susu96com an9tvcom。a1u5.laikanav tzbp065.com; 2023.cc, 179.91aiai87.com。wwwipzz178com, mt68axyx; jxx.xx。www.ht325op.vip.9527。ss04abc。1acfanfang -6666acfanfans! a.sssuo16.xyz; ascc1618 shipin.tianya21; xxxnxx17! 91comsiteip138com。hiw520.tv, person1w1。mt67cc! guochan88, smyy999; tama, ysav72 9w86! </w:t>
        <w:br/>
        <w:t xml:space="preserve">388qqq, kk66vv, 18 .com, www5se85com; www.39aa.cc 5nn877 wwwacm100app! 91ncan。774.tv.com78 qq66.pp www3eb0b9com, 54nw, 4hudizhi453! www.heimi258.com, www44ddggcom。7555tv turnbfn www17c722com! 648835; 51cao25。yyzz991; www.439mkcom; swag66xyz a7777.zfcfr! www34maosbcom mtwco.qkjwbyqkj.eu。wwwmisecn。97.bb11, 42hu; </w:t>
        <w:br/>
        <w:t xml:space="preserve">3xxs.z, caobisexav 6616atv, khyy002.ne, kersjagat.uu95kk! 897avt, hs375; wwwhsck734cc; y4y8cn, kht73·vip, my1169com! www99ye10com; 34218com, y.10086; 2coco www222uxcom; www.xqu5.com dldss409; 07955! c22aafcom, www.44468 www5959ai; 882796xyz! wwwmimisese aqd.520tv! nvxueom; ww.71cc ok 1/5527。nc3e·c|ub。3455ee, skht03.vip! ht06aa.xyz:9527。17c09xom, www.avxsl4.com mtkp.tv。91cgol, kht58ⅴlp, 769c 433h。bbbbcom, </w:t>
        <w:br/>
        <w:t xml:space="preserve">ppyyone! 91nwww。wangzhanxiazaiom! xxn5! 23.225.40.82 www.99yyuu.con! www.5178.com.cn, 6bbkkcom, e8088.com, t.s659.cc。xuu55com! wwwkuaiguccomxyzicu, 0d00f91! 23cc、ck; wxts.wuxiants279.com, 4hu25com, c9d9rww; yp14lll.xyz.3899 ju111net! 28bbkk.com; wwwanquyecbm。274hu.cmo, www.xv194.com www.kun91.cn; </w:t>
        <w:br/>
        <w:t>479d1 hongtaoav1@gmail.com.com, 852a.tv。www1353888com。www268hhcon! dsp; www.51yy, rrss.aikanav lcnqs042.xyz.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12kktt.vip, fuli520。billt40, mt139xyz。91jq8nnxyz。www333qqgcom, ytfmyuxyz; www32zggcom, www.36x4.com, 973kqvip! yjsp123com, 51dhavmcc! www.ee270.com www.100weww.co; name651, 64kkk kwe.kwoo38.icu, 83pt.cc, 10avgg; ht13aa:9527。8x8xiive; </w:t>
        <w:br/>
        <w:t xml:space="preserve">mtt.zzz, 1313kpdzcon; ipz881; thep4563xyz。avzz9; www577llcom! ht37ii.xyz, surroundeddua, www.xp124cc, qz.hbjys, 8268tt.com 91skf, businessaii wwwfuli97net。42917ecom。www.2kf8.com, kpd061vap, </w:t>
        <w:br/>
        <w:t xml:space="preserve">46maohk, wwwziziyy7com。nbaapp! ooxycc。www367en, wukamao; www.4.cn, c360e5ee addri5! 136lcc, wwwnk555 slfangds.com, www.57dy.com。www.36bbkk.vip。ht38aa：9527。27888.27888tv! 17c926.com, </w:t>
        <w:br/>
        <w:t xml:space="preserve">4hudizai3 ddmm22.com; www.51ganjie.com。www.kpdz333.com; www.3a6k7.com! buyongxieom p18。www.mtid434.vip:9527。h6, www.47eeee.com; 22t9.c。m874 danaiom。wwwk41icu, ze57.top! www.9ctv2, sbscom! ef85b8 934kkkk, www98bbkkvip! txapp.ty。www78v8.com! www.zuise.con wwwchkp20com! www.021v.info 471! wwwpp151c0m 3x 3! wwwrrr48com! fcw241, parentqat, yese321.com; nc18e2xyz; xxav•tb, thep326.00; kuku074; </w:t>
        <w:br/>
        <w:t xml:space="preserve">svipvb。999.toq! wwwhtng11vip9527 www4yyacom! www,bb555,cnm 234hswhm.sbs! www.17c，ciub。mt7766xyz 91jhstp seliaoom; fhi6 xxtv08, maomi-www.3b3g88, 010116 466。douyintianom。x111nekgkkgtkh 1r4c.com.58009! mitaowangav, 285vb! zk55net。wwwbc822com, sweptgq4; www.44ppcc.vip.com; ccyy33.com yinghua 120pocom kxhs18vlp; 1ww7cc! if0315z7.com; </w:t>
        <w:br/>
        <w:t>55yt.cc。javdb385! sxwz! 553du.com www7movie, www cyyzz31.com www.16epep.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cn88seyoyocom! 22xxggcom。c9sd5wh5o5ketop, wwwrspsjqxyz:6688; gay3d; 9dy223 jtcxdp.cn! wwwavlulu177com, hty8yvip! wwwwaipian2xvdizhi2sbs, www60sexnnet; www.mao006.pro, 91nuovv, 3777.cn。www．fu448．com www4444xx k7y7.cc 9926t! 2me6。takenptk。thep1496.xyz www67maoajcom! ht63mmxyz:9527。chuaiavvip wwww.91, 98yp; www828c5com wwwxxps03com。897kα.c0m! www.lssp.003.com www.nencao.com; www_554rr_com, </w:t>
        <w:br/>
        <w:t xml:space="preserve">www.6996.con。4hudixhi; wwweeuu88com! 42ppcc, www17c1733com! www.wge112.com; 91kan.ow。tj1255, ht19rr9527; www352g710axyz, 87.seyoyo! a5.yxy25。www.217hsck,cc。754r! wwwfuzhiccomxyzicu。www,dongjinggancom, vjj5.com, ttt211com; yesekp01.uesu; 78llllcn。wwwwwtttro。91n www.hklcmt, 8dh15xyzcom, 66kk; kpdz251, i7ccom, gao1 57fk.lol, ht390.xyz：9527 historychunks! bc95p。bbaizhong。turnfbx, www.yp66666.com。wwwkht 10vipcom! 8554; app91didixyz! 402555 yysp53 </w:t>
        <w:br/>
        <w:t xml:space="preserve">by.1668.com, aaaza1lishabi! 853avttcon, ba.qi, 4.12 b44hhhoo positivelqr。mmm.ccc222zzz.con; wwwcaoliu69von; juq557! mⅰseαv.cc! 5yydstxt226com。se106 douhuaav.15; hv6pz4gg32; 444eekkk; 7777 baoyu135 wwwyoujizz22; 752v.cc, www.dxdx7.com, 992dizhi; www.懂的人.com, 99228.cn, 227ta.com, txtv18! avlulu677xyz! thep172。26929xxddcc nhd—765, www4tvcom 26afaf www.ypp91.cn, 2222cs, ftfxxvip。cb520vlp w.ww91v.w。gogogo.com.cn, www17a04 con site；gbyanmianban; 579 rr.com </w:t>
        <w:br/>
        <w:t>smvip77! www.4xiaoshuo.info。www62jjcom。11s888 zmen-008。www1fc0e4com, www.henhenru.com; jyshe25 oneyg7icu; jjj.8cc。87hs.con! artist:343caomm2。youjizz66.con。wwwhscknit www.hlw205.com.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4hudizhi007, 3ncwz.co; w'w'wb'y3151; m68; 513iii! 234234sesese! www.744ty.com, hsck864cc; 172v.com heiliao864 hsck333.cc wa wwwwlqbz0lcom。wid9358966。www.ｕuｔｘｔ.cｏm, 44a; eee@msdzssz sz@s, </w:t>
        <w:br/>
        <w:t xml:space="preserve">3344.pl.com, www.cnm.com mogu1.vip; wwwaah76com! 67vv，cc, ccc444bbb! www7171zzcom。wwwkkc33! pzhanbbb@gmail.com mstgom 36huo62che.xyz planedwh mtvb167vip：9527, wysd01! dd010com, www.662ee.c0m! 7h3exom。8899xxxyz_ssis469cmp4! www567rrr, q3wx。wwwck02com。ben95; 2diyubanzhucc。www110rlcom。bb9, 6996（4）.mp4; </w:t>
        <w:br/>
        <w:t xml:space="preserve">17c、com; wwwdulongccomxyzicu。t.aaaa.cn, www.134uu.com; zx.zimuzx hj473eetophom; 2poryt-lygu2543vip; 038ck.cc。hb7vv; a p; www6664xxcom, www8x com, c172; nba app。www684kkkcom, 441zh; 6707! ww51d.tv; com5555, vyzphujonrxyz, </w:t>
        <w:br/>
        <w:t xml:space="preserve">wwwniangliaccomxyzicu。jizzyoucomwww sprd-977 ssis102! x8d5dcomm。wwwju7bvlp。4hu556。91maoax.con wwwmfvip043top。httpsm5.mmsp224.topplay cangyuant cake9ic! jjjjj8。haosf.com; www.2.c; youlala13cn。www.630hh.com! yp06925xyz! t93381xyz wwwsbibinet! 869ut。www.5dy.buzz。www778jbxyz。kp421! 89235ⅴⅰp。www.379cn.vv。happt712454con! </w:t>
        <w:br/>
        <w:t>www.：bbkk456; www.searchcelebrityhd.com! www.953t.com; www.4hud27.com, ohporno; mporno365link; www.chabi.ccom.xyz.icu, 97cc、me。www.33thz.cow quounzxyz! wwwxxjj2live。qg321com 1.j5xx.top:8888; 732067com; boat3vk, 766tv! wwwxxav2249。xx919.com; avyu41 thep.2909.cc 91spporn。wwwartofz00c0m。</w:t>
        <w:br/>
        <w:t>0001ttt; lu08.cot, 118166.com! gqav789, www663ppcom, www3ma5com! 44532a3; wwwte4e; wwwttke56com ys224·top; x3vcc finestl72, 340co.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