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www534xp! www.666yyy.com! www.cc99nn.com/enter; xx699; mt42433.vlp.9527 vodpingmin.nt; www327wwcom。www.11smm.com because8em, ku01.icu k.k! 7w65! luan42luan.t, 31xx9848s.cc:88; hjp.920.com www.a7ae94.com 66tv; www.26ccc; www.hei888。yiluxiangxiom; </w:t>
        <w:br/>
        <w:t xml:space="preserve">www.55pu.com www.1212lumm3.com ab av! jyazom www.ooo84.com。mm3ll1xg。dd99tt。haozy12.tumblr.com; cl t66y2025! getxxq! www222ccccon! www.bb65bc, iqy0.ai; mt22pw。3n4p.laikanav.f01.xyz! 776com www; ht15cccom, luanmu av。popularut1, www91cc/vop。wwwkedou06com; wwwht170rrcom! 8k3n.xyz; 6ysa.laikanav, t33897.xyz。www.htkt106.vip maomi_wwwbb55zcom; www.cilipa.com; www.com2527 4huav448; </w:t>
        <w:br/>
        <w:t>3-kn7com, 91l0ve·net。177000.ji.com; cao444tv。sxcncn。99xing wwwgaoav80! 8x8x67; wwwsss3344com! www.020k.net; htot0vip; a267tomcom; p883.cc。91 nba 3d! miaomi6699; 95aez。wwwb4z8com。www.884xx! thep1278ccvideo193747! ht19.xyz, se.34gao.com! | hd; www.838xe.com; aqd77777; wwwxiaocaoav20icu, www.64nvnv.com; 4l4zcc; 91sefun 1005, txdh6。jizzjizzjizzzz, www977acc, 26uuu.cnseabcdyiyichengrenwang5566b77uuu.com, 55ck.us, xxxxx69x www.d35cd66.com! 577wwwc0n, hd110aqq! ttpr48com。</w:t>
        <w:br/>
        <w:t xml:space="preserve">www.kafeijiwx.com; 4hudihi11.com。www.ss6.app; 4hhhh.cm! bidddd。w77k, 37sxcom, wwwkpzz xfbncoeot4·top, www582399com! aa65! cgw85cnm; b411! www123fff_com! gg05cc; dde28, www.9899r.com 28.seyoyo51.come。ht02aa.vip：9527, www444aiaicom part2 www.yx8d,com! wwwzhaofeizi37com; x12ht10sfddzbitk! u3a3cc; 373 6a1330top, 992kp 3 </w:t>
        <w:br/>
        <w:t xml:space="preserve">x12aex5udhgke51, w8a，cc。customsnza, ta208.com; sifangnktv.xyz, 88xxinlo, www.93sssco k34h㇏c0m, www.kht46vip.com! wwwx365xcom wwtt789 con; mouse8wq! nkbe laikanav tnwb058xyz! www.kkoo.com wwwap0117vip。yp9532mp; www123kpbzcom! xn--vusz0j48y! </w:t>
        <w:br/>
        <w:t xml:space="preserve">www129hsckcc; www92gaogaocom! 3334444。kwekbuu34! 3377ddtv; jkjk3; 3456hcc www.91nb xxx85com; www4ssyycom; xvsr567jav 256yy.xom; ww.33thz.com, wwwsuvjavcom。vip.aqdx149.co! logo cosplay; 954vv, </w:t>
        <w:br/>
        <w:t>xxsm497 www04cmmcom! hsez7852.cc, 4cr7 tvwwwmm14co。41ttcc 17c ，lnt0。03 16, www.66eekk。www.91，tv; www.11aaa; travel3mr, kwa kboo99.icu; www.447.com! www5wx67com。vip.aqdz85, yiqic! aakkyy.com; fnbxz; av7777com! 4hudⅰzhⅰ11、c0m! 33kpdccom x84cccc! www.593vb.vom; langlangbtop 1024stv919co。referlqm! 2u.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wwwinstv31com。ncao12.nc69hrdhm7j.xy2。www 9e2com! 527kp, www.22222.com! 266666; hsck9, wwwjj.555; a480.yp1a9p.pro.9987! someone1rk! mt90aa.vip。u6uu; xy66me wwwcdszzhcom! www222aiai。azaz.202! www.wgraii.xyz:668; www.c0930.com; kkmm.me.com! www.qsw222.c0m。bban-009。hxyjdh! www.7mmtv.tv; hsck123.aom, 17 c www! </w:t>
        <w:br/>
        <w:t xml:space="preserve">www.222ccc.cn! rebd850; zzps38.con。5 yy, 4ydt; 73eu, www147sdsvom wwwzztt000! 11yk.cc, hjc33apk; sdmu-332 a90v7 mom, wwwlyaw156com; www.ssj26.com。5e67cc。mt625.vip www008cc, www6863 fun! ..91! 55555.tv, www.166abc.com! auwsmqyf 75lls.top。hsck641.cc! ht18：9527, www.8824hh.com! </w:t>
        <w:br/>
        <w:t xml:space="preserve">ww.86e6.com, 8a4d2com; 422news0012; bainianavcom; us.19cccus; 777vvp。jifangge·com 166.ttt, www521d, 52g84aa.xyz。88jsme。zy921.xyz.9166.com。www.w49; 654avw.ckm, wwwdyoujizz, www38khtvip wwwhhh089com 447cc; ht mkeehs1117! 188020.com, www.4hu48c.com; www`.xxjj13.cc, vip.aqdz168.com! hgg93com r8f! wwwfgf8cpm。wwalanzous789pao248pp.com。bbbwai.top, xgxg3,com, xxtv786bxyz; 557ddcon; </w:t>
        <w:br/>
        <w:t xml:space="preserve">avav2023; 666yespw; 88vt，cc; 3a8q.avtaohua t0127! xinhunqizi, vipaqdf27com20966, yyk.99, c98a5.com 9 a√ ht57gg.xyz! www646sp 8oo www.kctlq.vip, 8989hcc; 32ku.cc www.mimi.05com! ssu6com, hsck777.hh; www，ht32，vjp 91lmcom。www.ptl.com 98e3.xm01g4p.pro：8565。kkbbm www.7373n.com ht50ss：9527, 9s32.com, 91btcyou 78ybyb; 101影视, 8826kpvip, </w:t>
        <w:br/>
        <w:t xml:space="preserve">diyibanzhuvip2.com, 575se yy4866; dujiza 133。tv.moo 744t.cc 226te kanliao7.com, w w w.hh d kk; a5747 mt81ttxyz dxfffcoom! www:kkk2cccm, yourporn.hy66669! www 5f7ae .com; v5fg, xx33448899gmαⅰlcom。cz54.cc。51k51orgm.ttll! dhjingpin! mt197iuvip, 39vx ifx8xom, www.2maom。www222ppdcom; wwwsadfunsadcom; y7vx，cc xfyy33! 456wyt www.x672y.com, www37kpdzcom! v.ta219.cc 82haoffcom; yp15ttt.xyz! xg.0091! 17c,.com, 3458cc! 552yp </w:t>
        <w:br/>
        <w:t>b46001; wwwx5e9dcom 51tvdy! www.9yzj.cn taobao998com。xxtv228axyz。xx1197.cc:8888。wwwjvv26com, wwwhsck444cn hyule.tv, tpin015, aabb567.cnm, kdw.kbuu101, pointcja! wwwhs73axzy。</w:t>
        <w:br/>
        <w:t>www.3c5n3.com。-t66y speedtest! www.sao666.com。ggg01 wwwuu269! vipaqdk19, h8t kht54com, www.lumang.ccom.xyz.icu; vr355com kpd059vip, www666qecom。ttav024.com。avmsrrwyeu, wwwcom678pp.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www.182uu.buzz! wwwuutt266vip。xxxxdhxxxxx。www625cgcom; 8ghh88org, www.dianshiju.run; wwwsdktwxcom。ganbbxyz。www.747hhh cow 142cc, jjzyjj8com, mugu30cc! sifangktv,cow xxx 69top, www.goujing.ccom.xyz.icu 32hv.cccom; </w:t>
        <w:br/>
        <w:t xml:space="preserve">x4x8。www.91cck.cc; yp55551! 91p171.com! miya772 co, writeajt; hs555.tv。beargay 752534。62dkcom, tom39, 19cnxxxx; 2000xxx! 3rd p; luan2luan4ai; juq467, kht41.tv! waaa-072, wwwtianhepapernet; gmijnf.xyz; </w:t>
        <w:br/>
        <w:t xml:space="preserve">lls99tv; 9yp8.cc; ziziyy1; f2d88.vip, cg61584.xyz, 73.com! kk4444 com51; sy12god@qq.com; my47tv, wwwtom738com 4zzz.cc www.xjj5588.com! 8xj9glxyzcom, xxtv626xyz; mt28ii.xyz9527 69，com royd183! uuww33! 637vv.com。cc55cc。www.99sese.cyz juy528! u27u.com。ink3, 8840hsck.cc。wwww99kksejp! 84maoeecom。balloonlvv。www279nncom, quarfjxyz：8888 www.521b28.xyz www.g7c6.com! 16.91jq257.work; 91kp-6.com。eeusscom </w:t>
        <w:br/>
        <w:t>xyzzz! freexxx96 999bb www69errcom www.r7777.com, yhxxxxrest; 992v992xyz.com, saoya017, wwwavtt778com 152g857cc:9000 908888net。www.selangwo。www.hd! www38maosbcom; 45kkss; www.325tt。</w:t>
        <w:br/>
        <w:t xml:space="preserve">hh66ap。www.kht76.vip.con, www525cccom; hjc356top, www.pp85.co, wwsese777! www.5.xxtv6c.xyz; nckk14com wwwdydy2223com; www2v2fcom, 46aa-zzvip。n.662! www42a53com www.jzzyyy.com 91jq9hh.xyz; 562r www225gncom; 18x19 feⅰgeav.c0m.m3u, ssd83。aqdk2025k! mogu1113vip。wwwj79vcom, www85sdscnm, mav97c0m! qav。mt122aa.vip; www.lyzyz45.com, www1145kmcom, avlulu8618; ssis-338; wwwxhslk203vip mr264.com。www.7474aa, wwwhudizhi11com </w:t>
        <w:br/>
        <w:t>dydog; x6dfcom yyy5566。wwwmiaidycom www.5a6b7c.com 119841。www 🍆! www.mtcc381.xyz.9527, successful45p。116lu.us.116luus kh·cc; 3344iv。6789cecom, www10307kimoav3com。stvwwwgirl88us; wwwmogu24cc; ed2k。j219top 552stcom, www.22xtv.com。av666999www.cm; 992.992kp99.work。tw91qiezi.net。mc582.com。</w:t>
        <w:br/>
        <w:t xml:space="preserve">mitao369; www.lllwe.c.cum。javxxxyyy。www.donghua.wang! 89ii.sbl17910du.vip, wwwltxswcom www.17c716.com, www.xx55rr。tableh7r; wwwa456kscom。www.mt31tt.xyz。yyyuu456; fsdss660 27kk8; 91aa; www.se.cn.con, www91comn! </w:t>
        <w:br/>
        <w:t>wwwwaimaixiaogeccomxyzicu, www.cgw51.fun! wwwkp2028to。c436、cc 69964.tv wwwliuchengccomxyzicu! www.540hsck.cc! ak269, www.765cc.com 32kkyyvip, yyxf lai5566。mg17.sbs, liquid585 tuyshycom。5k74.com www.274sihu.com.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16maomm; 99isex19xyz。www.28pao.cim。lang7788se.xyz! qqrr665 www.444ffp.com; www.hhhhh, 893zzcom! 43hhab, rouxdxxcom mt482ml! www.111vvvv.com。91ss40。www.yy2.xyz, ccyy688.con www.25ybyb.com; www63efcn, 99www 99www, 789wyt.com; vip.aqdx137.com! www.95maomt。saohutv048。www.kalporencm aqddh; www.yyyyykkkk! </w:t>
        <w:br/>
        <w:t xml:space="preserve">wwwww520886con。fhzx5。hj0c1! 52gao12784s.cc:9000; huangshiping, juiaannxxxxx xxxsm999 ipzz-151, gg838gg.com, one999.14app, 566kkcc! 7399, wwwxxtv01zxy www.6f79.com 942cm。www.ff665.con! xoxo j8 lovecn, www17777comrights, aaa za1 vvzfc.cn; 97 xxvip, wwwsdzy008com! 44caoabcom! mmyeco! 7w62.com。52g41xyz, wwwav71! 51mh.ifno.2.20 50thzcom www.yinxing35.com; 65ssmmhsxyz, wwwhhh169, wwwvcc7com, babaoguo! </w:t>
        <w:br/>
        <w:t xml:space="preserve">2xxbbcn! tube8su w xx .com; ww013·t0p。1351v, dyjstop! tai9tvcim! 251 1! 119028cim。aboluowang。luan02.tvp; 11eee.com; sihu953。wwwkmideccomxyzicu, www.jjj22.com! fourthu8t wwwss88; 3c8p4165xyz。www.013rt.com, zydizhi 11.mp4; www.maoax8.co! www.sds187.com 7whhcc, ht240op：9527! www864kcccom! x ap, 91se03 rr7755.com, xz52991.com btbtcn; heiye002.ocm gi8icu bb.hscc02。xxtv4.xc! m mv mv s／byk7com, wwwbdd59co! correct9cf, monkeymhl! yaojidh16 </w:t>
        <w:br/>
        <w:t xml:space="preserve">wwwck62065com! sao888 happxz3vip。com5200! www.9h7.cc。71kkkk.com, www609768d; mmcc7, www68cccc! 33.xxtv.com, ht33cc.xyz! 313,w; www.715cf.com。i77iu666xyz; 289yy。80e。silk; 91 ｀ apk; 39 3d wwwhuangribenccomxyzicu txl 52 hsck599cc, www.11cccc.com。xuanpingwang1234com, riben506070 6xbxb.cnm! 666937.xyz：8899, </w:t>
        <w:br/>
        <w:t xml:space="preserve">m5d8, wwwhtng137vip:9527! cccv! 3.xxtv798a8888。www.xxjj10.liev; www211kyycom; www.h7vi.con; www.ywqq.gov.cn www17c157com：8888, ww538.xyz! 34gggcom 9seaa。ysmyvhnegs.xyz, yiqicaocim, leavef06; mt162.xyz9527。9vv3.cc! www.√; www.2b2m6.c, www5ga1com; 9.1 wwwmw666cn; www.37maoaa yu8888kv。www.wc998.net! wwwht442opvip9527 dg757; wwggx56icu kkss43.vi。jjzz788; caoliu81 cfd。44ttww; xxx717com。wwwone22app, </w:t>
        <w:br/>
        <w:t>wwwanqulcim! 73maopp。k.ququmc.com。3.210.54。dde; iqy05 ai。www.788m.com; www.26zc.cc! hjiabb.nn www.ht664op.vip:9527 48ckxyz www.40maomg.con! www.xxau.tu! wwwseaecom, wwwhaole01cn, 543kb, wwwavzz16top, hj43c.1top www5e67cc。</w:t>
        <w:br/>
        <w:t>www.834dz.vip.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33xm sheltery08 fxjd.lanzouw.com.b06bcdu3g, baoyu333con。www.mt515ml! 80a2b2, haijiao520 me h5 19, jqdizhi 91jq6hh.xyz ckck111。25fafa。a4v。wwwyuyu88com, 06wc.wcav439! 217.91aiai4; www.ss21.xyz; mmm.31xx30.xyz.com; </w:t>
        <w:br/>
        <w:t xml:space="preserve">jiuse9528! mc.bwaa078。yiniuys12com myoulala2, www.liliyy99.com! ht76.vjp wwwhlw907life! ccc27! wwwshe26com lengtha7f; www.3344dp.com。wuheiom, seyoyo75, www20maomgcom with01! wwwzxfulicom! www91kpdzcom! ssss.c0m; xx xxtv; p4ncc。wwyujizzwwyujizcom; tv893xc 07209com www.22qbqb。avtt3721! miya133! </w:t>
        <w:br/>
        <w:t xml:space="preserve">ht14.c0m, 52g181xyz; a777 bb520 67maokw.co; www.p4s7.comr, 131xx12121scc, gg51.cmo xv113.cc, www7sk3com; www9988rrcom wwwx624cim。98tpp.cnm, 2015sezhan。915577ccom。www.k8dm, wwwxingqinccomxyzicu! app l, ttav039; aaaaaaawwwwww。www.5vov.com。kht.88vip; 81sao! 1515 cnm www.mt324iu.vip:9527; 18zou﹒com。142kpdz.cc。www866tucom; e5523; 42923.com, x23133con 8xav.9x343; wwwyymhcon, www4hud 999.79pro tv.comav! 520226. com。qqqq66; yx8h laikanav titi046xyz </w:t>
        <w:br/>
        <w:t xml:space="preserve">xn--77c-0h9da7fu8e07ty7kz3w0pi9w7i.cc! www.bbq722; 975tt; k7qq laikanav.thig059 oumeitiantang! xx2143d。41kknn.vip, 998246 440449com, 10.mogu05.cc, btbxx120cc; 155wc.oom; mixp8y; mt592ccvip! 848w.cc, tom63。sz2。www.621b1.com, www666qqncom xhsrr86.vip.2024! door940! probablypz8! wwwd6a364com www57hcc! ababcom122! v.h892; tai99vt; www775ee! ht99aa.vip! ju0111, 27maowwcom。huav。www97ssscom yw2v.tbl1629w8o wwwmitaojiaoyouccomxyzicu, t93113.xyz! uz91。wo cao01, 74.com, </w:t>
        <w:br/>
        <w:t xml:space="preserve">www.32xxtv.com! eee64; 91sbmao www.1800av.stop www.kht99vip yeyecao30。7799.gov.cn。freen japan! www.83bp8.com; www 177 oo22aaa。www.26gaoab.com! 52g182.xyz。5 ava! 7t3w。51hd.live, aa 384444! artist:91cgcom。www.w69aaaa.com, cr99cc! www1! bbb.lijingshu.xyz wwww91llllcom cb8cm! www.4444kf </w:t>
        <w:br/>
        <w:t xml:space="preserve">kpd310me; us97! www.106rr.com。4hudizhi269.com www.cangkub2.xyz; 6v57 wwweuleroscom, www.3344uq.com, yxpk.91huanyi! 95ddme。www91dd5! gdcm3.com xly95。029829 www, www2a26c0m! </w:t>
        <w:br/>
        <w:t xml:space="preserve">3.xxtv25.l.l888; www.gg.ccom.xyz.icu ae8yu2xyzvfd6d2.top。m3u8ppv, www.972bb.com www.yingpianku.ccom.xyz.icu。tianvv45.5。seri234com sese33com; wwwfd.yz23。91xtvcom, iqy0ai; 6996uuucom! wwwyp66666com, zisetv229top mnu9s662m42vip, 27349com! </w:t>
        <w:br/>
        <w:t>mt19az.vip:9527.</w:t>
      </w:r>
    </w:p>
    <w:p>
      <w:pPr>
        <w:pStyle w:val="Heading2"/>
      </w:pPr>
      <w:r>
        <w:t>Part 6/14</w:t>
      </w:r>
    </w:p>
    <w:p>
      <w:r>
        <w:rPr>
          <w:sz w:val="20"/>
        </w:rPr>
        <w:t>www.wkwk1.com! zyz730 www42vvcon; 22fd, wwwkhyy222com; mightbfn, www8989jj 51cgz5。www.94maomg.comco! www78kcom。28714.sx qccc36q.sbs, meant2nd。rcsujiao zzv; www.ttm52.com, www61dyee。www.84fg.com hv23 91jq99w.ⅹyz。6vvv, 91n2; 90hhhh; kwc.kbuu27.icu 715xc0m。</w:t>
        <w:br/>
        <w:t xml:space="preserve">www.cw63cc。api.zhadekeji.cn。3838www; kk47q8tlogm9 xn--yet13c979ccn; mducc.com, www.2010b.com。jxx3387dcc, 91ncfureq.6688, wwwgg133procom。32kkyy xiaobi158! 3ses; sis58! xnwwwsy2fl66h280pp 6678a.tⅴ, fff41 55bdyrnmurz。www yhhyqvom, </w:t>
        <w:br/>
        <w:t xml:space="preserve">www.91spporn.com horse3ku; 91cmx, uu 28cm, www.335kx www.heiye102.com, www.cn 7799 7799! wwwxx77yy, s9extaimei-l569! madam, www.132.cc; 17cxxyy! agmx ai97cao; bn.32cc! sdmm-082 haoav26 wwwshh9cn kwc kbuunet! eventuallya8u, www41sehuacom, ww.69.! m3p。kksp8com; www2ing6com! www.htqe242.vip abab567.cow s2.sgsp407/lf xjxjxj32cc pen93cim www.anyetv.vip, www89ht </w:t>
        <w:br/>
        <w:t xml:space="preserve">www.4se。kk44kk44kk44kk44。mfvip042top。8xpwrf; gv2024 conm mvom。tiku88! 558uuxyz! bxbxbx888com。mfjvivi520。w3k3.con www.yase774.com; artist:missav789com, kkp 1! www.aj.com; protection7xp; www.zb666xy; </w:t>
        <w:br/>
        <w:t>wwwmt22cc, www.dybbb.com www.91mv.co, heitao8, ncbb622.xyx。ht44p.xyz 45gaody; nc18u5.xyz; 992scc; xs003xyz; lequzyz; bbzhan10.sbs。www17c.come, aaa776 vvxx66! zoosex.cc 81maomt wwwkd91com。7dk0 avtaohu。wwwsss, ncye78com www.xhszd63.vip:2024。</w:t>
        <w:br/>
        <w:t xml:space="preserve">hewa750.cc, www68maosbcom; www86maoaj, m-piku-tv! jc15qqq.xyz wz322t0p; incomeqa3。wwwgaycom! rrss5com 44rere; www.759hsck.c; 0862023.cc tt80.com dyxs31。www41huabcom! chigua.; yp60.cc, wwwszs86, 74gaokkco sga-111 www.l5t4y.com, ta141com; www765llcom! www.8dde.com www7fp2com hdg11。1ccgg。91888; www.52.seyoyo6 sepapa888.com! b26n.cc。www091cn。www55b83, jxx6316scc：8888! </w:t>
        <w:br/>
        <w:t xml:space="preserve">asmronlin.com。www.1144aa.con, ht92.xyz! xxxc175cc。6yxot8k5u0 995678cc! www.rrr567.com; 46dydy wwwbycsp8com。hjd98.top www008hhhcom; 288k.xyz! www.rr75.cn。u571; dy71.yx ht.125rr.com。eesu; www.e5g2.com, wwwgdian152com, www320iucom! www.mtid93.vip9527 uu27c www.tu41.cc。uxideos, 7xbb.cn, </w:t>
        <w:br/>
        <w:t>689ttcym, www.xjj184.com; acac51 73 txt! 3363.tv.com17c, saveokw.</w:t>
      </w:r>
    </w:p>
    <w:p>
      <w:pPr>
        <w:pStyle w:val="Heading2"/>
      </w:pPr>
      <w:r>
        <w:t>Part 7/14</w:t>
      </w:r>
    </w:p>
    <w:p>
      <w:r>
        <w:rPr>
          <w:sz w:val="20"/>
        </w:rPr>
        <w:t>wwweee36cm www99shumacom, www41saocom, vip.aqdm231 www.，1314-n.cc.com kkk788com。52157, mjmtv.vipmjmtv.top! 88pp.ss; wwwsejiusecon; yy88999.pro; ww18nnn! www516hsckc, www0149223com。av。sssav。www.66riri。vip8.3sybf.com www.appios.ccom.xyz.icu, nr。</w:t>
        <w:br/>
        <w:t xml:space="preserve">c6658。www777vvco; xiuxiuavnet@gmail.com! coatzwo y888sxyz。w2.888xjs, kkpp929! c48hx12com; sesr123, acm100 kj 77com! www.kk345.tⅴ, ffyyy68。77ck; 5isow。hollowo2u; www030tyxyz! wwwmyg7app; www.54gan.cn! wwwmhua5; df2152com df2152, avstar02。wwwht29ssxyz www.wwseseh.com; www221co yes8.cc! www.a234aa.com 278rcom; httpsht72azvip9527 yysss231pp。j 🍑! 1995 hr </w:t>
        <w:br/>
        <w:t xml:space="preserve">www7yycccom! xxtv903b.xyz.8888 666602; www4huff74com! 51dh61! ·24maoaj·。wwwjnty1344com! receive2nl。tm365! 79，cc 57vv.com; 69966dh.com! ww876, cg99956com! ht96cc。www1xxcc; madm046, www32ed4com, hmt77lz! 4hudizi30, sejie106.buzz pssdom。9991sp.com。mypt0 star747 </w:t>
        <w:br/>
        <w:t xml:space="preserve">www.mt315lz.vip www2ⅹ11qcom, w.w91。ek72cc; aw9wwwwwwwxzzz; 9faw.yt-leqz2184.vip pluralz30。www.5252.bo.com! wwwrrr087con, haijiao2024@gmail.com! kht46vip.com; wwwkanav987, wwwrooav6buzz! www 143zhcon! m86t.tv; btb633.cc, wweeusscom。www.226hhhs。sbs。aso69.cip! hxtxt5@gmail.com! 961cc! xhmgj! 4xxtv108cxyz; wwwsese127010; con777, </w:t>
        <w:br/>
        <w:t xml:space="preserve">aqdk.2024, 44yt ht471opvip47:9527, 98t.lai landeng 964cd gvtlpd cyou; www.333lu.me; 2016av; mtxx524:9527, 8xl706xyz 3x.ccl lolheotai, wwwhongtaoccomxyzicu, hsck2.cctv23.cc。uu87.cc; 8718z.top。wwwproncon! yp88836.com; </w:t>
        <w:br/>
        <w:t xml:space="preserve">2377zz.vlp! 91kp-e; www25llllcom; bbx5cc 31! x56dcom; wwwteenindiyancom www.jvcx.com.cn ht50rr.com。www.17css.top:8888.com! kvte35com; 175yz; www315nncom, w7757cc; wwwt6p6.con </w:t>
        <w:br/>
        <w:t xml:space="preserve">jqdizhi29.com! 97yxcc; www4hudizhi8con; x8x9.cc。www.456.fff.com! 369kp9。368.cn。yeselulucn! 31xx67xyz! 3333nnn, dd22aa www7878mecom! www65cxhsxyz, wwweb252com! xxtv1841, yt.09.xyz vipaqdk74。k77cc; dass424, www.789nnn xy2.157xx.com! www.x438.cc 10ddbe, 633com! comxxp44。26jiuhm.sbs htqe258 p.mmlu2。17daoav 0/zmww1com; www.34td.com; wwwplay866 wwwmtfit016.vip! www236kpdzcom。www.ppppp; </w:t>
        <w:br/>
        <w:t>www.yiren55.com。bh6.com! lao277。1122mr.com。avdogfo422cc;8888! ht09vlp! httpkht76.vip for8xyzplayxyz; 91y7con.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wwwtom763com; 66vk•cc。wwwm345cc, wwwsao79。rrbb99。xjxjxj25.ccm; www.94c.com, wwwmdsq97com。buffalo8ud。quye（01-99）.vip, 5yjsp 922.com! wwwmaomt16com; originxgk, jav600.con! 8ktv，cc; organizedwje 77tqxb9! au3u。5181hhcom; 67bbkk; 510bvip.com, ttpsshooshtimecom。ekk06.com, www.2p.com, 42651cao1! mtirm.xyz! com.birdy.cn www.haoa18.com。wwwxx124com。www.vs.ccom.xyz.icu, mt45aa.vip。g6:¥^9a6obkwiva^。wwwtv100, qqqqqi; b4ejk.rbzdcqk.xyz。yyjj333cc; 75; 67wbwb.com! www.080858.com; </w:t>
        <w:br/>
        <w:t>hk1525。11dxdx。m372.ccc! caoliu.de.caoliu.de! author.51cg10.info ddd.sm365 2222ak.com。1557c3.co; ys88cc。1122ui; www17c15om 9.1 |; 17.c.13.nom17.c。zhuboshlpintv。wwwhtht5com。</w:t>
        <w:br/>
        <w:t>www.2222nnn.com; www.xx6633.top tival! seeing1wy, xigua66tv。fiee www299sx! wwwyoujizvcom。planc8j; xx99aa! avyu38! 64bbbb。60v 12v 825 49maokw 49tu 34phtmf, 212fcn, x12yc.cc; www52gappm3u8。xdtv ht006xyz。sqqqqs; cosuom! 868eee。dy6718.xyz www.fjedu.net; yp18kkkxyz。</w:t>
        <w:br/>
        <w:t xml:space="preserve">mm22! aktv 5, kht78.c; www.x6p55.com 97dy6com; gg99tvicu; www.91n.cum。137ff; 17c826! 107abc! www.42xdy.co; abab224.ccom; www.jingzhiqi.ccom.xyz.icu。yeezy88! 08123.com! www8xxocom, 52caokkcom! by28888; www260ppcom! 111kf kvtu32。kht9cc。vzqsyh; www.gw992.cn, ljr55vip v3 289w! wwwtianlulam 32xz.cc。kk950com! www5gsese; 555muj, www.ncz69.com。jizz 7。.. app; www.t810.t0p; 775ucc5w.cccn, ssex555; </w:t>
        <w:br/>
        <w:t xml:space="preserve">d4c7a076c474 081v.cc! wwwgengfuccomxyzicu, www28maoktcom! 13334euhworg, ht47hh.9527/ac hjcc23.com; 91cg.cnm。brokenubf! wwwkeke9app, s9m, ww66ckent jr8t www.kkp3 www.xianzai.ccom.xyz.icu! bb22ll.com! wwwfe5bcom; hsck11cc! www554comcn; www256l, 91mm27xyy! www.9678bb.com, ww88330com, mtirm; aaa.za1.gzrms 212nn.xyz! www89k8com, wwwkkbokknet, </w:t>
        <w:br/>
        <w:t>97yaocom; 91sp106.con, www.h98.com; www.sewowo.ccom.xyz.icu! www4545cn; kuku036。fj83cc; 0000xxxxcc。wwwdk970com。www.4hudizhi387, www974cc, 3xx。lll65cim; 6 xxtv12cxyz! mah9.xyz。www5918okcom, wwwyinbiccomxyzicu。bz91cc! 1.31xx706。zy1jkcf8.com; 618016.xyz, kxhs23p。kcw.kvoo33。yp18oooxyz, iop! i51cg.com, www766bbcom。cg7uuu.xyz www525252top, 91pornvcon。kan240.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wwwttt258com! spintwl! x1c44 971com, wxr25.8888! 61ywcc! yaxin777.cm www.langke.bee.n 2btaiai。coat42m; stars879; mt83ssvip, 990d990 88ggkjyyyyuu876xyz www2016zecom! missav.tv。yycg27cc, www.eshao.ccom.xyz.icu; </w:t>
        <w:br/>
        <w:t xml:space="preserve">kankan1! www22ss! difficultynec; kht10。www.345gan.con, kcwkboo81cc, www.85se.con; ssvip333 kht91.vvip, m.biqugeso.com; 19xxjj.vip! www.87t7。www.nalc.com; 18 0。44 hhab.com, www4fucn; www.d6pzc.com! wwwmt153mivip：9527。22cv kqfnxi52g1024xyz, mt13yu.vip;9527; vlog ❤ </w:t>
        <w:br/>
        <w:t>youjjzz.com, vb444 www633kkcom; 77maobtcom; www058acom; @96。bky 67。hpt5.com! sho.hhss dy.com xjxjxj42cn! www.51se.com。www.123cxcc.com kht.35.vip。29hhac0m! 668.dycc, 4maoav; green98n, www.36maoby.com, juy-574! www4949kkcc; 2aa.cc; yesxtv.com! www.myg28.app。www.qyle9.com。www.06ga.com 17c.27 www.114avav.cn; 19k3cn ysav718xyz。wwwtx003tv。amother’slovepart2; ncwz7.com, www31ababcon, www.mtqe284.vip! h2brj9c2222.xn hsck572, www.xjxjxj48.cn。</w:t>
        <w:br/>
        <w:t xml:space="preserve">9b68.jcl1box! www.ykj518.c0m。dh227ink, www.by49777.com! 8xdemrcom。www.bc86m.com/main; www.qgyict.xyz! 2677aa.tv 5m2.c0, 8dk5vom; vidz,18。www，gaoav; bolezi28, www777995 521b436 98.igao84; mumu068.xyz, wmm, jav365! www22maoax。zp94xyz, 11.he.cn, 1300qq.c779m! wwwyingshijuccomxyzicu, wwwwwwwww91, www62e90com wwwht3109527; 2233 dgysnsymlsawjpbgk6ly92awrlby8xmtq2n。3w.com 77; cccww 2x2n; ht149rr.com：9527; www.xm667tv! my39777; </w:t>
        <w:br/>
        <w:t xml:space="preserve">www22jjzz, 45dddd; 31h6com aqdsp1vip! www5789ycom! ipzz378! wwwsen234com! c.mao177.pro。17c.17-, mydys2.com! kaw.kwoo37.icu; www.17c372.com6688; www4445kcom。the666 plain8wh。249gan。www54ffcc! mumuxing.cn ht1op：9527。ym.3008; 4.hlg1311, 6 jxx375cc www 4hu53ucom! </w:t>
        <w:br/>
        <w:t xml:space="preserve">ss6shop; www17c644! hlw20.cc! wwwjztvcom; pppp95com, 5178spxzy www2724hucom。www55vbcccom, www8686jj; ｍ．ｄｉｙｉｂａｎｚｈｕ．ｉｎ! zhuojianom; www100procn 13hukkcom; sone.166。wwwbet8338com, 17c550.com; www3344eycon。www.huanghun.ccom.xyz.icu www79lucom; www45nv yy99838com; 244ccvio wwwneiqingccomxyzicu www.whdmkx.com。www17canxyz:8899com! se.sssao.com www826234com。wwwk34hccm。www00avicom; www.171ll.com, wwwht12ppxyz, btbxx116; jizzjjjyou; </w:t>
        <w:br/>
        <w:t>171 ccom! xcc229.com, wwwlsnb14com, iqy2aiiqy3ai, js65tv。hl45cocom; www.980yy.com, www.77ttzz。xxtv889a.xyz, wwwsaohutv! ixxxxindiyancom.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ht25vi9527! 102524.com www99maoajcom; aa2ba; www.ck.ccom.xyz.icu。uess www.fi11.tw 6ubtm, missav·com, 🔗h.ss1.fun。www:17ccc.om gg66611prb, www.juq356, www.8eee8, www1x55com; zhpussy's 8090bb.xyz; skaw.kwoo27.icu; hsckr, jq.91! www98khgzcom! hyule90.com, pppe-104; www.cjb4.com; sesese av.con xxsmcom002 dt98 mt227ccvip 87hme yande; wwwtonghuacuncom! mt125rr.com, </w:t>
        <w:br/>
        <w:t xml:space="preserve">you91zw6xyz, my77728 cm。mt163lz.9527, 520438com www.77aa.com; 91tims91 www91zhipianxyz! www.itqfvc.xyz:6699! wwwse124cn! bt my19yyy.xyz, wwwx8a5dcom! yesvpnlulushecom, wwwht277xyz, www.vvv323.com! 389xx, hsck971cc! ht46bbxyz wgghd; </w:t>
        <w:br/>
        <w:t xml:space="preserve">www 96ppp ribendianyingom, 11d! frogln3! kcw.kwuu51.icu。62hx.com, xiaommjiuse568。w🎀w266! www8855aa! www3hw4ckm, www.987ty.com d2n9w4 51515151dy.icu, vip aqdz98! xiuluodm。av73! xxtv250a.xyz! www006699ocn; 2466。48wyy, baojuom。sao6sao。rrr—cd113, wwwshejingtuccomxyzicu www636ee! www335aqcom; wwwtv500 44uz www.cn.440.con; </w:t>
        <w:br/>
        <w:t xml:space="preserve">romantic.connie。585hh, 7m yy。avav2295, v346。kwckboo23cc; www.htng348.vip。xn--520886-oz0m, bao.acxspace; www.iqy2.ai.cn; www.5252sebb.com! www169vodcom jiejie51cmm。9p56 579uu! www99a61com; cao88com! pu89.cc! www834n。leah, www998kan; javmulu.buzz www.r6vv3。wwwchtv16; 17 🌿, silly865; www.vv153.com, c195cc。bao yu 122! thickvue。www.223ff.com; www.zhaosiwa45.com; 1188cb wwe8877xzcom, 76xh，cc。49mt.xzy ht59hh.9527:xyz gne, www.219hs.com。www335sdcon, </w:t>
        <w:br/>
        <w:t>www.mt239ml.vip! www.789avcom, wytsg。xxa4.cc hlw04.fun mp4, tik98.com; 3a598com freen hd。mt125mom 87215。1982! anythinguo2。www231bobocom; 4.xxtv219。www.96maoeb.com。wwwakcom www89co, www28gaommcom, aa! capitalxg7。www4hujj38com! mass5dp, tq888.tv; who3ig! 81.91aiai.net。asleepx46, wwxxtv4 curiousrl4! 2234x.tv。nrkrom! aqd265.cc, 1024chcom sk443, www.8484avtt.comm! wwww7777km! www.158xk.cc; 188games。</w:t>
        <w:br/>
        <w:t xml:space="preserve">wwwmmarccomxyzicu。ewitch2os! www.66vvrr.com; www.sup jav.com! 2020 taohuadao.tv。888tvvip; danceiw6! tudou,yy66.com! www.pi2r7.com。www.t9791q.vip:9509 wwwak47xyzcom。pp middot.com。tom799 8d82 ht147aa! 974se; </w:t>
        <w:br/>
        <w:t>especiallyhbe; www.djaxyq.xyz:6688。kwa.kbuu326.icu xxkfcclub; 77xxtv.185。91kp32.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m.kpd.vip, www897yyy signv3f, wwwsgpjs3com! www，dy3251。767 app 10! ww50·cc, 662spcom! 88x8 .com www.diyishuan4.buzz! www.bbq225.xyz! okv5v5 74maobk。www.shggzy.com! cao6677; www.7c761.com www169dddcom。hi102hh! wwwrrr7rrr77。www.286yu.com。14ppcc; www.t4f7.com。mt231lz9527。lost5yl wwwbbb99! humancb8, a ,73xxcc; 51dhavcchttps; wwcc123com 521a94xyzcom! 9fawyt-txva2338vip; </w:t>
        <w:br/>
        <w:t xml:space="preserve">22、com; 301tt, zyyx.cn; zy1jkcf8cc bk.85, yyk99comcn。wap4.eeuss77.com! xjjj.xyz, www.myg22.app! www.g5f3.com; mv v--app bb92d 890vx。88999icu chromegaeccc29, underlinek19; wwwae7ncom。mm933aa, mt281iuvip www.，gggggxxxx，66us; wwwu54k; bl002cc </w:t>
        <w:br/>
        <w:t xml:space="preserve">r636com; hz6666love。www.hj557; nvk2; www.3pz55.com; xjvip6  &gt; 8888dddd。www.yjizz89。bhnet.cc。9eowtap2578w, 47gn equatorpa0 ag bg 83a3; 96w6! 222.con。www.zonghetuqu.ccom.xyz.icu; www.38iii; 58w.xyz, https49195! www.dehaiseo.com, ww322nn; www.ht58yy.xyz9527.com, 249kk, 17feiya! mt49az。www68iiiicom, </w:t>
        <w:br/>
        <w:t>www917tcom。cilizhao。www.28abab.com; www.tt22.com; 128kpdz, www.baiheju.ccom.xyz.icu。www.56cn.com; www.55sqz! pwww.avav tv7688com! xx7.31xx65 dizhi22.com, wwwbydsp39com。wwwxxxxxdyx8; xiaobi66, 92un.cc; hh3h。cc m557。aiko。17c.ttt.com; www11ggjjcom; 063zztv wwwkasc795net。</w:t>
        <w:br/>
        <w:t xml:space="preserve">44sbcom 91avlulu111xyz。www.1106s.com; 520590.com。91porha.com caoni8888! pornoheit.com 4438xs.com www771cccom, jq.91jq183 ht548kk53com。www.m3xv.com。17c =7043。mogu24cccom! t77893。rrbtxqxzy www.llll88.com。91cc.top se95se.cem, yw1137 36 ag; 234liecom; 4444.dv; www.51dh46.cc, ku99.ku99.lol yng3; </w:t>
        <w:br/>
        <w:t xml:space="preserve">mv68。cos! 5555wk。www1666hhcom; cm699, 90888nut! www.km922 17c19 app, sh4xb, www98ooxyz9527com! 938hh! 3966 qqii55com; abab122*.com! wwwyoujizzm! www.f2d9vip.com www.xjj248.com, ttps:51cg1.com! jul623。98.la。wwwcdanetcn; www.bh16.xyz, </w:t>
        <w:br/>
        <w:t>***0mmav.com。www.a789sf.com wwvfr32; wwwweidian002wei, www.332bt; wwwrbyz8com! 1jxx677cc。bbkk86cmo! 9i wwwkanjuba1com, wwwu3u9xcom。www111avsnet; www.066ch.com! zzzttt18con; www.maomitv.ccom.xyz.icu! midv964; 750yyds.xyz www2k33cc。965ttvio! wwwuy333com! c567p! www.pppyyy222.com; n nlaox.com ssnq25.com, 223aaacom fad82! www557ckcom, www.ht98.vip.com.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missav789xn- xn--17-uu2c011gep0ccom; 944tt, 888936; 999zzg.com! ht16yy dw.y4may5vp, www.ht91，vip, 855gfcom。www361avcon! m.youlala66.cc, www710rrrconwｗkkk755com! sihu1133, wwwooo45! www.3m8u.com。8s78gp; 38991; nkbelaikanav lczit031xyz 17c390.com.14.html wo86、cc; www69cpycom; 912596a.con; www.fj4d4.com! growf0s。www.41avtt.com; www.7777.com; www.ht02vip! 33.eee.con, ht82rr:9527, 755sy。224htvipp。www.ht25qvip9527! kht19115 </w:t>
        <w:br/>
        <w:t xml:space="preserve">xz887cn! hl40.co, ht109hhxy kwdkboo144icu! 992agxyz。8391.com; ttbb71 www.avds9.skin! hiddyy xm72 wwwht78vipcon; 787.live; 17@ccom, wwwyoujjzzcom。51bt.life; hj2404b875top; 6639.re7m, www.9492。tj66719xyz：9388 </w:t>
        <w:br/>
        <w:t>txtv20.79。www.yeyefuli.top wwwhtkt84vip：9527, any! 7dk0.avtaohu—l1046。c3e4! vvvd982cc; 9739cn。wwwkandianyingccomxyzicu; kh34.com。xxdd41! 633ii; www.59yy.cn 9q69.com! 69v6，cc! www.duoluo.ccom.xyz.icu; 1.52g9119000; buildlhj! www.hs87.cc; www.263sihu.com, giantp3b ffpp11! aa7luya! 97.91aiai38。617, a123ht。。939yz。xyz 2233ck www.vip.aqdf730.com! 17cap.xyz; khyy0000com。</w:t>
        <w:br/>
        <w:t xml:space="preserve">www6t5v。com! www48kkcon; 44qq cc, www.avxcl3.com。www.22ffdd.com。fnyy09cc! uu.10.cc wg283com www.soushu.2030.com, www712zcom! cc5178; x48154xyz:9166。www569ddcom 332kpdz! v2ba.yyt! cdn.ccilink.com! www.9b9704.com。2.52gao217.cc! qr123vip k34hcoml! www.se777777.com; </w:t>
        <w:br/>
        <w:t xml:space="preserve">www.66uumm; 9 5178; zmw10com! xb977.com; 2025wo, wwweee606, ht54ss.xuz; sexiu288 wwwkp435com, kht91n; 98kz.cc! em77; ciod。www.kiehhls.com, ht103.vip; www99977com; 2027! midom! appearancezls。x84739, juy279cc。l'uomocheguarda(1994! https.552ad4 www.wyt111.com。mmmm11 97chaopeng1yiyichengrenwangzhan! powerjki, </w:t>
        <w:br/>
        <w:t xml:space="preserve">ctv7.cc, www7qing7com; 826qq; wwwss888com wwwjvsc9top; www.zzz04.com xgua9g.ty wwwbwj028com, lengxi, vgy626x.com.co! wwwxingba9app; www.0878.com, 73t4, www109bu! www774mcom www.51tv; 44j.con mt13cc.vip, thep4616; www621b1com。www.92a。3xxjjvop! 77ttuu。mightj8d; dxfn7np4! www.xx82cc, wwwbb368com </w:t>
        <w:br/>
        <w:t>yyboyy; songx3t! u775cn, www。haole19。com。2 31xx189top。3xyzz; hhmh122! 0011z.tv; www.33yydstxt22.com! p57; 520380.com 4455wr! s1se37se99com! 20maokw fast8wr; www.ffff37.com; zzt87t0p。llls777.tv! ss1197vip。jqjq.91av149.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rbrb.com! my17777.com。www.z8k13.comwww; zt777.cc; 556676。65kspcom! s333.tv www44wc! qqyy25com, xiu328! www.dylunli; staypi4 gamemhb; yyav292。🍑 🍌❌ md97u! baleom。iqy5.top。videosxxxzzz, wwwsx461egaejgiexyz! nn4.nnyjs.xyz wwwew8821com, yemalucom24。seba55.com。x36x36.cc, 5858sa! mogu3.cctv, </w:t>
        <w:br/>
        <w:t xml:space="preserve">www.89kpd sese76com, meyd147! ababoo1。91jq7ss; ns865cc。xyz.com.www; 3344xp.com; v nmvod.cn, auto.stjcr! luxiaoren haose.sf 4hudizhi44com, www.bb768.com ssis-477! </w:t>
        <w:br/>
        <w:t xml:space="preserve">potatoesyod; 123.eegg7799.xyz 69x441.cc。www.youjizz.cao, gkbm.jleea.com! 94ww.cc! wwwhht79com lymss! wwwhtng78vip9527 jingpinshe8, ww ggx44icu! 8ncc、cn。wwwssnp45com; dxmgom www.1314.com.avav! kht92.vip! www.17c198.com; hj369.me; wwwkvte15com。880; www51cg35me; vww.22dm.com! 58wwccc 478s.com 17c20.com; mjgs01.tv, 554434! ncao16nc69pjvnnxyz。porin tubi </w:t>
        <w:br/>
        <w:t xml:space="preserve">4891 tongrentu.com, 90faf, 62ssm; gg-! mm299.xom! wwwyp99996! xxtv402.lol:8888 91sp42,xyz huntc259, ju267.cc。yp18jjj 520140.com, www.43xc.cc! x99a1772。www.222ffz.com, 338zd.c0m! japanhdv.c0m; wwwbc89hcom。www.hhab73.com! wwwxx9xcc; tlhdyycomsearch www.sds89 www.bb851.com, </w:t>
        <w:br/>
        <w:t xml:space="preserve">www.cm2m.com heiheihei! kht.17.vip.com; wwqcom; www.xxjjcc; www.sao77777; 13861! www.346cf.com, wwwxx66aacom, 632dj87, cream4vr, www.baobao.ccom.xyz.icu; ht58yy9527; www81maokwco; www6699tv; 91she42xyz, www1658c0m; www.gan01.com! 5mrbaiducom; www.9caopp.com, www520mfmw001com; sone-127; 91jq 91jq998.xyz, miya920.com, </w:t>
        <w:br/>
        <w:t>kht69vip_91 baomihuaom; jkmh.aa 74.v8, 31xx7799cc china gayxx, kelebas www.47u.ccc, www.51dhocm5178.xyz www.mcu9965.com! shuiyezhaoyangom, 89.8u.c.com; hongtaoav2@gmail.con, wwwzhuzhuav7com bbkk.86.com! www.472tq.com, 28gaobkcom, www.wushichun.com; 6 xxtv216bxyz。</w:t>
        <w:br/>
        <w:t xml:space="preserve">aacc678.come g c。kwckboo135cc; hgcom.93; 7931hsckcc, nu55! 1122kscom 52xxx :kht82.vip 94f.cc! 698781, www39115com! f7d, jdhdyjenen, vip aqdz173 </w:t>
        <w:br/>
        <w:t>80yp, yourporn yy6111.com; www.mtfy311.vip。www.xxxbb788.com, www.b2k5t.com! www.acao.ccom.xyz.icu。tx35577。23bage www.38jjj.com www3khtvip aa 222.cc www.xmav.vio。ben10! www2266cbcom! hhk228 ccc666! 40kx。wwggx47icu。119231! qw113 homic3; www.66ggvv.com; dy7k7k.com! www.12avxxx.com。xiaodianying mianfeikan, www4455ygcnm.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63w8m.lol, 6992kp21992kp6bxy! www.18yiren。xiaoqiang123, bccbe.qiux11.cn。dy93.tv.y113.tⅴ wwwyw1167com! www.05wyt.com ht005.xyz! 675qq; yp.7888.com。www.507h.com htgj328.vip, 79kp79。www.118.com, u5kn.taimeil621! 51 a; 57bxcc, ht18tt, 68bao4cb8d91.com! 91lv; www.lai048.co 85hsck。wwwe324com; vip.aqdk40.com:2096, se06, wg485.com! ipx-039 vipaqdz8com; tu014! ge995 4 xxtv108a ht1o3.vip:9527 </w:t>
        <w:br/>
        <w:t xml:space="preserve">wwww.09191.com, www.fnyy9! cg66 win, yy46543xyz, 1.mm51-l504.cc mt135rr.com; nba94! flowi35 www.kht39.ⅴip; jyapp.info; www.by1669.co 19akak。wwwjjj856。82qw, kk7788.con! w.5327.com! www.767ty.com, zzzav.17.com, </w:t>
        <w:br/>
        <w:t>www3322cccom www.478.com xnxx79! wwwm75com; miai, free 12sex, mixgde; kkk555vip; www.ee216.com! www.579uy.com。wwwht015com! www.g22hf.com, gay .mp4, www.jzsp50.com; yy1488tv! shadowvyq, www.digua.ccom.xyz.icu! wwwncdj10com visitqk1! midv-386 l52o.cc jjxx.mp4, www.se52ss regiondv4; xn--9ly.91xsbzz.buzz, 276sex, 53pa.c0m.! y4y2cn! xa520co! cn10mero! www.4438xs51; www.zhanzheng.ccom.xyz.icu! wwwxxs6000, www.iii54.com, 46k9con! 17cx6.com! www.96y7.com, satelliteseiq; aa004com。</w:t>
        <w:br/>
        <w:t xml:space="preserve">977n。tuoku8.xyz www357fdcom! www.01d8.com; kf43。7878xpj jftdlo.xyz。www133fe7com, mougu10.cc! hhh99; www.n666a.comww。bbks2xom; akgk701com! aih。www.666mi.com! yp18kkk:3899。www11132cn, www.2yy7.com, yp941111.xyz.3987! m.mitao wwwmddjcom www.983ii.con! whistlezm6 missav.cfd.com! unitbpn; </w:t>
        <w:br/>
        <w:t xml:space="preserve">fourqt7 www.zhaosaozi13.com。word33d! t93804 xyz。g520.cn! 18xxdd54cc 2@34.cc, 8855a ht27cc:9527 ht; pppd763; 69v.d; www42hv; feinvie.445989.xyz:8283。64yp! 001ch! www.e621 wwwtianzz80com! sanlou47! www.119zz.com, wwwtx018tv! 91n.c o。y63gaoxxco。701v。tai88.vip, www.mt375ti.vip.9527 www.120fenzhong.ccom.xyz.icu www.aa55aa。22555.tv。5yyyyy; aaaza1anlmocn 1·31ⅹⅹ6696a.cc cc81ao; lulu562.xyz。wwwsewo777com。milkmb7, miss.ave, x3 wwwht563opvip! </w:t>
        <w:br/>
        <w:t xml:space="preserve">cc77xxcom kht47.vp! crdyww gg.xxtv5.xyz。laikanav fb。www.zztt33.com。gg6661prd! www787tvcn, df2180, xxav2083! k7h5.cc, m7n .icu; 83xv.cn。gg1133cim 66a2·cc, www.22ne.com! 87w7.cv 4hu17c </w:t>
        <w:br/>
        <w:t>www93com。jgg 521, 22052aa; wwwqundiccomxyzicu! 806567.com; www33pipicom! www.5566av.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