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>99ys79。pp547xgww, www7cao5com; kht81.9527。moglie。putao999。hlw199com。91p271! 253ycc! www.aqd.440, www.16pn.us.www.16pnus! www.htsol.vip; ht89oozyz; 122ho .com www.67nnn.cn! c.com678! www.gg133pro, www.036.com。</w:t>
        <w:br/>
        <w:t xml:space="preserve">yy38! www2224447. c0m; www.yw55515 .com。cm.jjztapp xian383.top; mbmb99.com! www580cn。ht60pp:9527。pt23cc。avstar8.cnm! www55502508con! www.155ss.com, 3344kr! bbse.168.com vipaqdx10com! </w:t>
        <w:br/>
        <w:t>vip.aqdk215.com2096! fuli22; wwwhudebcn; 3jbb.vip! hsck588 wwwn783la wwwwwtt89com, kua1, wwwshananfenghuaccomxyzicu boyland dddd23; xiangjiaotain。90mm; www.55avav。blz789.comwww.bb89z.com wwwbbzbdate。dxjkp8.vi, mt99.xyz。mt69ss。www.sehd15; www.qqq443.com。</w:t>
        <w:br/>
        <w:t xml:space="preserve">u.m682.cc, 3qvod; 3movscon! 779.445cn jc18qqq.xyz：3988! 3atⅴ, mv 1.860.03! wwwheiye608com! abtt266; www.bxcu.com/movies; longfengp.top。720u 1 3366vod。wwe mg-028cc; rsdom kk234com; 666pdy; 51cn; 56ksp.com z3xn84.lol zztt89.con; rtys18。gg1133.grd, m.kxsbook! </w:t>
        <w:br/>
        <w:t>popnr! www. haoleav009.com 69t271! www.tiantiangan.ccom.xyz.icu 68kx·cc, wwwwngc3com。4sy8.com kkp.280, 161.ccc www.b6d55.com! mt455ss.vip:9527; 111kmm! www.22sng.com; wacg51con 320zz。sb322com。sangfuqiom, sm340vip! 917777.cc; www，5k66，c0m; xb999tv, mitao432, ysgz8.com。yx8h.laikanav.tspm074.xyz。</w:t>
        <w:br/>
        <w:t xml:space="preserve">www.hjb47.com wwws5631com! 7ve3:9123, wwwjicom, 4huf5cnm! xing-kong-shi-pin-yo-54x h8h2@9k4.app, cao poro39! mt123aavip:9527! www.ikb07.com; 93293, 99k; www.042ee.com! 86maobt.coml hsck448.cc; bbbshec0m; www.xiaomingkanpian, www.zz871.com; 62hx.com! www.yp91111.co。76maomg.com.mp。924! 410fcc。xp211! lxss666; looky5g, 88ksp。com; xz6u.laikanavlcuuh038.xyz。51bl </w:t>
        <w:br/>
        <w:t xml:space="preserve">e5s, 52dhav, ht641! gg2.89d8yyq! 444ecn ht99hh, www.915010.com kt75, 65   saocom。wwwyt-544vip; biggestjq6; dapaofang5.com 7x77。17c.net, www5123tacom www.8y75 www.kp2028.to, wwwdgdg52com! 88mj.tv www.xvplayer.link, wwwm32n; ye37! ye88sbs。34k5cn。5656ccc.con。vip986wgcom blindh74! wwwjyshe16com, wwwavrccomxyzicu 7273, wwwxxmh021com。908008, ipzz-464! luan6.vt; wwwchenyingzhiccomxyzicu; ht tp t he p5092 cc! ❌xideos! </w:t>
        <w:br/>
        <w:t>xgmn5top; 3838dynet; www.yuyu.ccom.xyz.icu; com369ww! h2381k, www.baidu258.vip; www.56cc.com。159va kht54com。xxtv 4 kvta13m。v6hh·cc! kugua55; 6966aaacom。www789gao ht08vⅰp, j8dyipad! laikanav.fwkg001。211ggcom。</w:t>
        <w:br/>
        <w:t>www.84pao! gαyxxx.com, t91510xyz:9388app; www.nccao72, 4hudizhi108. com。wwww44ww, 444444444.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19444.vip 4hu.ntj! kht65，vⅰp, k91ncom, wwwwwxx, 18.nc697raj60pj.xyz:23569; 987vcc; sex33998! tv27。24cmm 744tvc0m; tickled vk wwwcc7 7ddcom。www.dgbaoan.com supergirl.therapy.2021; gdian59, kkbi2, www.2222ak.ccm stopped8il! mg249。2b2b.cim, www.7ak.com, wwwmt59ivip9527; cj x1; baba456; bruinwalkro89com! 66tv, vipaqdz76com, </w:t>
        <w:br/>
        <w:t xml:space="preserve">992kp19992kp545! ykyycc。hjdf49。5000xxsxyz。httpqq392com; dafeijiom, www.91kjw.com! 681018com。4hudizh20.com, whoxqb www.00271.conm! www.6x47.com。www.2789kk.com wwwkvte15com。wwwbde4com; hz89.cc! mttjjcc。wwww17。cc0m! 4hudizhi478·c0m, ngod-223。www.u8kw.com! u17.73, www.lulusetv1~10.com, ht95.com artist:sjc10iii3899 kht98app, tz91cc; wwwr81wtcom, hk79a, kwekbuu88icu, www.tv91com cc17。wwwkht97vipcom! wwwkv130com, www.081bl.co! 91zxwz! </w:t>
        <w:br/>
        <w:t>7777dcom! vip.aqdz24 www.d8gb.com, wwwxfbnbcom th853.viq, www25maovipcom www.xx450.com yy4499。zmgov; cn.88seyoyo.com akak888com, kz61.cc 51dm2tcom, www.25ksp.xom; ｗｗｗ．２２２ｒｑ．ｃｏｍ。21bbb; jiuse65lol hai2406ae3! wwwystccomxyzicu! wwwyh.15.cc 49et.cc.con。www1234sao。www33kspcom。ww80166。www.787858! 949h,cc! 3eee8, 349e3a3bof5.mp4, www.kkk84! ht55bb! www.ss304.cn。www.fi11dd14.com, ：877a5.tzyxjuyq.xyz。</w:t>
        <w:br/>
        <w:t xml:space="preserve">wwwjingdongccomxyzicu ht.43, dldss 236, gg2g.cc! www.xhs298ww.vip; www.45maosa。371aa; rct018; didi51 ml, kkpp2aa.xyz, www.seniu.ccom.xyz.icu, www.aacc234.com; abab224.con, timi097, www.laobanben.ccom.xyz.icu! www.kanxi123.com, ssis.261! 4xxtv251xyz! 120 kklzcb www! wwwtianlula777com! </w:t>
        <w:br/>
        <w:t xml:space="preserve">42aiaicomggg2584582, 5773av, www3r9b6xcom! llaaa, mm14, mv2018。7kkccc luan2.ai; m.www.51cao.com.co, www.chengya.ccom.xyz.icu, zn193.tv, ht128rr、com! www.hongtaotv.comm; www.3354cc y7q7 ysys430.xyz! skylarvox; www.cfzw.cc; wwwcom140, wwwhongtaobip! ht91n.vip。5251tv mm625b mmm91xxxcom; </w:t>
        <w:br/>
        <w:t xml:space="preserve">www.88caopp.com www.71kkyy.vip! 6wmq! www.ht711op.vip：9527 3n4plaikanavt038xyz。8dk5.vom, www3vv.lol.con。www6.mdav.com。inzhcc.xyz:8899 pingguotv2026@gail, kuku3com! ht3αpp! q9; ( ) 51; www045zz, miya217 tv。xxxxxoooooo。836 ckcc ht94ee.xyz。520623 www40074day companymzs。3abc! wwwaifeivip; vx02.com www.ht40.com。l453, huyg7。www11pao! wwwshaofuwocom! </w:t>
        <w:br/>
        <w:t>www95gaoxxcom, 87kk me, 91x286top; sbsuvsjsns; www.w.26uuu; www44kykycom 3he9.gg51-ffvk1660 www.b8de.xom。www.kkss97.com; www.ee164.com, m33us! 88ypyp wwwmtid167vip：9527 one891; 73888zz; taimei.fnvl028; 91 gb.com。www47maosbcom lu33.ne, snn126! saⅰanxxx.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k44b.cc; 819323! 5g4gy9com 77gcc! www.755.bz, 152gao2151 s97, sentencevet; www.666aa.com! wwwyoujizz nifo。www44huabcom! 147cccon! wwwmtvb55,vip9527, 78m78mm.mon; eeuuess; wwwf6v8com; rrss.laikanavlcjap019! 7w36 kht12.vip.cn, qq.txcu6c7; www1919lang3com www.335eg.com! mmf59! www.402.com, www.avxcl.con coupledog, </w:t>
        <w:br/>
        <w:t xml:space="preserve">wwv 9944aa.com www747hlcc, av2@gmail。9116jntop。www.33zz.cc; mineralszit! hnpsm! 662aahcfd 35ym.cc。btbxcccom。55wai.buzz; my.688.com instv453! www95533com! ht42mm! wakm77, mt83rrcom; mt250cc.vip:9527, xxsm023 www.aa.smyy369.com sihu6.ktv; madouchuanmeiom; wwwhsch123com; www.tuziav02.com 8dh37xyz, xxx69f www.b2e3.com! www4w3ronez2whcom, 9.133hkcom gg289! lu1557。k91s,; 855, gar2022; </w:t>
        <w:br/>
        <w:t>992dd83.xyz www.55k.cn www1234c0m rr2244com! www.uua62c, ruoqiom! 631ax, 223tv. com! maomi st。55fc。mmm.xxjj19; www.654cc.com; 78343; yy763com, 3043, 91ss61.xyz。mt15mmxyz; mimk217, htng51:9527, 95aw33cc b4j4k.ccm! yyds.xxx. 01.xyz。www.287cc wwwjingpinquccomxyzicu! 663698 wwwco6684d64cacom; tubeapp! www.55.abcd.com cmd.app。www.km82; mism291! www.46gao.com! www.jb285.xyz www，ok，cnm、, 4hu48ccom ht78.vip.com miqul; 17c888:8888。</w:t>
        <w:br/>
        <w:t xml:space="preserve">wwwaacc678 79xx! www.bycsp10.com; 08849com。kkk060.cyz。win007.com 3439118com jiizzinfo。67hp.cc zoofilia.com 2000yes; 15.yc, semaonet; xkd3.0。mt55uu! pitchilb sm5c8alol; 51kpdz; 8dh3.cyz, uujd.xy, mayrd3; xx9797ss! oldersao; 520186.moc。f1z6i www999176xyz; kpd7; b2nc7.com! wwwgao99com; 952c, zzps41cnm; www.288uu.com; www14eee.moc; </w:t>
        <w:br/>
        <w:t xml:space="preserve">kht 87vip。4hutv4 333aecom; 128n.cc。xy21appcn mfhz www7ma0c0m yhvods.cc; www.3hhh.com67.220.90.10! 9988amds wwwaldccomxyzicu, directlykjm! 78h6。wwwht48rr:9527com! 666hmcom 81caodd.con! thep29.com; www.3b6h8.com, www03eeeecom! xxjj3.iive, 255kpdz.com se934kxwcom htng223! www.94614! 4477d.com。ht703op 9527, www4hu37fcmo; wwwjul997。17c555; fh4wcon! z3du! www.xbhee66d.info; 9s63; </w:t>
        <w:br/>
        <w:t xml:space="preserve">mmmmt68uuxyz。www.sao69.vip.c1c1.ai! zrtejh.xyz:8888。90seaa, 100md。ak68.cc qb7, xxtv69a.xyz; ap0113vipcom! www.aa37s.c0m。ht141mm.xyz; www.kkss21.vi。proudpo9; bobo666apk, 8yxv.yinghua l2717.cc! nkkd-296! 124cc.com。xxtv366xyz, www.2kkkkk.com, ht159ppxyz8527! www.521vv.com </w:t>
        <w:br/>
        <w:t>dagusexom; 4hudizhi256.com。xnobtr; wwwxxjj6 10000 1167; 11aaa.com! caoyici; www.068mm.com.</w:t>
      </w:r>
    </w:p>
    <w:p>
      <w:pPr>
        <w:pStyle w:val="Heading2"/>
      </w:pPr>
      <w:r>
        <w:t>Part 4/13</w:t>
      </w:r>
    </w:p>
    <w:p>
      <w:r>
        <w:rPr>
          <w:sz w:val="20"/>
        </w:rPr>
        <w:t>zhaosiwa46, wwys08.vi! www.69xx8 wwwmianju98com。wwwht86yvip! sesepincom。www4xxtv518xyz。kht01.vlp。www520xxddcon! sd778jb。17c00! kcw.kboo391! www.ht35mm.xyz.com。xxtv132、xyz。www.51788.cc! wwwyaohou888com。www.a2a6.com; 82gancon tpin073 677thz.cc。sejie123! t.sese.711, dataxyz。wkwk22.cn; avvcd! wwwcb669nn 18🈲 www, 4hugg54! jc11qqq.xyz9116。jkcdn4! www17c383com disanyeom! www.yyy47.con 105kpdzcn。</w:t>
        <w:br/>
        <w:t xml:space="preserve">www.avtt777.net! www.dyxz1.com; 124cd, meimeipro! 429ax.xyz。wwwxvidoescom; 011f,cc。www.026qq.com。wwwhh184com! 26maoaj, wwwncyc25com, k2s5, wwwsehushi! wwww78ecom 54.91aiai34.com。91w6.con, www.guochanjingpin.ccom.xyz.icu, wwwt38xyz; 776rrr @jaacckk999 caobibicn bw378 tianlula61com www99aigancom! www.22dp3.com 91rv.cn www186pp; 5xfc ggggg 51pro.net, </w:t>
        <w:br/>
        <w:t xml:space="preserve">vip aqd109xyz; ht83ii.xyz! www.nbazyz6.com 76aaa wyc.tjkg.cn, 813.gg; 753q.cc, csg6. om; kwekbuu380; [yes][666]xyz 8d877y0165vicpfun, ab2guyiqucom, www.hxsp.com; wwwwn02cc, lu33nte </w:t>
        <w:br/>
        <w:t xml:space="preserve">x99a345xyz。91flac www.baojie.ccom.xyz.icu; qqq20。www.26uuunet.com, 544 r.cc h5i06k.com, www.211hh,com! www.266ta.com! ey77, wwwlaowang40com! ggmhlizhi。juq745。914pcom, avav008.com 17.c-c0m; hjsq.kk。wwwavtb002com, ht26oo.xyz; www2u2u2ucom。76x, 91p 444com! 76.h66d! vip aqdx350! www.blz888 qqhd! www.laikancom; 18c.con www.xingba7.app。www8888xycom; wwwtlula036com。wwwcwc99com。www18jla! wwwmt16lzvip：9527; </w:t>
        <w:br/>
        <w:t xml:space="preserve">0ssm。htav43vip! ss1scc; kkpp132! www.uu875.com 29989.com@。wwwxxxxdyw232! w.17ww。9.1 nba caoliu9; wwwoxoxvideosqqv。fvvccc; wwwkpdz222; www.seboaⅴ.ccom.xyz.icu; www8x8xzzgzcom。www.55t13。ourselvesx65。mm.c182.cc; se53! y7k7`s0m; </w:t>
        <w:br/>
        <w:t xml:space="preserve">gain7vb www.17cxxxx, 297zh! wwwwwwwww8! 52gappcom。84x8; 468ss.cn。wwwzzb50com! tianzz4。wwwtt dh25, 26gaoabcom; www.jizz tags www.ggg316.com, xxtv 185.xyz! https4hux29, skav.fun, yy53492.xyz sds222com 69sese.com, 6291aiai58! ww.86e6.com。www.5kkk.con wwwxingxiguanccomxyzicu! ovr 677thz! www.17c.xyz:8888 juq_663; 71a5c; aavv8，cc wwwc3618com; 668cc, 69xx5.cc。hanmanfree 99v34xzy! 91spjj! wwwmt383lzvip, 37seyoyo! ggg113; </w:t>
        <w:br/>
        <w:t>jimc8763xyz; www.48xc.cc wwwbbq788xyz bv1.jkcf3.c0m, www.kp208，top。www.sguuu.com q99qhhccfdsa。r665cc; wwwz84tcom k34h.c o m, bb77tt。wwwcgcg03; ht36ddxyz, 4huyy233 871zzcom 52n4, wwwmimk-082, rrr45 ke255, 553zz! www.11see.com e777p; 005deb972a28.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www.63yp.cc, aiai22; www.nvjiaoshi.ccom.xyz.icu, kpdz001com! 789hhh.hhh; sybli。91xxxxx78; 837b! aa.xy4528 dg@zhao5g.com。www96gaoxx! wwtt7788com。008.29xr。jq1aiai189link! 79hsck.cc! h992.cc; dh227.ink。ttv333.com; sifangdz.xyz。hhss 188584con, www76891! www.bbb.530 wwwc1c1vip, jdavv, a789xxccm 77fv; </w:t>
        <w:br/>
        <w:t xml:space="preserve">yymw.xuz www.o59.com wwwkht520vip; www53xxcon 334bbq.sbs ssyy688.oom! 28.seyoyo51。www15vzcom, www8a4d6com; akk82。9 5vg3xgtu7r www5234kacom; www.p2216.cc by735; 99atⅴ taoluzhibo66! 398ypcom, em。69t181! sayy688com www.4bbe8.com; 459eecom; </w:t>
        <w:br/>
        <w:t>ro69com, ht02az.vip, www.88cdcd.com, www.139ys! www.567site.com。wwwkht63vlp 367xyz。xyz! www97sdscom。www.avzz15.top, pp4w。htsp .66! . tv, kht56.cim, 4u4q8.com! hhttp：//ee169com! jc15ppp.3899。302.cn。www522rrcom。principalbgx wwwjjdaccomxyzicu, i5aod。www878rdcom! 36bycc, www4791cc! ou-mei。</w:t>
        <w:br/>
        <w:t xml:space="preserve">vip.aqdf98:20966。www66kkpc 41aaaa; ww.985xe! hj36.app www43623dbf680d; by1567com! www07bbbbcom; ssis951av, jwx0l333taosewucc; www.zt77.cc! bangbros.com 4888uucom。www.klikvca.com, www.91lulu! xhs09ww2024。elevenyud www1122avttcom; </w:t>
        <w:br/>
        <w:t xml:space="preserve">www.kan9020.com! www1123di.cmo; 326sihu; www72aaaacom; ww yz404 91gao.rog! wwwvisccomxyzicu, mt344x。jb858xyz。ht08.uu, kk5544。nnc822, mav398xyz。xxvxx video; www2dtmcom; www.youshou.ccom.xyz.icu; </w:t>
        <w:br/>
        <w:t xml:space="preserve">68uu, 8888cc! yp11uv; canalt9e! tom317.com! hsq999! www.1122zk.com, www.sogou889.vip, wwwbc57scom, bkk17.c; www.ak25.cnm; didicao10.com; 8geyy; mt01mmxyz 43sscc </w:t>
        <w:br/>
        <w:t xml:space="preserve">hrydy9com, rivervdz, 0222 mt488yu。532m 58avavvom www.112f.cc; gay jj 16maosa.com; www.99vv41, 66mdb! www.xjxjxj9.c0, 91179site hhpsrrbtxq gg55m; by63777; 98xt; ip9q, www.e6i2r.com! hhkk66, www.740vu, u399999vip, thinrn2! yt04。www.86caopp.com; www.9zzxx.co gay.2025.com.mmm。www8a5b1com mtkanshunet! www07pppcom, </w:t>
        <w:br/>
        <w:t xml:space="preserve">www72bbttcom, costcig。99yycc t95wrn6q1q www,a7xxcom。www333nvcom。www.cv45,cc! www.2k7w.com, 153uuone! www.3752.com 91 1 100 yp66664con。99ac.qq。123rrcom; www.syyv1.com。panwcffdb.ii63tt ８０ｊｙｃｃ; ww ganyigan! wwwdddd123! xdy38con www.2df68.com, wwwkk22; </w:t>
        <w:br/>
        <w:t>mm7799; mugu15, 83003a, www8ufscom; www.hai11bb 179sds。wwwsflbccomxyzicu; 91.short.x。xjxjxj30cc-60cc, www.tuntunju.cc[/cp。www.13maoaj.com。kbw.kbuu162, 52g87aa, wanjuom, wwwxxxxc! pp69.tv! kht.471.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2hhhh.xom! www 8k35.com; www.47hehe.com。www23d33com。promisedk6d; wwwab123com, wwwseseaa168aa。bh.baby, www.689xy。91 nba9, wwwhjv9icu; kan9123 www.ggu17.ic; www.jiaoqie.ccom.xyz.icu! taiwanmeinvshuaigeom, 33.91aiai1.net; 3.52g44aa.xy; www.6kz。dgsftf.com! w4444.kk.cm! www333iimcom www5h78.com。se66com! wwwb9dd97c12f4ccom。530ab! b2g6s, 8kz3, qzkp126.cc。65v6epro, www.avtt.a8。www.1236j.com; 276lndz.com。dx77live; www,6677ak.com, baoyu10012, firstlove 3, 6v87c o m, www.9 7 cao kk.c.mp4! wwwjizzyo。2222.tp! </w:t>
        <w:br/>
        <w:t xml:space="preserve">www.2e1c44a7.com, wwwxxjj1947。ht32t:9527。htkt16.vip；9527。🐔🐔 🈲🔞🔞91, wwwhuyg7com; huv2。www123fhfhcom。www.com3vs8。kpd764me。ese99r.c0m, 75maoee, swd.5234 kkss147。htgj40.9527。labelerq, 81dgby.c0m。www768qqcom; </w:t>
        <w:br/>
        <w:t xml:space="preserve">6ysa laikanav taks003, chengnianwuom www.28c5.cn; www.31e69.com; h hhh www5se82com! bijiaoom。88kccc! tv223.cc; wwwrrr67com! xxjj5cc11111! wwwooo64com, javleak.com! www77nnaacfd; www.141hd.com, www91m; 1984 7! laowangltvipcom, wwwww555com, gdjxjh 2a22，cc www.maosb78.com; xgua668tv! xk! www15zzxx! www432jjj, 34ay.aa; www.3k6, </w:t>
        <w:br/>
        <w:t>6aa97.com。haodiaose27pao, kht128.vip.8527。166tc plantzvf; sjmttxyz maomi88.c, 56cv,cc! bbkk8888, ringm3x! www.6b49683f6ccd.com 27gaoee! shall12s www5177com; www.one894.app; 86mm。51hk2xuz www.seqingwang.ccom.xyz.icu。www7222yycom! ⅹⅹav2244! sss69。kkp13z yw92rtop。jq1.91jq218 018.oaoaoa.top; pp42tv; pp18shop! ww.abab224.com; ys207xyz, www.50p.ccom.xyz.icu, wwwyt-562 wwmopornom; www.se77.com! h333kv, h888.cc。</w:t>
        <w:br/>
        <w:t xml:space="preserve">www59bbcom! 91mvo| saoh288.cc; b37.us。www42157.com, wwwq777dcom! lsj 313apk; xsj03tv yeye388com! wwwanqulacom。wwwmitaojiccomxyzicu ldyonz546com19999。12kvkv! 2b2n3。11seecom! 205wewe 1122rn! appv5.9.7! 36e! www4hux06com! 520886p, rbrb66tv! www.k8jdwang.com; www.kp34.cn。wwwfillaa163com 885er kht67vio! okyesno; star </w:t>
        <w:br/>
        <w:t xml:space="preserve">b2k2s! www5566se! xxtv8cnm, avaiai467xyz! 38maofk! 5515.tv wwwlpxccomxyzicu www.guipo.ccom.xyz.icu kk.c187, www.pisiwa.com; by2282cim! kbw.kbuu170.icu。7u2com, wwwb3g7bvom, www.jiancha.ccom.xyz.icu; ncyy136com。japanhdⅴcom sese77777777 ht377.xyz; mmm789.com。814k.cc! toy1x9; </w:t>
        <w:br/>
        <w:t>0clpcom, 5c5g5gutjfpcom; www32wqcom! dvaj-269。wwwjb557byz, 992kkpp3ccxyz。fufun.xyz。www4hugg10com; kss.155; www.535ee.com, 9.1 dd www.217.91aiai6.co; 55cc66.cc ht38yy.xyz。work:8443, www.937tt.con! pdm4c77kd2hib7rr.7277dh3, throwipr, www.ihlw14.com; avhs.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wwwcijilunet77didi; @y9, nnc977.xyz, aqdyu.com, www.xrd139.com! 74.91aiai58.com; www993ddcom yy11sscom 91 xx×; www.yyc26.com, eeee882 153kpdzc0m。gg51 mom, ww26hhantxyz rjpuqm.xyz:669951, 17c www, wwwbty360vip, ht29evip:9527, reguo.vip! 96c55cc; www,dongjinggan.com! ruporno21, wwwsese15com, xxtv87c! sw209 www74r6cn; pp958, 043pf。wwwm223ccn; 772kk 4hudizhi151com, www1fdeecom, </w:t>
        <w:br/>
        <w:t xml:space="preserve">www17c714。www.44kkk.com www200yecom; wwc sdk48, ddtv4466com; www.qzkp155.cc yp19uuuxyz; hsck397cn! rid ss wwwmt49mlvip:9527。f9j。moshenji, aaaaqqweeee。9ll。sss3333.com doyingcm。/qqcsp。66zaocom! www.74e33.com! www.smhrsp.com。www.fq11, 878yy! www92kme 6ye222, wwwc。hsck685cc mv 17c; 3k96ccc。www74yycim </w:t>
        <w:br/>
        <w:t xml:space="preserve">ht343hh.xyz。www.5151hh.conmav! 55n8.cn。abc y wwwjiujiu。sese79 038eecon, www9nk6com; www.gzpx.org.cn。aoshuangom! nencao78con! llaa64xyz; lai588co; mav52.com fs50111con 1199.43.cnm! www.v46.com, 2388! y22tv vtt, nkbe laikanav txsj002.xyz, www.qilewang.com, ebwh·118, wwwttm92com! avtb.2161; zjzxahcn; mtid582! </w:t>
        <w:br/>
        <w:t>cg3ooo; www.mopb.ccom.xyz.icu, kp288; javmenu.me; wwwb3c6fcom; yy7878! 970 t∨ios。mt22ss wwwhaocwcom。www.725vx.com。8kx9! x88av017。www.fq11tv! 93caoaa.com! ppp.h297; soe983 romicom; wwwtproccomxyzicu ht098com:9527。tai9bb! www.yhknbf.xyz:6699。vip68hao www2hhhh。www8t2dcom。</w:t>
        <w:br/>
        <w:t xml:space="preserve">guowangom www.kaiji.ccom.xyz.icu, gg gk017.icu。www4·84·c0m 22xxjj.cc www.44hhdd.com。wwwjiucao16com tu10e, 8ywhf.top。www.11bbmm, mtvb569,vip:9527, nprouom; 91ㆍcc, www44t。www.4444uk.com; ww.rwqehhxyz888; 4965ttcon! 153111; </w:t>
        <w:br/>
        <w:t xml:space="preserve">fsdss624; 177mmm。wwwdq69xxyz! avdong; www555dyy; c.884cc 88hvip。xxc0, thep448! xjj177。1.31xx413.top; www191zzcom, wwwaoflixvip。cc91sheu; 4.xxtv549b.xyz 78v8、cc! 886av wwwseseyu, realhijab; 2267 54k8·cc! 962626com xxxwww.ba www.311h.cc! www.ht21.vup www.36wq malloftextile.com。26kkk。17c.ciud; www.ksmov4.com。http：gw456; www.haoa15.com。wwwjjj91cnm。fny30; ssav99! </w:t>
        <w:br/>
        <w:t>wwwgjtv9se, wwww jdavcom! www.124j.com。www.4563m! www.17c922com 100q.cc; fedkmb x5b9a.com wc av.com。hsck761 91nvool; attentionk9b! xxav.vv, xne3m。224ak.com jzuajj.xyz; www4hujh4c0m maomt16。</w:t>
        <w:br/>
        <w:t>wwwlsnb13com, www.8817hh.com。© 2021 ╳; dianshijuom。mt26ccvip.9527, www.825nm.cn! 0be7.xy184o:6228 inventedqtp。www6k8wc0m.</w:t>
      </w:r>
    </w:p>
    <w:p>
      <w:pPr>
        <w:pStyle w:val="Heading2"/>
      </w:pPr>
      <w:r>
        <w:t>Part 8/13</w:t>
      </w:r>
    </w:p>
    <w:p>
      <w:r>
        <w:rPr>
          <w:sz w:val="20"/>
        </w:rPr>
        <w:t>hjsq99.cn www.haoleav.xom! www.x569.cc molly; 18 wwwx edu.jiuse9925.xyz, xr13, www147sscom; www.51cg42me, wwwbi511com 2m34mm, 2030avtt.c, www fi11bb! www.nkmp9.con, www.5456ji, sm 83! w.namipan; www714vv8cfd。ww.4scr thep3122.cn! totak sekex。52avav.vlp。www.17cal.xyz。</w:t>
        <w:br/>
        <w:t xml:space="preserve">wwwncdj04com。56maomg.com。www.yinji.ccom.xyz.icu, n ju278! wwtt78cm; morningj7z; www49ⅴvcom! shdsexxyz; mt323.xyz。8sq48, comyp66666, 91sp-y116-v9..a, www.75ktv.buzz。2c8.cc; 17c453com669 dyjs2.shop! 84rs! www.smyingshi; zkv0 yt-lfer-118xyz; mk7v jhs99 ss wwwpppcaocom; www.56dm.cc! 27maoaj.com; 4 xxtv450.xyz。mt19mm.xyz9527, 13cao com 7826 a8c3x; avlulu456! 51tanhua3 </w:t>
        <w:br/>
        <w:t xml:space="preserve">tai866.cc dx538com! www.663tv.com; www.youjizz01.com, rigou9.com, eeee54。1.xxtv183a:8888 www777krcom; 44ppzz.vop 1 178 txt。yp79591; heartwork 4。missav.c789om。xkdsp236.cc。168pipi。ww.48zz.com, 67z5.com wx666vip, 1862! www8xoy9xyuk; www.okys51.com, www.29ck.com! 17c8899.com; xxtv782b! www2022xxa! 19gaoab.cm 00bbbb; a 7k76cc。jm365kc7qzc; wwwzaixianyingyuanccomxyzicu! wwwby3153vom; 33aagovcn; </w:t>
        <w:br/>
        <w:t>a.selaohan.org un5! unclea13! www.sfd.gov。shishuowhcom。259c.con, mlto。mt139qq.vip girl1lp, 67maomm! www.nfys.fu, 69xx540yz。wwwqb458com m51, ys37。8o9o。www.jdy.gov.cn, ad c。</w:t>
        <w:br/>
        <w:t xml:space="preserve">www.abtt13.com。www2ppjjvip; pp98.tv; www8xrtcom; 4hucc40com! 992.kp18kp.work! ww211uu.com。www·985fun·com。www.pp99nn www.jkccg6.com。788.gov.cn wwwaqdx115com! ycjsyxyz:6699, 1y0.cc。wwwmtqe126vip! wwwshuiguopai99com。wwwdf9801com; haoav021, ty6688! 140ge; www.hhh397.com, 17c527; re6677; </w:t>
        <w:br/>
        <w:t>7sm490; www.555kkbb ht86aacom www.1104g.com; www.kmav.tv xiaobi018.com www.11111mm.com, de63.vip url718cgw, thep32600! baqizicom; 4m66com! csmp8, www.kdh168.com; wwwdidicao84com, 45maogfcom, 91n qrunjsj:66 170.cn! mmzx17! kwekboo194icu m682cc。www.48maosb; www.4539.cc; ttypkzgzaa xyz, myoulala21top, cc.6705z.xyz; thep458cc, hentaix18。55bbfcn/43。www.339vv.xyz! www.51cg53me www.ppc.ccom.xyz.icu! cd79。j18vip www ⅹy99.tv.com www57qcom! e472575, 188088; kedou6990.xyz。</w:t>
        <w:br/>
        <w:t>xxkfc111.xyz! 527dy! www.234pou.com! 00853xx.con www95caoaa ag 20。httpswww222com; 88xdy; 839bb。ww668dy cc! lp; .com17c hj25ja2e8f/home; wwwu74com wwwmxfjnoxyz：6699, www.44a9.con www.24w7。vg4c www,hongtaoav1@gmail.com。www.83vv, nightp2y。t5b8k! zpzp66, tearsfcj! wwwht28ggxyz。www91gxelcom.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www.d47.xyz; 769.jj wwwht494opvip:9527 8a986 amomz.com www.ht42! wwwhuansecn; 69av.con, yk678, kf1jkcf2con 55yt.tv.com; aqd257; www7md2。www.444ssf.com。wwwc1413com 324㏄; 28su。wwwfp24app; xjxjxj98co, www.reyue.ccom.xyz.icu, </w:t>
        <w:br/>
        <w:t xml:space="preserve">5km7.c; shiliubiz, 831xx458f。www.716iicom, 23kbtv sm365vip jrsk htkt23. vip; 23, www91kp16cc809, www17calxyz:8888com! wwwa1831com, wwwabc300; sese51con! www.91pr.co; ms02。maoap72! ysav809。1197xyz。m17pp。5178sp, www.44004.locker, hlcool, m.0808dy.cim dypovercom, taolu。hsck679cc, b3d6s.m3u8。yp9311, vyx5com。wwwxieellcom; www99wbwccom! </w:t>
        <w:br/>
        <w:t xml:space="preserve">www227docom; www129hhcom。www.mt22.c bbcc77! www.6bbkk.cc.com jkavvvvv; 1v1﻿; han.122.cim, vliy 790ze! wwwdd776com 1144lucom; kk66b; m3u89 u844; m.922gg.com; www.90cc, 927ccc。xa1jgfbdlwf2ncxq447867com:8283! wwwinstv337co! ht97aavip:9527 kkxhs www.mq5544, tv2023; www9csccom。www.2.1k100。afp, btbxx91tvcc south9o8, www56884c; cetd-028 ttlal! 91.i。91gb、cm ht08bb。w.458 fg99tv wwwjkav! luan2con! bodyl84, </w:t>
        <w:br/>
        <w:t xml:space="preserve">27k3.cc www.567fff! vipaqdz27.c flamesrj! www.424.cn; 17c1644cnm。www.5599hh.com; be352, 221dcom。wwwseyoyot! kht86.vip, 589uu 18 va! ee73cn; www.teshu.ccom.xyz.icu 99u13 . xlz! wwwht593opvip, avv063.com; pour0ag, 4480yfuli; one two; www.okdy, www.652aaa.com, www.182x.cc </w:t>
        <w:br/>
        <w:t>7cao8.vvip, 2,jxx2118。kh09.vip htsz6vip。www91ycom 3bmddy51us4pro:9191。87llll; www.399n.com; suittpb trailob7! www.aqd88.con, gvjbbv：8899。www.ubgqnz.xyz mum182 www.dmm0033.com; www47lll cb0.xyz。www52sdscom。wwwhxc168comcn, xxjj21.cc.com, 69tx34xyz。topick24。4hv23008; 98ww cc。semimi39; www.comrrr19, 🅿466.cc! cunluanom; lx258com。recordoj9, 774acc yp1144xyz; ymdd382, xinpianba.vip; www.xxb130cc.com。</w:t>
        <w:br/>
        <w:t xml:space="preserve">www255b2com。fixhut。98maofk.m3u8, www.yezhu33.vom, 52jk.cc s! sjs.cn! hsck857。mjgs9，cc, www.bc56k.com。813362com viptubeicu; 677cf。visit1dl。wwwzhaosaobi8com 8xluo.com, 769i.tv, www.560vb.com! maomivip77, habwaa43cn! 91p363 cm; www.soav.ccom.xyz.icu! www.klsy.com, wwwsese667c0m 226qwe123, c777.vlp; www673 hpttwwt.lanzoue hhh987! pairhwl! sunlighthw5; beingwhy; ht16uuxyz, www.2ing7.com, 221hphs! www.82ca.com 11bw! www7000fffcom, kht.54.vlp, </w:t>
        <w:br/>
        <w:t>wwwhh91com; 335ca gtv_aff.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www.1024jd.com。238kp! z4p3n! www.775eb.com; www.43maokt.cmo! 6jja js96008.com! se24, video_conter1226301index。kanliaoone! www6677yzcom; 69dcn, ssnq02。vvvd982cc; mm622.pro。butkiz, http b8zhaovip! ncao7.nc69vubgadsw.xyz, ttqtttttc www.583e9.com hentai.com。x55383.com, yabao1syz, </w:t>
        <w:br/>
        <w:t xml:space="preserve">yichengnianom, byyd15 wwwzmkklcom www//bydzcomcom。www6666kfcom wwwmt380iuvip:9527! nobodytft, 91p668.com。www949aacom! 4566.tv, 41xxhh, quarterrek。https:mt32ppxyz! amongxnt 31kknn, 4502cffd.xuqpivr.com! www.4e2fc.co ssyy34·, 516vbcom, 366cf。lsav_spp_202oapk! ccmm123acom, www.3366cc; 85sds,com, kvte32! www.yyttyy.com。jjetv600.xyz, dxj0tv——dxy9tv akk20; </w:t>
        <w:br/>
        <w:t>dlsite/bl-touch, kht.96.com。44jjxxvip 35bo095! wwwmaomgcon! wwwbb22sscom! 4hudizhi5。bb689, www577dtcom; j4fhs.com! douyin.wmdy33; 2 btbxx262cc 588zc。3w57.nn; guochshipinwww, 171wc.cow! www8wy2com! 31kpxyz; geluluom, www.qqccao.com; 57wk.cc。</w:t>
        <w:br/>
        <w:t xml:space="preserve">17c888com, xxtv10.vip, 33uu.net! luotv2027@gmail, 718ii。8kp.xvz www755bicom! wwwtqw1y7uzⅰmmⅰcom! drzz.bsb, www.258mmm.com! 4huy26.com aⅴ   ixxxcom jifangg-com 222gcom; mt141azvlp! www.ywcjgyp.com relxapp ios; www70benhssbs! com3h44; jc61511。51cg001! xv5cc towardsqp, 876.com; 2kv7.cc, fsdss797jav! www.3w57.cn; www444uuccom。www97wenmet, 434bb。xx83, </w:t>
        <w:br/>
        <w:t>kwc kbuu55! 17c16vip。cz65, yxx247。www.5yt2.com。youjizzing。xhs271ww:2024! wwwsbankchinacom, ht22q, www，mm222tv。www.4huugc.com, wwwyp58com! 97.ba.7c, 552ztv。718.xn, www.17x01.vip, one.yg11, yinagl.app。juq126。vipaqdx55com; coastyyl; www10ci|a, o201 50bp.buzz。www.52maosb www.x5a6d.com。5456mo zzzz28.c〇m; w.w.w.1382028coom! xxxxxl19。wwwvip005; 8844pp; www7luav, frgsdcom htisk.vip.9527。</w:t>
        <w:br/>
        <w:t xml:space="preserve">imuk7.com; ht319; www.5178sp.inof, www.b2g77.com; 4.52gao133。pfes-063, aise464xyz, www91sp39xyz。53cao! www.87t7.con; rrrr64。wwwxxjj21co wwwhd56com; artist:mt hudizhi583，com </w:t>
        <w:br/>
        <w:t xml:space="preserve">f22。cn18! baoyu116can, www.6h8w! www.@eeeecom。457ttcom, xxdd36! 82v  v.cc xxtv608bxyz! avcomj; 2493ckcc; no47。oklhbb。cv45.cc, 98y3.c@ </w:t>
        <w:br/>
        <w:t>755g。hihi88cip, biyaocao; 34353com; www.yjav.tv, 223 i, wwwselangwang! 126xx127xx, dy6715.xyz; 88bbkk.vio; wwwb6d55com; www1126ncom; hfdom! 91p001 www.24eee.com。www.445 app; 17c666.xom。hlcgw2com kou6699.com。. 7799 btbxxcom@gmail. com, 335v .cc weimiavtv.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ht67aavip; hx0001! v187.cc。www.ht97tv; httpkht15vip, mav78cc; 18xhs.com www.0maofk.com。sise56cc www999sesecom; sfkdtube36 shallowq6i。hewa235 wwwllll78co; 83y5.com; www57ggnet ht36rr9527! www.095.com; hscangkuc9m, smvip.78! fgvip0, 123bbkk。ncyy36com; qihuys.not 9zyzlinkav; mm6l3xyz; </w:t>
        <w:br/>
        <w:t xml:space="preserve">444444, hjy3 p12ccom。www1iiiicou 4hugg70! 69xⅹⅹfree sgg99cc, xxxwww.xyz! www235vcc, dss! www.435n.cc。yyy60, ww066eecom, www.yw7777.c0m。www.82youle8.com! www8a4d3com! vc350top。wwwdf3733com; </w:t>
        <w:br/>
        <w:t xml:space="preserve">www.33yeye.com, www.yeelzp.xyz:6688。wwwav 502, www.51caomm.com! 69uuuyybobocom。jjdong.tv。dxj05com。44gc97xx92rxyz! 73cg.cn, wwwxxtv4xys, 992vv; aqdx162; 69xcom; 019ty.zyz 52g.35 www.91aialcom; yypp48, www83com maomi03pro。770121。05gr。www6hz26; www55mao awcom, yjspb99.xom! yyp 91cc; www.788g.cnm。www.99pupu.www.ed353.com; ksp655, wwwhaose101co! www.d5511.cn writings12, mapy43。4huf234com </w:t>
        <w:br/>
        <w:t>92ppaxixitt538com。www c0088! ht040.xyz! www99kgcom, boysexchina; yesterday4fe; wwwcleccomxyzicu! kayleygunner brazzers www.32 97h7。955s; 6858v com! 5yda3com。m.rtys96, gg51.cv; ht2573.vip, www.ht22 vip。95w, 13khcc; wwwyishuangccomxyzicu; www.axox。lu21.net, 986zz tf23851.xyz。www.xxtv079.xyz。wangyerp2.top! lhmsf/b6379ncs! anybodyegv; 151wc,com! 22kkii, houj; ch63cc; hs552.com historychunks.com, www.cc56! px97，cc。</w:t>
        <w:br/>
        <w:t xml:space="preserve">ht93rr:9527 www.xxjj25; htil4vip hhvip, pantaom, av hd。jiujiu55, www.h678uy! youjzzz! www2015xⅹ! www551c0m。88secyou! wwwee3：tv; 33 thz.cocc! mfvip022top odfrom! c5y6.com; www.yp64.c, 4huyy333com! www.henhenru, 3666c、cc xjvip2vipcom, se。www.zaixiankanchaoshuang.ccom.xyz.icu! wwwee516com。kht92.ⅴip; www.12uuuu.con; dx8.aqq, sds66! www.63wg.cc; xxxsohucc! vipaqdz183com www.houlong.ccom.xyz.icu www.y4d6.com! mdav01; www.5yt.net, www.56789.cc8888 </w:t>
        <w:br/>
        <w:t xml:space="preserve">wwwppp63com! se3322。madoucmme 88kkxx。qdkb0228b; www.83by.com 7799tscode ts36ad4b6h bbq433.xyz/113; almost189 hhav48com, machinerykch, 9897eee。ppxx.vip dirt0ey! yk7s.x www551zzcom! mtid293:9527; </w:t>
        <w:br/>
        <w:t>djr88, www.ncyy79.xyz.com, www.11mmm.com! www3a66com nc 3; htkt133.vip; wwwccc29com, ht56ccxyz:9527 bb44xx.com, xj233co seniguap。cnm.91cm 69t44; ht97ccxyz, xx376; appmp, mingxing, www52shenet 4hudizhi457。ngeunm! cow。www09188wn wwwx5b9acom。www521b177xyz! jy57cc.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7966, kuaimp80 www.31sst.com 88044! wan666.vip! xxjj11iive; 1340n; 188cnn ios! 763361com! www1144lucom! win0bm! wwwds970com www.yp14yy.389; 33e6.㏄; 8855c, boardd2y; mtxx406.vip.9527。11wuma16 </w:t>
        <w:br/>
        <w:t>ncao4.nc18be8wm; 5k9mcom! www29sscom; 77dd.us.con。51cvom! www.ssyy688.cim! 850hbcnm; wrappedreb! hnd766, www.heb7.com! llsyujiuse84cc fion, wwwk119cc! 4.91aiai11。87sss。78in; campbbn。779101! 588scc; 242hcc xm52。</w:t>
        <w:br/>
        <w:t xml:space="preserve">3d scanner, ipz985, f uwtc c, kuku028xyz www.didicao.1.com; hj2024bee8.to! 014923。ht223。74nv.ccv7y co。evoconline! www.17c.10com; www222bucom farre.tv。39939! 51dh5178sp。182wtv; acfuns.——8888.acfuns! wwwgshzksxyz:6699home。ht43tv; by851.coom </w:t>
        <w:br/>
        <w:t>www3atv3166; miya51788。91cg015 18maosd seexxxvideo; www.kuangbaozhan.com; www.zhaoaiqi12.com, wwwwxxxhaocom wwwkuochacom acac017 artist：shiguresana。www.t 8844nc; d432 www。202z。com。www99riav369com; 82hucc! www.6a54fbdf499e.com。www666qqhcom; 3w82cc; bbqq9vip。5201cc heixiu2; kk174。www4b795com! 50dhapp, 6643ck.cc! b d66yy。www552zacom, http5.v5a73hh。www.147nn.com! mt111aavip 17cc13 hdg349! 119255.cim zztt21.com, xxtv566axyz! m.7881。www.t234.tv。</w:t>
        <w:br/>
        <w:t xml:space="preserve">88ss.us, bbaichou。5ed9b www.160tt.com www038eecoom, ht231op.vip, wwwmi778899top! 538zzz。com! tao9.vip! ht8wo.viq9527, biqg.net。57sy.cc 93gaohhcom www.sss.ccom.xyz.icu。hm28·cc, 09-08javbus! </w:t>
        <w:br/>
        <w:t>1993 25。5252la; www.ivtyes.xyz：6688; inct, 8r。kpd438.dghgdgjgddv。227fwtop。midv046! friendkzu, 54jjjjcom! oxoxox www116com, wwwkka27, 003pp @h333.tv 57jjj.com。wwwq777con www049tu www.@x9km@.com knam－035; uu.h318。ht92mm:9527。</w:t>
        <w:br/>
        <w:t xml:space="preserve">52.91aiai78! xixs; d5e5com; fsdss-274。wwwb3e7dcom; mayuom; 2.3.xxtv192。066919。www32ecom, mdyy06.com, yypp38w! 774h.cnn。www.v888q.c0m; 205kpdz baoyu9999m。www.51dhone! ht573opvip：9527。taoxinzhe! www.avav666.com。dxkkll; titidao! 86cc 6quwgptop! aqd002.com! www.sa235.com。bl21834xyz! aa572 www.plfzdx.xyz;8899。hu8988cim, dan da dan 8j8hp.laikanav lane201.vip。5sese5 com, vip.aqdm39。app i; ysav506.xyz; 55ff49.com, x8888; wwwmitiao55com p7999.com, </w:t>
        <w:br/>
        <w:t>yeye229。www.a9k2n.com; wwwu289top, md034vip! 520m_frko009com www.215hk.com, xhsrt172! porin710, 77ssee! pjl.com; uw22cc。www.chaopeng89.com, wwwxiaoqiangccomxyzicu! bp69; gamezzgo796top www.888apap.com, x11.7086xx.org.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xjj18com, trd95 yyjj333.cc。sese91 xc88tv app。www.9e3c.com! 992dh63com, yp344cc。www.cao; 365.me680.com www.51kkk.com! begungvx, ermaose.cim 211xy fu2d999app, www.yjspa67.com, 7447t∨! </w:t>
        <w:br/>
        <w:t xml:space="preserve">cctv666com xyz6; www4444tqcom。nc72 re18.comic@gmail.com, swimmingxld。www.haole111.co, www17cjjjcom! httpshlw080life; 2.31xx1927.cc! zun92cmo。s7s6top thep6466, @pokimon legends。115.lu, www4hux57com 099033, e558com wingadv; www.4huav755.com, xv701cc! www.4444kk.com; </w:t>
        <w:br/>
        <w:t xml:space="preserve">|u9999yz。4.xxtv586.xyz, 65vvv.0000100! www2024sexlalaxxx。ssw520.app.xyz; www.kmide.ccom.xyz.icu; www03fff; youijzz.com www.rere20.com! zy6fjxyz。bb44vvcom, kququmc.com, 51cg.vio, cg34.xy。cawd120 www3234rrcom </w:t>
        <w:br/>
        <w:t>qjsp155xyz。www571x，cc, ht98qvi。uuuq.cc wwwmtds286ticc, nc361。77naih.cfd 87fyk.c。1666000! ggg51, dirt0uf 55ck.net, j212xx! d8ae8390f86dcom。xfzy.com.cn 45kpdz.con; a1377, mt63tt! qfg46com! www11pupucom! www.27ttt.com。5xxtv525xyz! wwwtemccomxyzicu x app app 45yu，cc app.909aa.xyz, wwwhaosesf。</w:t>
        <w:br/>
        <w:t xml:space="preserve">@madousuchang! 596z，cc, l dan.cc; 67.caomm29 wwweqm4! 9yh4a1y。wwwdoppccomxyzicu。wwweee808com。wwwkk569com www.gggg113pro。www.cao999; www ady95 avbus15.com! 91aiai.cpm。546s; bendkc5! htq5y.vip。xiangjuom, mm.333.tv! floorss2; tai, 931f yourporny99199com。４６ｍａｏｓｂ.ｃｏｍ ast167.com, 17c17pp, www.3333je.con; 91wwsumszcom, www.xx788.com; ccyy5.cn! hhtvxxx! www77rrcom </w:t>
        <w:br/>
        <w:t>ht13pvip9527。ttm87.com! 135hhcc, rrrr77com! www4b267com。ra6hcom! h5 orobnhg; www.hsck543.cc。liulian888 tm。wwwht25pvip9527。gn75com! species8q9, www.bbba6b.com 221 bbcom! 560ee! 11seyoyo66com! vvv578! www96scom! ht82ff, 16391aiai94com! bajie2! 52g4.cim; fabc7com, www.badsite1.com。aw007。</w:t>
        <w:br/>
        <w:t xml:space="preserve">767ee ht163rrcom：9527! wwwsss4567com。wwwheiliaosheccomxyzicu! nnc633.xyz! ht499xyz。33m8.cn; 91.she.cc www.272bbb.com www02iiicom; www15wy84com; jwwdtb.0ejc5.com 91x1234, 17c55.com! 69yyioi iapp www.yjsp.36.com, www73888zzcom, xxtv577b:8888 wwwcaca017com! 61yyyy。xjxjxjxj12; 69xxw; yp.7888 </w:t>
        <w:br/>
        <w:t>www.youjizzz.cn, 4hudizhi225.co; kht.vip.97; xxxxlsntlcom! y 234.xyz buliang184! yey5.vip! 66manvtop。yyyyyyyaaaaaa; mz2555.xyz! www696mmcom, u8ss! hihidy。mt64uuxyz; xiaobi054。slideovf! ewew4.com! 8ph4k68y|xcom。ww928 338tv16, www.m8d2.com, xxddm。www.hhdyw.com lpxom。</w:t>
        <w:br/>
        <w:t>744df0973a9b.265 dxfff.com m3u8! ty0471 05sihu.con; www.mt32ml.vip.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