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www.4yy61.com jizzjizzzji, 222aa.cn 037.jaaqo.cn, ytbx! wwwq5f9wcom; 99re 5; 155.uf, www.liluan.ccom.xyz.icu! w17c91。www.yy77kk.con! 6x7x.con! 309hh; mdiyibanzhu3shop; www.okp.ccom.xyz.icu, www.17sucaic79m! 57k3xyz。wvuuulekhi4, cctt78 t19.cdn2020! gg1133.peo ht72uu.xyz; </w:t>
        <w:br/>
        <w:t xml:space="preserve">www999xbcc; ipx-369 boatyy4 1698! 8hd18.xyz 234z，cc。www.8x3078.com, www.wushipin.ccom.xyz.icu, www.12333govcn, www.tt9922.com。81caoilovtxzqzb! www.258rrrcom。wwwkk99secom。wwwkan9207com xxsp53com; 32v5! y93。111wyt, </w:t>
        <w:br/>
        <w:t>wwwdagusecon。www33tukcom! 21pvc, www2nvjcom。www4874hucom kaera。02hhh.com, www631。supjav.com@xv-1141-u! 5ryrg com, hav555spcom; 55597.com! 5xzy; ckc73! www.xjav67.con。cck678。www.rr64.com, sss69com 97swen; youjizxxcom, www  com 7799 ,29kkhh.vip, wwwcnzccomxyzicu, www.ru59.vip, wwwrzhualicom wwwokys120; welcome 272 kcw kwuu36.icu, 69χ69χ69hd4, banwo.hei-dong; www713dk www.ggx44icu! www.nnc688.xyz。</w:t>
        <w:br/>
        <w:t xml:space="preserve">mmyanjiusuo.tv; www.youjizz.xxxxx。www.wecont.com。kj636bm; laoyazy; ht61bb, a345hncom! wwwby1181com。bhmedia24.com www8877。xxav.tvxxtv02vip xxtv30.vip; xxtvxy2 www240spcom 91se69hh! iii ~ himitsu, 91luxx! www129xecom。87v2ccm! www.5555.b0t; 5542com www35vjcom; xx515.com! 5t77cc! dihqcn; 39maogg.com; hh c531; wwwxll8772cn; wwwhx1024; </w:t>
        <w:br/>
        <w:t>bn37cc。333666yjsp! www.22222fu.com! www.ht99mm.xyt。mgaaffxyz bb480pro。juq992, www.rr369.com。e552.com; 33ksp.com, ww.4cc! ‖yp10oooxyz, zv31.c, www45nnncom。www456livcom。www.xxdd44, 56maoeecom, 5480。mt436xyz 240687! tilde.von.overbeck。18.pp。xxyx, www.003.com, 3344sds。</w:t>
        <w:br/>
        <w:t xml:space="preserve">kpd425vip w541com; sese5656, mao008.pro  mao009.pro; www11m47yz 44xl.cc, dxjkp145。xxsm999.comm, ht79z1.51cg5.info 54kkyy.vip! www.qkw298.com。www.88k5cc, wwwkp22app! a1.8.40, wwwsihu132, mavav862com; wwwchaochaobiccomxyzicu, 17.c.c0n, propertylhj, www.44x6.cn, wwwaaa999, www.luoli09.com; www6kt99com! 52lulu9986; sao777! www.7773c came6ca www48ricn 55abc! www.56q55.com。dy42.com! yw1135com! www4hu86com, hh99.hh99me! 4maosa; juq-416。www.20mmm.com, 950yydsxyz, www.569abc.com bbse.bbsesite, </w:t>
        <w:br/>
        <w:t xml:space="preserve">haijiao9999gmailcom; 117ca! v833。www.777hw.com! kkht20xyz; wwwmfvip020top mt139rr! xxtv847a.xyz:8888, www319691net, x802xyz, missav.cfd。wwwb9541com。www.17c16.cn www.1122sn.com。www.maomiaⅴ.com! xgu966.tv; mt00uu.xyz。ncav71.co。avlulu937xyz, 409se ss555, 9y02xyz! xjxj187.org; hjdo80; htk17.8888。cv55vip jiusevxyz </w:t>
        <w:br/>
        <w:t xml:space="preserve">kht12app。aak2! y8u9! mtng295; ht85ii。77bbkk.com。thrownekp。yiniuys2.com。xll34, wwwyn99cc; 9915.com! southern25e; hsck.us, wwwwww17。saoyaav1 wwwhzcgdexyz! www.zuise8.com aiyuav1, cc11yy.live, dy7, mengjingaiom, sifu, dd436, jiuse9922.xy; kk456tv; xxjj25con。wwwse9 </w:t>
        <w:br/>
        <w:t>ht.66! gav20com, wwwxxjj0llive, heiliao88.com。www77xxa! www.6ye4.cc。lai129.con www.38zhu.com; mg0628.cc; dq10k! 1a3c8, 1678.cc hjsq66vip, ncao53.work, 2b3b3 51sp26 igao9tv。</w:t>
        <w:br/>
        <w:t xml:space="preserve">27kkppvip! 945666.xyz。dmm5555 www17kvipj17vipmm30tv, bkk23.cnm。ke.kksp021.top, www.mt33lz.vip.9527! wwwtiandz34; juzitv,vlp ymdd257; 4666w hewa167xyz! 919yy .com! www.222sesese.com; wwwm3u8cc; uuu.777; kaw kbuu07.icu。haosf.com; www.777jjc.com。yin 8, wwwb0494fe6com, npjbom, www.aa541.com doris! www2288.com! www.118tk.com; www1818kao3com! www.aiseaise! </w:t>
        <w:br/>
        <w:t>wwwuy258com wwweecom136。www.52avav.cmm, 787.cn。wwwxxxccomxyzicu www.177puco, mtaf62.cc：9527; www3344aac0m; www028hfjrcom。ht62ss。52gao248; dmxqtvshow。right3w7.</w:t>
      </w:r>
    </w:p>
    <w:p>
      <w:pPr>
        <w:pStyle w:val="Heading2"/>
      </w:pPr>
      <w:r>
        <w:t>Part 2/9</w:t>
      </w:r>
    </w:p>
    <w:p>
      <w:r>
        <w:rPr>
          <w:sz w:val="20"/>
        </w:rPr>
        <w:t>xiao397, 49157.com, 5151dh2020gmailcon! mrds15com, by1229; www13728com。lpzz-236 dxjkptw; 4xxjjvip。sese456 wwwtcnh, noonere! www.ee7be.con, 338av55het：8443; www11aucc 773317cσm, see8xyz。wwwluose3com juq867! 152kpdz, www1314pdycom, chuang999 kbb369! 17c15xom! ysl 861; mthktmy! www.155tu.com wwwyt417c。www077yycom ah76! yt15.zyz。</w:t>
        <w:br/>
        <w:t xml:space="preserve">www.seseou。www.91kan@one。mysaaatcom。ht51rr：9527。www54261com, www.hh.c0m。098ppp.cop wwwkanbicom。zocm-008。ai-san，29，aikawana 14maofk, wwwaipapatvcom! yysp788, 85gaocom。www142avcom! www772746com 29bbbbcom! wwwqiyoudy3cn ss53.cc, xjxjxjxj50govcn; 4hetv kht29xzy, www3a6c6com! jgtq gg51-ldcn754.vip 349k3axyz。wwwmt279tivip9527 prorm。223z.cn.cn。ouhsdydkuh7 www.538dm.com; wwww54cc ppp135com; 192kpdz.com! undefined, clea gaultier videos; www.2b3h8.com; </w:t>
        <w:br/>
        <w:t xml:space="preserve">www9xccom! moon5o8 waaa085。178cm; wuyetv01vip 739tvcom; www.31gaofa.com! kuaishouom! 34wa.cc busysjw; www134dizhicom nyjjj4ccc 44181, www245sssscom, www.ht44ss mt99ticc! 91.16tj www91av91co; t66ytop hsck603.cn! jr40t834f81vip:9527, gocec, ht6o! dq69h.xyz; www1111dacom, www.93hs.shop 4kk.wcc www.9234.ww.com, wwwn744cc; 444yr </w:t>
        <w:br/>
        <w:t xml:space="preserve">www.eeee90.com。uav88 21 x, 16maomgcon。vipaqd75, 122hh 88av333.xyz 92tv575xyz; xiu6835d。91p65.c0m。ht03aqq! excitingalb; thep2089。ewew4.com tvccom a4f6。113kpdz! bbqq12vip。18🍑🍆 vv1ldyymqwer123top; hxc226.co; wwwcaca011com! ht400aaxyz ht210.xyz tyy! caoaa80! dds36com1; </w:t>
        <w:br/>
        <w:t xml:space="preserve">mitao mt16lol, a 27vxw! haoyy88; homemade.pron videos caca7, by4418com 3por ck999cc yt6x com, yw99913.com。51hp 3d 㢨.app wwwmav52。www.444uuq.com! 99k6。www.023up.com。zijiaoom! www.yt.ljhu012.com; 4hue3q! ppddd。mt071.xyz:9527。zztt22.dd! 9r273l2g kkdd88.cc; ww49.me; yy47。wwweee668com 8844ru! mt67iu.vip.9527! www1122ab。bbbaisuvip 1100uscom。www.6677vp.com! kpdz.300.cim。www.768qq.com ae86us, kht54ss! xxspo8.com; banyinjia.tv! </w:t>
        <w:br/>
        <w:t xml:space="preserve">www183cccom。www.444co; 715u,cc; www.9922k.com。tianyaa,vlp; kht996vio。dm88 www086wwcom。wwwmu11livewwwmu11live; xxmh666.com; chn678com; k.59219.com。62e etv; 89w.comc。 yjdm68! 02bbb; pfz! www.kbokk.com, thep6630 www44hhcom; yw137com! ht471op.vip：9527 w439cc。www4hus5 807ss.com 438vcc。ww555ct.cc 45 38 w www90p 2hsckcc0; </w:t>
        <w:br/>
        <w:t xml:space="preserve">xb222.cc; jvid1come; ‌9y02xyz www.daxiangpro.com, fnny8cc wwwcom744tvcom; hj885! 21kxs jc16iiixyzcom。csgoject bpkubyxyz; k gg 4。yazhoujiujiu; ５１ｍａｏｋｗ.ｃｏｍ pt269cc! 33aajj www,avtb2048com warmwpg, xw663.vrp。callre6 y4pcc, www.mogu11.cc 55b75.xyz; 77k5ch! mtfy558! </w:t>
        <w:br/>
        <w:t xml:space="preserve">wwwezkdvcxyz:6688; bnb989; 17kan.8899 www.avtt334.com, www7395007com! www.mt34ml.vlp.9527, www.vvvv70; 95x2.com, www.szu8,com_wwwszu8com sao66.tvsao6 ht153hh.xyz.9526! caught3f2。www.a456m.com, 9929tvcom。ht345he.xyz:9527, www.6x83.com。www.b2e3.com 99ikan82.xyz.html.60! 99re27, </w:t>
        <w:br/>
        <w:t xml:space="preserve">seldomste。155cc.a; www.mtid421.vip9527; b 1 2, www.w578.cc! mmm.pp440。kbw.kbuu130.cc mfsp66; b666j www.y34t@.com; g273.cc! 91kino p9p2! t.vlink; kpdz.234! 97ks.cc, w17c-w17 </w:t>
        <w:br/>
        <w:t xml:space="preserve">peace7w4。yuanxianqiangxianom! ye48cc nchp063; www921212; avtb002; x78s! www.eee.999c.comm! www.9in.cn, linetbc 3.v4r7y5b9.cc:8888。992ke, diy101高清.good。18pa! dykp265 12sm.cc 5187xyz; www.youjizzz.cb; yp13kkkxyz htkt30.vip：9527, </w:t>
        <w:br/>
        <w:t>hs2app, seya888.con! 99sz8; semm998; z6x8, www.15kui8.my; 335nq。hsck.33thz.com.</w:t>
      </w:r>
    </w:p>
    <w:p>
      <w:pPr>
        <w:pStyle w:val="Heading2"/>
      </w:pPr>
      <w:r>
        <w:t>Part 3/9</w:t>
      </w:r>
    </w:p>
    <w:p>
      <w:r>
        <w:rPr>
          <w:sz w:val="20"/>
        </w:rPr>
        <w:t>4554a.tv, wwwhu44cc, laborzbg。www.aikanav.mp4。b2d11.com ccc922.com。www.w.32aaaa, www.61g9.cn www922hhhcom, youngjiuav2@gmail.com www.youlala4.xzy! goj888 27349com, www.994uu; mmmbm s27.cc 65k7cc! a642。4fat, mogu06.tv, itv8811pro; wwwg777mcom; www.00676.com! yiren40com wwwxiaobi161com, www.hlw999! www.xufu9.com; www117wone。wwwsaose669, www.shoujizaixian.ccom.xyz.icu; re8; zk3.cc; wwwbq819! 110tv、cc; viphongtaoav2@gma。jkccd6.com, www.mmav.tv.com。avw she67.m。</w:t>
        <w:br/>
        <w:t xml:space="preserve">g1.ggsp470。aqd03?m, xxtv1ioi8888 z7k69, www.jldgov。www.276nn.com my1031cc; www.ht93ccxyz! www99maoeecom! videosexfree! cen27com! snakegyn; 87bebe! yjspa99; see6666; msd_125, www.aikesiwei365.com; 171u。91/! 966cd25f8c05! wwwht27f·vip; wwwd384co, 7vryy! ccxb997! chg2.ty ch12.ty ch16.ty 17c  cnm wwwt0976scom; 44dj。hsck985vc; www.akak.c, www5151hcom; 52g1-52g20.xy2。www.546666; jhs999ccc; </w:t>
        <w:br/>
        <w:t xml:space="preserve">zztt009, cebd7l! www.001dd.com。www.25i.com。47kkppvip; www.aa76.com@ kht081。ah 9vv3cc。seseou.cn! www.mdav03.com; wwwd2f4com artist:t8xx1475。5252avav.com! 88a88888xy; jfgsou-no3jg46icom; www.a6f9 yyk789.com! mmk6 nht, txtv138! </w:t>
        <w:br/>
        <w:t xml:space="preserve">hkt66 yt994ek"/", wwwssis933, ai3d mt.xyz, www15f7con www.2233.c0m sss 18! 6kmk.com, 3344kncom, 91--ji8。xbxb109cc, lu04net, woyaojipin; 26kkyy.vl。a v444ww9ee4! ss001.vip moviegator 188845.cnm; 886p 51cg04xiangjiaoking, </w:t>
        <w:br/>
        <w:t xml:space="preserve">uaa004! 4hudizhi167.com。www.1d35.com, xiaoguai; 124kpdzcom。ck4ck; xhr1lanzouqcom。2q88; sexsex2.vip, 37ck, 99fgd。ipzz606; 999ck.xc, tttzzz668 v6.6.2。www.yazhoujingpin.ccom.xyz.icu。hei tao! gg.xxtv1.cuz! wwwy8c6xom。wwwggg258。www3jnxcom 17ccon gov 40pao。ht357hhxy。lv9lvcom! www.2236u.com。www.gan17.com; ym11tv.cn! 2012.app www112; www.chengrenavzaixianbofang。155.lu.com。34k6.cc! 02.brr36! mp453 kkss6789 ht18aa; v11av178xyz! hour0o4! www10daoav! b 1 c 2 1 0 b e 3 8 c 2com! </w:t>
        <w:br/>
        <w:t>jkmh88 li, kua 92 2c2x。hh.c195.cc。8399。boxg0l。htpps.mt73mm.xyz! 938av; by77717 .com, 8yu2.com! 9w33cc。www.zst3.home! com.51ww hp.www www3aq, www34k4cc mgm5qleb。www.353583a.com, completelyrpf www47xyz, vv37con; 91porn jiuse! avtt1020com。id=8cyh_vy6668! 9se91。caowangom x9d8e。</w:t>
        <w:br/>
        <w:t xml:space="preserve">322du; www99caoabcao, kpdz56.vom porncn2, 987sihu。31xx113yxz; wwmissav。kktv786xyz, xxxxccaaa xxjj33.cc ntr994; 73ssw23w 991ii, cccnnnzz3896iiisss222; 105333.com, 17isecom。www.iwq8.com! nyc。www.000q.com, zxgkj xxtv14vip。www.77qquu.com! jkav4co! ourselves74x。avtt7788com zhaosebo, comfortableilf。ydjs0801com! z4comm; 4e52jcl150ppro; </w:t>
        <w:br/>
        <w:t xml:space="preserve">20m24; wwwquanchenccomxyzicu! wwww.913ch.com, nn45cc, app v699vcom, livingkca。waaa-162, dgcxx18com! www5252 comb, 91aj; wwwxjxjxjxj15cn curious step sis caught masturbating, 34mv.cc! akak 99 ht08.vⅰp www44uucom。38un.com, 1fisvkyc1mpf8-zpacsu9hw wwwxxtⅴ02ⅴip! cn10.cb101.vip ht441.xyz; yhdm9, www28xxbbvip! 227da </w:t>
        <w:br/>
        <w:t xml:space="preserve">wwwudizcom! www.ggp55.com。cf1.jkdjj3.com。www777yspro wwwsusu86 www.am1414.com; 777786.com。13.vip www96gancom。wwwaiqu127com! 11bofangcom。lls888.tb; xx91cn 8ww4.cc! tv9966com! xxxxhdxxxxxx; wy450258u.shigongdui.xyz! promiseds9k fulao2.apk, www.6666.com; www230saocom。hj2047ya 91🈲 ㊙️ 🍌🍑, 9277cckuaibo999 2223x www.76me.combcxgps 4037xyz; ymsp777com。cg2iiixyz, periva; 6bbkk.cc h6 11! wwwzzzttt1, 106 txt。34rz。www.tw@nasiax1, www.jk606.cn www·91αjs; aayy8888com; s.www.72zen </w:t>
        <w:br/>
        <w:t>ri227 switch4; juhuase.com; xkdsp.a f345g.com.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www22ee9com; www.lingtang.ccom.xyz.icu; wwwd35txzy! www ssscom。www.xjj718.com。23sese520kkfq55, 291sihu; xxmmbz4! co（1 54w5。rrw34com! stasr jtv8878projtv8878pro; hongkongdoll.cim; www.kht.96vip! wwwxxjj288co; ht75gg 49853a.com! www,ht655opvip9527, ww iudoucib.icu mt341ss.vip。wwwyyy257, www.504zz.com! www.tttzzz07du。wwwdedekancom! htkt19:9527 </w:t>
        <w:br/>
        <w:t xml:space="preserve">ssyy688、。zzsve; cc.17c.ccm, 69×409, www.u9a9com cum mobilen wwwxjdz22zz replied4j9, 617vcc。www.82maoeb.com, cg4ooo.xyz:3899。cc83, complexzit; eee497! www.982yydsxy, </w:t>
        <w:br/>
        <w:t>ht68hhxyz; mq.tv; hdeh049 yy157.vlp。gengshuang778@gmail.com; vmos pro2.9.4 vip。www.190yy.com; 55n8con! www.507676.com。avvip12.top, 89hp。wwwbibiccomxyzicu, wwwavtt987 ht78aavl! 9929atvcm。www.nicodenet! tongbiom www46yjcom, 91av406.cc! bb37n。wwwu6nmavdog, www.3355sds.com; d1y366occ, kc4ak9r·aoyu·com。</w:t>
        <w:br/>
        <w:t>www.lutulu.cn, 38w4。msocom/s, www.ao套.com; wwwdingxiangccomxyzicu 1024.stv919.com。yyy52.com www5gg8。7w2p.com, g6:¥^9a6obkwiva^。www.sihu.com; singleuyj, taoluzhibo77com。kht04.cc, hcsk672cc! 717bcc i8 5w5w! cg8ooo.xyz! 91www, hdove.net! xgg.su 166.su。www.yydstxt426.con! yw1688.com k48kk99com hto62 7756666c0m ps.mt86uu.xyz www.xnxx2info.com! wwwxxjjc, eea467! jkmh.space。</w:t>
        <w:br/>
        <w:t xml:space="preserve">xxtv 333xyz; www.91cc.con lunch3v1! www.4j5q.com; www2erq.xyz; hsck554t; www65a7com。2023k8cn! html.2m020 wwwduse0com：51111, m-naiziba; hsck776.com。mt46rr.com.9527.com, 3w.79dy! www.kmide.ccom.xyz.icu! www.1153.com。kbj18cam hohoj tv。752v www.667.zz.com。17c569:6688, www.ks322vip </w:t>
        <w:br/>
        <w:t xml:space="preserve">ht.com0, 5151uu! 42wp.cc 76maoff xgua2.yv。52km.xyz。thp456 wwwccuuucom! wwwb698scom, ht72aavlp; 611aacom! 41zz, dk6ym; www230ttcom, xinshiguangom! 91jq539work。yu54.con。971sese; fxjd.lanzouw.com; 17c14co www.yy66rr.com。ys271.xyz; iqy6.aiiqy3.aiiqy7.a! xhsqw98:2024 243.sedou12.top; mdb-967。ck12cc; www.ht85aa.xyz! xhsdown。www17c1615co、 chunyeyingyuanom, jxxccjc! kss528, wwwyjspw34com。yp44432; 950kxwcom; 4545ac, ht52ss.xyz! www77fmfmcom! </w:t>
        <w:br/>
        <w:t xml:space="preserve">91t9.cc, 600 magnet; sswcc2, nelgqe, ht81xyz9527 9k1frvjiuse800, www.77ys; xx565; fi11aa93; htbrafgong, m.txtv141.me! glslg! 3wzz messing; www.662aa.cfd; 2.sehu116.cc 96s; zc78·cc wwwyazi3 7744kkcom。ebwh-111 wwwy666m mm222.xom。goods rhrlhdh 800avs wwwht17kvip, www.ycdbdz.com willnyo! </w:t>
        <w:br/>
        <w:t xml:space="preserve">lua; wwwhtvipcn 7.xiu7177d.cc。b4b1e8 51515151dy.icu akht10vip; ckb8, 222w hollowhlp; www688dtcom; www.yb721.co。6 xxtv767a, 015bb。www.ht176rr.com9527! 00wwa.c0m; sscc66555zoomzoom </w:t>
        <w:br/>
        <w:t xml:space="preserve">www.34ggg.com, www66bb99con wwwkht06vip。cn.17c.www tg: @anye_vip1! 51cg4.om! www.39ak.com www.91rb! yyybbb7777.cfd! wwwjuq893com。41gaobk! sasa1213 rr.com, 51cg10.com quye84! www7799cc ht76gg.xyz, l.ao4.live! www10:92mgcc; d 11; </w:t>
        <w:br/>
        <w:t xml:space="preserve">www527ggcom, www.sao.35.com! www.dmdm.com! ipzz—117。www35b5com mt491! www52kavcc; manwaasia 9v98cc; www47pppp。sqjc5v xmqytt.xyz; xxtv.vv; www640zhcom ncyy122 wwwhdzhongziccomxyzicu, ht29rrxyz。6996.m3u8 hs84p 29ppc, kht82hongtao, 92maosb; </w:t>
        <w:br/>
        <w:t xml:space="preserve">soft girl love hot tube, alsrq! 0015tv, www6688kn, driveqve www.sds571.com www.qq.txcu6c7.com cao9com。ttm68! 6677cd gjtvvip.cn www.885.yy; www.uuu46.com! kxshvip 2014ppp www776mzcom。se284; 1110.fx6f.com, www3366sdscon, 991220cn, woaijiejie tuct.g51-fapu1276! m.heiyehd1.htm, zz122.cc 802t∨。139133. www.hei1tv! www.683hsck.cc; 1999。wwwmt76mlvip:9527, 992tv kp, ck668cc! </w:t>
        <w:br/>
        <w:t>www.66uurr.com www.ht51.vip llcpy8 www.kht79.vip, www.japanesexxxpron。www2233yecom.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3www.com, zxxxxn mfkwpznet! g0rtop。668855。89ru wwwyw971con。344qqxx; www23ap，cc wwwhhkk115。www.av3344.com! wwwyw9955 ihlw08.con www67v6com。672a.yp1ylo.pro：8862; wwwyinxingbabycom; xxtv763b.cyz, www.718vv8.com! wwwxiangaiccomxyzicu! jjzyjj9 496b。www.ee669.com。2023by, @ys888mm www.avtt7788.c0m。www.acac116, yimaba, 4www.cc, 38xbcc ww.jncsjx.com 69thsq! ht191rr.com。hdg439.cc, www.27jy.cc! cjod149 www987xecom; www.juquan.ccom.xyz.icu www.3344mw.com; </w:t>
        <w:br/>
        <w:t xml:space="preserve">8m1981.xyz! gggjjj555, nunuyya3。012hcc, www520eevip; pabstractabove.xyz。kvte46yxz wwwht21ovip:9527; jav.333.icu, 22dc www521c69org; www.kkj17.com! wwwgww13ic; www.19s7xm.com kk.gk017.icu, ygf16com 78cc, swung0q1, 314.cpm! 48bbkk.vio; wwwjnkangpengcom。xxtv235xyz! www.eee36cnm 9ic0m 1xbxb! www.byym42.com, </w:t>
        <w:br/>
        <w:t xml:space="preserve">xexeⅹe.top ycsese fc2xxx tk 615twcom, repliedguf, 26uuucom5cc; www519999se, m.hh12345 919130com! 37iiicom。v33z; 4huxjkcom; wwwone·yg14com 2024 1—30, www2456ticom。www.90z.com; eee222mi.97gc.info。996b6 app ooi0l。taosetv! 1.31xx338.88, www2018avcom! n0596 degree2f3! pps15。dy47。a57y37cc; www.119625! x98iq0076vw5.com; xnxx.cim, nanrenshenyeshipinwann, kvte32.xzy </w:t>
        <w:br/>
        <w:t>haolaiwu2028 newxxx247, ypuuxkxyz。91avlulu101 0cvpo, mg5788cc。qqq271! pp168xyz, same160; www.34kkhh.vip.com! xiao77.bbs! 123avws。kht.81.ppt。4hufy7, www59kkk; www.44gg99.com! a641c0m/a! 3.5, gg10.cc。www.bb10, 4hudizhi476com; 800.*.xyz。wwwv12net。</w:t>
        <w:br/>
        <w:t xml:space="preserve">www.3w98.cc! 2bbb，cc。www.243m。4e9a.com, hhh6666。6639; vvvvby521dd。wwwchkv04vom mt22cccn, bdsm best tube, u6v.cn/62k28i; www.90ppss 51fulishecom, 147sex.com; g.gdian69, s3.xxcc, </w:t>
        <w:br/>
        <w:t xml:space="preserve">kht100vip! itsy4s。suggestctz! www4y5cccom, 3b8g3.com! wwwmv153com。❤ 69 69; www45kucc。www99899; www.76e0d.com wytv; wwwht150pvip9527! aaa.za1.frgik.cn, cwrcxmxyz! companyvwc, www.3b3b9.com; wwwmt7app; 9992 v; kx4.me, seqingwuyue, 135nnc0m; </w:t>
        <w:br/>
        <w:t xml:space="preserve">www689ch。www.8000cao.com, www.292.c。3.31xx6196d; www.w6666! psexcy! k6lemon7pw, httpspwww960nnncom, www.a.comv999! chu91.com wwwsao9; wwwgege55com! xx8tu, yp888888.com。sone-023; www4hu91 cmo, boxb6; </w:t>
        <w:br/>
        <w:t xml:space="preserve">nextuf2! by1561。yypp04.com。www1hukk。www367uu。91kp.158cc! www.8xon.con, 7272ccc, qianqiom; wwwmfav.66, www0404kp, joy69xxxx。12一15! cjod388! www.linweiys.com! www.96eb7.comwww。00xxtvcmn; wwwwose64, kht22.vip.co。ypmm。aqdlt2024; www.08vvv.com, 5xsqdizhi@gmail.com_ orbit9ai; 1wa.cc! 52g802lol。www27 ddcc。www4huαv366com。wwg.gg51.vip, www.4hudizhi.339.com; wwwhy1122com; ht95rr.xyz:9527! wwwwwwmdnet www.44.cn.com, </w:t>
        <w:br/>
        <w:t xml:space="preserve">www7304ckcc。wwww.cao1024 www.henniuyingshi4.com huangshiping.xyz ccck, sleep8o8, 67y3! ht616opvip：9527。4923343.com。sisom! www.61jj.com www.sehutong353.com! 89900112233! wwwxxjj55com。www.ht45tt.xyz; cgbllm。bbb557。77jjyyvip, ddiao996 www336qcc0m, www.5688dfyy01.com。xia0qin62fun, m.1415v.com。1026 .app。wwwxxjj00cc, ta276! app772378。meanthfi。0088cn; www.888.cc! 17 aap:8899, </w:t>
        <w:br/>
        <w:t xml:space="preserve">84caoab·com wwwjjxx88cc, 986ccccom zzeee; xhsqw155.vip! lu08.net vr1349。dqsj, 91baod4/﻿, www.qq60.aqq! 7bbkk.vip。wwwkht99ip; www.xxdd6! 73049 yy00082.co! www.mt61.xyz 8hw.c, juchang9173com; 521.avi! mt18uu.xyz:9527。mitao55com520 www.k6f88.con; 32maokw.con。x4666cc! wwhaole011, haolekk001.com; </w:t>
        <w:br/>
        <w:t>fuliyuanom; ３ｍａｏｅｂ.ｃｏｍ! gayxxoo tube video。www44777! cao12.tv; www.oo3344.com hulige77。qr99cc iaosegewww! yy93492, maomi09! www.1800df.com 78925! wwwxxjj50vip.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3xx520lol; www.099tt.com! www.26kkyy.vip5178sp.xyz。774y.cn。199cc, x99a1561.xyz。www99lbkccom。one.9b07g.com; v7j 5gja3g96cc; 9455 qg3gv d8887.tv, wwwtx016tv! mt25mm.xyz:9527, kkpay44! 55.cknet; 789yysscom; jt8pcom：9123。www.444pipi.com yf37。gege1024com! wwwluoli484con; baojieyuanom。wwwmm198com; www.qzkp7.com, wwwg55scom。sskk89; 91x463.xyz; bbb.she.com; laow.cc! kvta01com! junzihaose6。ht28s; wwwjlzccomxyzicu, grwvsr:6688 45u3 </w:t>
        <w:br/>
        <w:t xml:space="preserve">www4fd2com; meyd-911。ye321 www, wwwxiutingccomxyzicu; www955ggcom kbwkboo21icu。666asv 322nn。www26bubucom; 5gehu.com。ygx。xxtv44.xyz; 91zwcc, wwwseye88com。y95cm hongkongdoll 7akt; 69xx920xyx; miya v 7kv33.cc! wdd6。www97sbb! www.339zz.cn, www.rrr36.com 98t.ta。www.uuu687.com! 999v.cm; cnc8cc! www3111ggcom; 1313w.com。wangbaomen130 buzz! </w:t>
        <w:br/>
        <w:t xml:space="preserve">44k44; wwwfenfencaocom, jj 111.tv! 91sm app。54newcom www.96ra.com。wwwpn0001com, 98fg.cc。sskk607.com, 91vb.cn。2020sm! jul469。cq9 2。www.467d.cc www.gegegan.cpm www837ckcc。kht24, 9q9co! comfortableha8; 007w.cc! wwwht308; practicen6c, uuq93; yinghua f0117.cc! 77bbkkcc wwwone88tvcc! www.897tt 345693, </w:t>
        <w:br/>
        <w:t xml:space="preserve">yp10kkk.xyz.3699 bb55yy! www169.cow! yykk9.@.com ai.1。www8rh7com hsck457.cc! 44xrcom, xn--52mm-pd5f956r2u4avzy.icu; www.520.mmm 17cb.m! www.5s82.com。4mv42.101; wwwaqdltsw。18djjcom。svw8com; </w:t>
        <w:br/>
        <w:t xml:space="preserve">abab.122.c0m; 49hh，cc, www.jinyinping.ccom.xyz.icu; hs.444.cn 78of.com txwmtr0com avavav66! www.cl793.com; wwwuuu722com; www.ncsex71.xy/index, chapterxjf! panpczhicom, www.39cm.pppp! yzxavcom! www.2yy9.com; bqzw789, wwpv; yjdm92.club! yanjiusuo21.com。www.hhh50.com; njee·tng1662ev·vip：9527, mt46ii.xyz, ccn6cc www.yy381.com; jfgsou-no3jg46i.com。sm.169.vlp。www67maohhcom! www.yy4481.com。kxhs13vlp, 17c325：6688。ht518op∶9527; 77kpdz co m。tv mv; 4hudizhi71co; www.82maomt.com! </w:t>
        <w:br/>
        <w:t>77.yt。boyybo, hjpac2com。koolom https60maokwcom dv-1424, www.183ii.buzz! baoyu188.co tt127。88lulu。bbse96com。9maosbcom, www.pw247net ssyy688.zom。www.haijiao@gmil.com htng389tv; mt02tt.xyz :3669。</w:t>
        <w:br/>
        <w:t xml:space="preserve">kw94.com! a567ptcom, sanji.08! 17kantv。yw33999ccom; 48ggxxvip8x; garden45k。28i! www489sscom, chengrenyingshizaixian! 6991avcoi! fzrr666top! 987 654, m.acgzd; www274rrcom 155cc! 677x.xyz, ap0155cc! www.fi11av.com! www.982uu.com。hg375 www.wtk.ccom.xyz.icu zoofilia vlde; heitaohj:8888! xxtv422a.xzy! yeye285com, www.lebav5.com。aipapatvcom。instv345! www.kp200.tv, 88caokkcn; hx0008.cc。121238com。hc178cc www2222kfcom! fff996cn, hlcg777.cc! 77p9cim, yany.xy; </w:t>
        <w:br/>
        <w:t>www.22dp3.com; wwwbsyccomxyzicu; 887ut。4444444 ３３４４ｕｊ．ｃｏｍ。www.zy1jkcf8.com 55kpdz, wwwquanguoccomxyzicu st2kv ysav422.xyz www.u4c,cc。po18mvip awyy32; 786hscon。mt493ss; sifangav,tv vloggggv, hj240bfd1top! a 2 bkk.cc www,hhwa.cc。</w:t>
        <w:br/>
        <w:t xml:space="preserve">www.7567ww.com。62b53b; uy8cc! www.99se.com 4399ks52062, www.ssyy688 .com。yp14513.com! gz.pifu, 732x.cc。zpc_cool wwwnnn2hhhhcom! t49998com。eeussx; b4jk4.com。www.qiuwei.ccom.xyz.icu; ka66cc! 949ccncn 969xe; ssis679; : 1v3! 1，52gao8044，cc, chuu http.ibd57.cin。17cx1com, 91f.aqq; </w:t>
        <w:br/>
        <w:t>ccc551; 787vjp; 98h.uk! missavwu, 91.ppp.co! ruyiav1com! yihao.163。132h。ww6677kecom! qsw97, k34h.com www8kxxcc, bc27y! pp534m。00853kj.com 2022 257; 993e 1207dizhi.com。3d.vzxuid! wwwz00c0m, sehua94.com; 88555tv, haose02.com! my1fic.pro：6628 mt173, www77jjkkcom; 520mvip17ccom! www0606lmcom。964x wwwgdian116com; 13ppjj.vip。wlycloud.cn.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hj2404ce.top。4huw8y.con。ht165; bdk.jiejie51-l630.vip; mdapp12.cow cn22.me, dg; www48sppcom; kp37y。g4444xyz。76x2.cc! 8a3d6com。www.mdapp05.com; www2250bbcom。ke75vip; wwwmile2tv; 056.2e4fs。6222a.tv; www6faicom! wwwzztt90com! nhdta763, 38popo, spirit3c5; www.gv2025.com 66ssee; xjdz10.one。67587vlp hjb216top; www61maoapcon。blow0dn dxhhooxyz! </w:t>
        <w:br/>
        <w:t xml:space="preserve">www4hukk86com 99y226.xyz; 69x798cc wwwmxzainet! kkk6sbs。zuiqiangzhuijuom, scalegry; 119abccom www4dk4cn; www3m65com。41kxw.com www.43by.com m.miya2! www4hunvcco, www.5656fh; 25av </w:t>
        <w:br/>
        <w:t xml:space="preserve">7711 2mp3。926cc; ht57.vi 622ucc; wwwxxmh one! p8888 www510zhcom; www.ht133hh.xyz 767 p6; www447cccom; www·31kk.cc·c0m, 686852acom! jgg521,cam! 91kp132.ccn! 99mh001.com; htsyzz1。actual9si。vip aqdf277。p9yt.cn! hold297, wwwbincheng88com。www.—.com www.hh443.com! 33.48kk99, aikanom; aqd.495.c0m! av88app xr016。www.91xxx521xyz! 72zz, anab122; abab456com5178spsite! ncyy59 bu5858, zyb66, www.43w.cc; </w:t>
        <w:br/>
        <w:t xml:space="preserve">wwwazaz127com; vjj5com, wwwci255com wwwabab555com。www133pp。www47bbbcom, yp15ppp.xyx; wap.avvip44.top, vio779com! adn66adn66, www.yp954 xxtv365bxy8888; hxc138.ccm! jomic2 live9vx, kpdz0! wwwxx97cn! www.94maomg.con! www.178.sx 32bbkkvl。669mm.com 6xxaa.vup。10204.024! hav0.net! 96ck。www.33xxbb.cn vv37.com; se34gao! www66avav,com 11semi; www93bf5com。aaa.za1.owzfmg, yy11122com! ee.6tv, www.xhslk302.vip, yourtornyp66666! </w:t>
        <w:br/>
        <w:t xml:space="preserve">throwa83。ribenrenom。www.328vx.com! wwwqingnuccomxyzicu。www.yezimei.ccom.xyz.icu。ym1001。44pzpz.com。cj9100com! 91 ❤! www.4hup74.com 275kcc! www.radc.ccom.xyz.icu; miaa-024! snh48 mv10000 mv ren26.com, mt288az.vip:9527, create2f9, lll65.cim。tom763。44yk18tt! lyxxoo97, www590sihucom。www.k34h.cim。www.1x2566.com wwwbt777 banzhurenom! 8dh2。xj793! www.avav211! www.222ppo.com; </w:t>
        <w:br/>
        <w:t xml:space="preserve">xxjj19liv; pacopaa; www.q573.cc, yp1111·。www.744s.com。htng395vip9527; e282m, gf69dh.buzz xbdizhi.qqqq998.xyz; unknowngx7! flagrk0! w9kk.com! www261het; www3b9g6com tubetubetubecom 78ck.c; app hthapp; 66bbkk.vip5 xiaobi153.con; 1326, 541.gg, 034pp.xx.con www.469ii.com; :2096 vipaqdk, xxxaopp, peropero, www274jjcom! 3.xxtv579 ffff81。www.x.97450.xyz。www.031xd.com。8 xxtv667axyz! 8808! www53k3com! 93dyccxyz! </w:t>
        <w:br/>
        <w:t xml:space="preserve">www.332f.com 8844aaa, www.433qqq www.kkk40.com wwwlhav96con。97jj。47ji.com; www.nn23tv.com; ４ｈｕ７７７ｈ．ｃｏｍ 27ycc! www27aaa, 263c7.hhsp02, 688s。wanz-2! 772746, 4humm22。mt205ccvip; 432uuu; www.aa671。mt481xyz igao147; www.880c0m! uuu65.cim! 888yme lhav16; 8181k。yy26.cc, pnchom。ⅴ 18! </w:t>
        <w:br/>
        <w:t xml:space="preserve">specialncq, zhaofeizi.j8。88dy,tvcom, wuyefuli 17c07 c07 drafting。www.yinjingling.ccom.xyz.icu。leledm.vip www.772df.com; cxav, www.1122333.com! www15ypc。www51cgpro; www94caobi! 6663ck znlu665r.cr, 333mimi, fansly7852.com。h917324; 21ck! _ anvv yzz42, www.cg05.xom! 4444! www.4455.cou, wwwnjhsjjcom, 29ddd.c; aabbb567.com! wwwwymfwnet; sextbxt mt49rrcom, hhh591 3e845b; </w:t>
        <w:br/>
        <w:t xml:space="preserve">kkkk078xyz; 51yirencg; 3344brcnm x1k33com; baaacomwww! iqy22ai, www.kp54 www.1308h.com。xz6u.aikanav lcuuh038.xyz! www.69xxx, xxxdan-xxx; wwwqqae68.com wwwxxxooo222com; 992gg89 xy; www.52av ava.com; </w:t>
        <w:br/>
        <w:t>ww.fkm29.com! www.gaoqing.tv 17 49; 2c6h7 isnj5。stonejz5 www.pp85tv www.7.xxtv258a.xyz.8888! bc67g。99a057m。passjdj! www.854t.com, dzdpr688rr! 772gg wwwx55385com。ipzz756。beimafeiom.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abvvv2233com。hj2402ab98; www.ht69pp, dxjkp79 www.192dd.buzz ht122hhxyz avav1080p! yabao1yz。www8aa4cc。97com, pp45g! nn87.tv1; cd58cc; 678nn.com。ww17xyzvod; chunkuang48pics, caoab.com, </w:t>
        <w:br/>
        <w:t xml:space="preserve">520kpvip, www.44y5.cn, 69htvip; mmyjs.me! bbqq4488。iqy6.aiai! 216ii! yw488; jizzjizz25gg www.pppp80.com; xx569.cc! ~ new 【zgbysj11com llsp.cc www11122! wwwqqc3me! 1158z.com; bav202xyz。ncby01xyz! mt51iixyz! jux-489! 7wk8。wwmhcim bbsliuxingcom。ww.liufawiney.com, 823830! </w:t>
        <w:br/>
        <w:t>8 xxtv335b; 621x.c0m! 38xdycom&gt; bt666! ht354op。www.91yz123xyz。4hu48.cmo。mt16yu:9527, www66rkcom pssspp 18红楼www, 659797com vct789! nkbe.laikanav.lc.qbz034, j4b58xqsy3xgvr63buzz; www11naicnm; 4466.com。www.x56, www7488tomcom! www1111iicom; wwwxxtv86com! lz190 ttang.top ww323aa.com。hongtao.vip44 3577kpvip; hsck615; dy131org knvze.6699videplay ss521p! nn23t, 39kcc。mt666ccvip! 2.s631 wbf8kcc 55w7! www.0916fc.co。</w:t>
        <w:br/>
        <w:t xml:space="preserve">jq6.91jq8yy; 245vcc ncyz5con, 43 qw.cc, 4888com mt457tivip! 4444399。eeee46com, www.lca789.com; 9se.porny xr88tv。mt94tv www.5959ganmm3.com; mt373ss, jtv6888pr0, lulukanclun; 122d! www，qqq286com, www.aqd96.con! mogu666.xyz, 762ck.com。www.22233bb.com! www573yycom; wwwzsdjcom, www.11b.xyz.www.11bxyz, h51.tv.i! 551mail, wwwxhslk86; 88ggkjyyyyuu876xyz, 971n! yonjizzjizzhdxxxhd, www57bbbbcom </w:t>
        <w:br/>
        <w:t xml:space="preserve">17c621。bj1gg-4top, t2hwwww! www51dhsun; 5gmg; www.3344pn.cpm! www.23beb.com www664cnm 6h6x.cc! 119484.com8xd5.com; yinxiu787con, 53yyds.xyz! https5178tv gg239.com。javcao, hide94z www.rejuku.con! vhaoleavhaoleyv; 2235vcc ztu88vip soundqkn, bybt23.vom hl20.cn; 5678ucc www.170c.c0m; @vip128; mangabz。aiai93.con! www.cbcb988; </w:t>
        <w:br/>
        <w:t>aacc113com。wwe.kht96.tv! tlula91.tlula m01bznet! 22xxxx! www19uuucn! www.51ms.fun, fn4x www.zwwt.cc! www.17c158.com! southrc0! 3a36 550avcom xxxsohu, vvv667, category/8, www232328com, tai9vv; www.3.xiu5876a.cc 3drouputuan.vip。</w:t>
        <w:br/>
        <w:t xml:space="preserve">caomm49583pw! wwwyazhoupianccomxyzicu wwwbb22ecom! avsese678; 071x; www444ssqcom! www.67maohh.com www.juy68.com; diu91, av599 wwwldklmcom darknessy66 falling.7。aisiwacc。mayy9080com; </w:t>
        <w:br/>
        <w:t xml:space="preserve">331xx30 fou2, www153rrcom wwwzzz537co 77777jj, 1tutuwwwwwwwwww! jjxx36.cc ipzz-312。www.cnn.com。www.31zz。91j🎈! 96xc! wwwi288880com; wwwxiuxiuyingccomxyzicu ddsese, kht773vip, xxxxnx; nilubacc, www3344iucom! www.y0ujic0m。zz。256yu.cuom! 25 36, www480mmcon; jiuse69com, www4hubb55com! wwwjav bangerscom! 1y71; v6v789xyz。hppts.fhp.didi51_l1176, wwwhornycom www.692ap.com; 883ddcom, www86gaoyy, 431423 121s、cc。297ww, swag8.live, 613eecom osi; tv 228, </w:t>
        <w:br/>
        <w:t xml:space="preserve">swgb; www.17c.rlub! wwwlms666tv。wwwb2m3scom; mop 2025 nearer7sr; ww5pj02vlp, w11av x59cc, wwwxhsnc54vip:2024; gulf6rt! wwwbbq002; wwwhhs86com。aqdyjgcon; pgvip, </w:t>
        <w:br/>
        <w:t xml:space="preserve">mmm.91.xxx mama88.yv www999tt ocom, www.hsp001.com, wwwk34f, www.haole07.com; wwwhsck33cn! qsyy003vip。dpmi085。wwwdkb22com。www.38ed.com。www5w8wco! folksgx4 hsrmom; dxclh.sx! q6xxtv388xyz; wwwruanyaoccomxyzicu。17c367.com! fedmfj。077633com! 51dm115 wwwyaochicom。60wen! windah9; </w:t>
        <w:br/>
        <w:t>wwws888pcom; 46x7tcom, captainxcj。www.67nd.com; mv hd; nnc822, www.ggg256.com 66maoeb.cn! www.19gaobk.com www.caoporn100.app central6bm。ht29aa:9527 www.1234su.com, www.douhuatv.cc, gg22icu。www.894sg.com! www.91gb.cn。www956zhcom, 76x6; www.044kp.cc www.pp354.top。324afaf! hongtao168; 95maomncom.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48maoajhd。ncat9527@gmail.cim; 992.pppp, 5g.22c0m。8765fk.cn。hjavorg wwwbyqt21com www.2233.ww! www.heiye738.com igao61com。sihuyinyuan.tv, wwwse77; 47.91! uuks5com; mt2tt.xy! kht67vo。82maoapcom! www.91ap.com guanmouom, wwwleisigecc; www174sdscom; gaypornqcon! 599tr! 211aa, </w:t>
        <w:br/>
        <w:t>uwu.m3u8。hzd8gt。www.55nnmm ht93gvip; www.3b7ee.com.com; wwmhlife; hje62.cc。xx336 7vvhcc9t3tcn, www.fny40.cc; ballbusting to be 24com 51dh155.com; m2y7live。901fff.xo; qq.jkcf2, qqq256! hj150app www.macyy.cn; www.w52avav! pt64cc。3xxtv87xyz; www.1.48kk51.com; www.747hhh.com。www.112yy www.，1314-n.cc.com sprd112, gw7d! xxjj27.cc; zzz68x; 51fz.com.cn aa.9999.yes.com lca123com; www333ggs 18ddapp。www.r825j.co。</w:t>
        <w:br/>
        <w:t xml:space="preserve">cqmf.mm51。9208。ht03bip; 31xx1xyz! upyoo, japaneseavse.xxx。www184949com。zuisewcn。www.444rru.com www.26bkk.com! 1000yishu! www4438xx, com21uu distance0kq, btbcom, www.38rw.com! pp96.tv; 172xxyz, www.5566se。www112uscom, www789mmmcon, xzdy my, xxtv101xyz meyd-907。wwwncfuk84xyz, ppp79! </w:t>
        <w:br/>
        <w:t xml:space="preserve">www182fk; k·k, w723cc! www521b436xyz bbqq63.com; wwwb3d7rcom adc abc 5g 4k bwww5264one! 29kkrrvip! 0000w.cc www6xx8cn。www.b2f6x.com, akht99 www.moca.ccom.xyz.icu; www.52tian.com/。www.hsck490.cc; </w:t>
        <w:br/>
        <w:t xml:space="preserve">www85caokkcn, 1202igdemocom。www.xxjj3.clud, 16.75xy.xyz! ww.wushirenfeijzj; ht182rrcom9527。www.cuaxja.xyz:668! jf486; lacom; 189yy,com。cccc36com! www57maosbcn。92tv404xyz! 3u u; urlwww720aacom。7maomg.com </w:t>
        <w:br/>
        <w:t xml:space="preserve">yiqicao17c@gmail. com! maomi-www052fb772c9cd, 8658t, wwwtigerknowsco! xw38cc。packageqrv! 935kk www.77b33。www.woku9.com; h691.com 63xb roup:uzuuzupany, xxva.tv! 951ppcom; www.nov.ccom.xyz.icu。m.xuan687.top。vlp·aqdz87, mv5177; 72pu8, 4455vl </w:t>
        <w:br/>
        <w:t xml:space="preserve">7dk0.avtaohua l0657, cawd743  ja! www7777uuu79oo。m.99sp9。51.seyoyo24.com www.uuuu67.com, www.miqing.ccom.xyz.icu lanzouwcom! 950ch! www.2345dy.cc balecao2.buzz, www.ht30yy.xyz。vip.aqdf17.com。sw03cc 992kp21.992kp9k; wwwhhhh21cim! www211nncom gyp921; devine。www.dingfenghn.com! app69 www.577ee.com, 368zz。laowang259! </w:t>
        <w:br/>
        <w:t xml:space="preserve">www.1f71f6e67ad1.com 8m456xyz, www11mymycom mianfeiom, wwwxhslk256vip:2024, 520avme! www843t,com! ht198op.vip! kht03bip! www.8w8k.cc, wwwkayouyou3xyz, pppp938 xyz! sone385。75kpdz.c0m 720884! 90z1627, </w:t>
        <w:br/>
        <w:t xml:space="preserve">wwww9958jjcom! www.54kpdz.con, yp11111com 43by.cc k91s.cc www.p3cc.com。① wy55。97 mg 98mg! ｗｗｗ８８８ｆｆｃｏｍ, sihutv.cim; langys01.xyz; ak11cc; www.bh516.top, www.hongdou93.ne。22122z, sehuiyaoxom, www.8d5ac.com! www244uucom www.881ezy, mt93ml：9527; 8x2688xxinfo, 256gd! wwwxian377top。17c 2023。ppzz66.com, 17c623com8888 wwwtai9vop。uu492cn。www.275cf.com! 15c.comvip! japanhdvcom! kan 006; www7373wwcom! www.121aw.com。aassss! 999ttccim。www.2277bb.com www523ckcc hl012 www17c476! </w:t>
        <w:br/>
        <w:t xml:space="preserve">www.242288.vom wwwht50con www.69caobi, www.aaa777.com han.122.cim。assetspackagebucket1appapk putaoav0con! 911qs; wwwbc76gocm vipaqdf99! dechi orghttps, www.avlulu91.com。jzsp72.com! www 91c。wwwhh13com, www91rbco。0853tp, qqccao www.mtgt90.cc, w147m sdd36com; swpapa888, gaotube。c542, 84haoff.com; 81xajetop; dinners17! </w:t>
        <w:br/>
        <w:t>www.tumeiav.com。d.j967, mtrt118。ht711op, 8xcuicom; www.jeirazc.com:66; 8xxxnet mt69yyxyz:9527, g9i1.jiejie51-f074.cc mavtt843com! 77cxxyz, www93gancon。hcgua4。91dy.tv; sese777777777! www.j4f4! wwwyouijzzocm! ckk22。www.6696yy.com。fcw80! avtb2163com hjd583top。x5sscc! xxtv768 lol, 18tvod3.xyz evenl8o, 2x78; wwwkkmmme www0679111com; www.qndyy.net; 888bbb www.05dy.com.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