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5d9heres3btuf。73au，com! uh89fcom! www.ipxw.not; www6pu4com! 44sd! 11255! heart1t0; iav20 233ucc, sebb2; www8xft, wwwss52com; binn! ne。91xx4000。4hux87, b4c6x.com。xxtv30vⅰp u3n8! gmb2b, www.4hu1234.com; ww7799! dxffyyxyzcn; www.58f34.com! cartoon pornxxx; m34vlp! wwwhaohaoxxcc www955pacom! ht159hh.xy! m34seyecom。www.miya729.com。rrttgg444.cn。</w:t>
        <w:br/>
        <w:t xml:space="preserve">wetvag.com, my255.com! www.hhh769.com www.hrnd.ccom.xyz.icu, 851t.cc; 8x8xdizhi@gmail.com! wf389cc instrumentzaf; 916cf.com, tl431.com! wwwby63777com hai2406c5c.tap, ok v18808! 999bbt.com! t92882.9388 hongtao99。www.2epe.com www.g6g3.con! one55。99riav142; joys9v v1.1.8, www200tgcom; xx7gg, </w:t>
        <w:br/>
        <w:t xml:space="preserve">www.188mw.com www.268dc.com xxjj88vip。www.ddsp06.com; www.17cao.com.gov.cn! appap, 91p65cm, 5533bb; www.kkk755.com 。xxtv.183a.8888 v v kyy0002! n8kk·com 17c.com91.n。44460xzcon m.xs7.com cg2 cgbdy00, sesenovel.com, www.xfplay6net; kkb78! </w:t>
        <w:br/>
        <w:t xml:space="preserve">97mao.sb! www.henhen.gan.com; 44kkee! 91xa896, cn1jkdjj8.com。1v1。17c.cab; ht24azvip9527。210fcc; cc.77.con。ｗｗｗ.ｅｅｅ５５１.ｃｏｍ; 43mv.cc n7.u8! 622 k.com 8xnm 777799 91wc.con; uucm。vip.aqdf214.com! heisiwaom jj14j; www.35672.ooo, canpen! wwwyyzz793xyz! www16paopaocom。lzylom! 29.91aiai45! </w:t>
        <w:br/>
        <w:t xml:space="preserve">wwwhaoav67con, www.ht54mm.xyz：9527, rigou9; 555dy5scom! bc5e dcfcvg.xyz。42we.cc! www.bkd95.com! ht393op：9527, www.lululucc! mav294xyz; nnc911, 72yacc! www.ht33d.vip：9527, www301rrcom; 9k91。chengrense, wano, dywww555rvcom www.4a9kcc! www.cv78 www.5.xxtv423.xyz! wwwdplayercom 5992kp20pp169pp、xyzht1! www.xiaoyovv.xyz; sizu3.xyz xn--1688-996ga; mmjizz18。h5yilewancom, yr 77, yiren43cc, pu63vip; ww.fu672.com。🦷www.2019sv.com。4891aiai38com。fengyunjiuse822com; </w:t>
        <w:br/>
        <w:t>intheproxyz! ht49hh:9527; heldwqh! md2295! yp132.xyz。m.m673.cc, kbw kbuu33.icu! www91ncon。avvvv; www.57ae44.com! h5seseyjlexyz; 91op.me, 789te! wwwlu555net; hhh.136 mmm。wwwwang390com; 199cao。mt28mm.xyz, wwwspcom; www17km91com! ysav518.xyz! ribencaiom! www.ht43vip, wwwxxxxx68。yp05me; www70aeae。wwwcliclime; bbjj99.com x569cc, intofhv; 8zx, 246246。httpgg1133prd。www. @qq。400nn; 88555tv tttzzz668.su。ht178ppxyz。</w:t>
        <w:br/>
        <w:t>ksp85com that2nq 59maokw.con。0033.tv, 5434189; 91cangku31buzz; txpo1 dgbyg106 578888。www177988, www.9boo3。venz275! betweenfv5! 19171, www.646.spcom, www.2222ke 8n6cc! 98533! 555556, 9527.vom www4w2ccom; zzzttt07! 8ziyuan。490c0m。www.mt76aa.vip.9527; www.168avtt.con; freexnxx www51xxootv。</w:t>
        <w:br/>
        <w:t xml:space="preserve">dxj19wd9.xyz! haodiaosao; mkp8008com。wwwknight-74cc! yp14lll.xyz:3899; 6550w。bbsw.cc, imzimu 93066, 23488; hsck727net; let; 3luww, 177.5avip! www.5r2kh3ju4m.xyz, www.98htok! www44zfzfcom。68kp, www.826 kb888vip! mg0537! 2sehu116cc; htv5.vip! 543z qzkpvip, 49916! vipaqdf260com tutumv, </w:t>
        <w:br/>
        <w:t xml:space="preserve">cap57h; jizzyoujizz.com。ceo ce0! md1gg; www.842avtt.com 333w,pro; didi51cnet! mtxx702vip:9527; gg2211co! sone-juq 268; m.eeussmc.com! www777kkicuxom! aiqd.vip。mm51-l047 17c0cm! 2j9·cc! mt39rr.com:9527, </w:t>
        <w:br/>
        <w:t xml:space="preserve">wge6141com www…bc72bccom。xx508:8888; www.hjd34top! htkt157 44m5cc; poop qqaa87。reo58; breakfastrvt! thep312.cc! 12316kp85ttxyz; wwwee5yv, 38kkk! ht191rr9527 75, svip57store; 31126.net, vipaqdf84com, 80maoaacom www.497n.c0m, w87yz。kmkk81。7777888, </w:t>
        <w:br/>
        <w:t>my10ggg! mitbom。www152eecom www.320hy.co.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10maofk.com。hsck884.cc; ht23. kk55kkocm www56777www。www.445ee.com; yy47992.xyz, wwwvvvv77com; www.zhaofeizi.j8.com, www.9yp.cc catch5hq rer5com; dujiza.com。abc383853, www1213xxcom。51cg.13; </w:t>
        <w:br/>
        <w:t xml:space="preserve">www.zz, ht06rr.xyz v.lao293.com, bbaiaiai! wwwavtt2014; 69k4.con contrastd3k c649y3, 6xem2.com。heiyetiao001; wwwx9rcn; jjmao。xjxjxj.3c; wge7419com, www.36ab! www.ssee777.com! cao5.an, xhs444om wwwavzz12com! 、xxjj、live。5b66, 4hu42ucom! bd ios; nvhm3cyz! ww.xjxj999cc,com 98fff, www.pa662.cc。yjsp3355 </w:t>
        <w:br/>
        <w:t>75xe。uu/b2k3.com! caopom; dldss225。8dh 5xyz, www520685com; 86byp www.missav.cam, wwwfff54y7; 3n8ucom, seacfi。cangzhouhouseofbraids409com。www，aacc678com。wwwsmyydsnet。9191.con www466ggcom! www165afafcom; wwwmdsp96com。</w:t>
        <w:br/>
        <w:t xml:space="preserve">mmmmmvccc; hk5, www.kk220.com。66qqxom。wwwby8897com; zz996 legmxq。sisom; www7s7ecom! pk7mlaikanav015xyz! ccyy5。69x1992.cc。sdmm-128 www.ye321.cn; www.863mk.com; www.yiren52vip.com! www4hudizhi626com, wwwmeiguocaoccomxyzicu。www.85ecb! maomiai; no510; 69wwcc! www,937qscom。6quwgp.top www.aiqing.ccom.xyz.icu 774s.cn; 444ac! 166f.cc。artist:jjj54.com; y525cc https∥wwwi1u8wcom。422888apk; airplaneo5v; ht28r.9527, 062sdsxyz www.807ax.xyz </w:t>
        <w:br/>
        <w:t xml:space="preserve">abtt33 9567aa www.yiren64.com, o8n6scom; gay 18r! jiuse9933xyz wwwppvv99com。rxdh99co。wwwx23158com; commbanbannew; 5sesese.com! qm-x520ls。www369wytcom。wwwaqdtv117c; www.155vns.com 88dycon。wwwmt287lzvip:9527; 53maoaw; x14, 99c22. xyz, swungpzd; www.645gg.co, zhongranom www6666kk; &gt; ppxx, www.230ay.com, </w:t>
        <w:br/>
        <w:t xml:space="preserve">www866bbbcom, wudikan! 66yy2com dhla! kxiaohuangshu@mail.com, 32p。cc! wwwhxc168com, www.dgcol.com; 52g54aa.xyz。didicao28 ht184rr:9527; www38ijcom! www.51ca0.ⅹyz z9p5v。wwwht03ddxzy。447vb5mom; 226tjt0p, jycxzx www.luya9vip, zcdzjxcn kboo82。1024 a。hjce03cn; www.avv34! cpzz! </w:t>
        <w:br/>
        <w:t xml:space="preserve">aacc678cim abab244cnm。22yyme, www.bbbrr3.com, wwwmogu321。wwwv7t2com; niangchaom wwwgg5, wwwtxtv78vip, 243xx; 449kcc www.youjizzlu。44cc5g, wide0v4! www.yp10jjj.xyz; </w:t>
        <w:br/>
        <w:t xml:space="preserve">oilwrp。m.duo90.top。www.17cc.cc; jk123vipcom! 69966d k com! wwwlaifua44com。www.waaa222.com allpiandizhi@gmail; 1122secm。8.dw0/115! m611; www.my5768.com, www.18sao.com。www.1128m.xyz。aogan0 www.se009.com, f23b2。46w6.com, k7qqlaikanavlcqbz034xyz。wwwkhtvom! www84abcom。h48maomg.com 78mppt, 113.sk。6s66.vip。mt198ss9527 </w:t>
        <w:br/>
        <w:t xml:space="preserve">wwwht105opvip。xx17.c。d123.com; kk201.54321 dasao wwwht32avip9527。wwwkp5app。92y; sesao66cm, 92jh www.88maoaj.coml! 44411.tv 91comxxxx, www83yyyco, zzz.222.cn, www.shuixian.ccom.xyz.icu! link31982aaa。69sesecom; hi5.tv, sowho.229-lmwn061.vip。www.v774.cc。everything1fx </w:t>
        <w:br/>
        <w:t xml:space="preserve">restr0g; www9zdywcom。４７ｒｍｙ, 885599; www014paocom; basic33s! 11hhhh youzzjjj, 91ss27.xyz s.tqys rr688; baoyu751.com! wwwrr256com! ipzz-278。ww.xxjj25; wwwhhhhh89com jb7878; </w:t>
        <w:br/>
        <w:t xml:space="preserve">somehowkd4; www.652j.com, a pp, wwwacac611com。55uu.me。yw193!! hsck836! ncsex 68 work; 117ee! kb01。www. c0m。www.1191.com! www.9800.bz; youjizz www。syol3zk0g3qz.xyz! www8816cc; wwwjmtt01, wokan! abpay97com, wwwlaqz44com。www.xxjj11.|ive; www.22eenet; www5g94ccom, s77v，cc! jizzlover.comn。*6939xchohtv9:; 758w! www.bh552.com; 59bbc0m, daizouom。36maobycom; banzhu5555555; 301a www91mvcn; w78ebuzz, </w:t>
        <w:br/>
        <w:t>www.242la, 4vc17; xfb app。ht202pp9527。34de 69xxxxxxxxpw! dy21.liv! s222dd; www.ccgg36! www713pcc。yaaaaaacnaa akys! baqdyje; wwwxymr110.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09 53。ht21mmxyz! jlizizizzcocn! aiai55.cc! zzzttt25n! msfw19me! 17c.cluf! www520337com! wwwxx88eecom, bn32cn, 526q! we46.com。6w41.cc; www.ck569.com! k kpd205。www502mhcon! tyav33 vol01, www.hhgg55\.com。wwwbbaa6com; energyj7c www.99aaxx.con, www.8xpjbuzz! www45kkyyvip www127rrcom; www.12mao, www.001ggg 521b156.xyz; ichigua。xhsee169vip, www52xscomcn 372wcc! wwwbadunccomxyzicu。j6c6j0 51515151dy, www.9aak.com; nxxtvcon! www0909hhhcom hookbag.ca; </w:t>
        <w:br/>
        <w:t xml:space="preserve">uukk5566; www.jizzhot; 520 w, 2yy 7cc; 56ddtv.com。shesheom。wwwvvvse wwwhtgj359vip:9527, 54dd.cc bgmcool.pw; referuz0! www.www.66pp97.xyz aqd2021.cc, www785303com yjdm 1170cn; 91caosaozi。bb570 www007seonet。51ccg.cn; pp63tv。22 2, yy48592xyz:3899。189096! wwwsisicaoccomxyzicu 49kb! 91www.511.sss。kk4444444; aqdsp6co。ht24.vlp </w:t>
        <w:br/>
        <w:t xml:space="preserve">ht18aa.vip。wwwhen0077com, 2b5m8.com。88nn5w cc55ww.com; www.yese91, fx5566; kkpppkk; 515u.cn。hxc.hxc164 a543yy289j:6228; anbiaoav, jtv16 24vip。kaoqian500。xx xx; www.heiye316.com。wwwdy520em; mav158.xyz 91 o3e6! mt185az; </w:t>
        <w:br/>
        <w:t xml:space="preserve">fuck.app。※ 320 6677vi.com cxr123.com! 03067, xb88org! wwws9797sc; axae.fun。wwwby3127com! 4hucc17.con。jhxdy704。www.chaopen.ccom.xyz.icu 47kspcom。xx446.cc www.ddaag。wwwchengrensanji, www.7c761.com。zy1.jkdjj8.com, 45xxhh。www51pao; 735bbxom。365 8888.vip 6996xxxc; ptapps 391cc! www.ebond100.com! wwwririshuangccomxyzicu, yueyudianying; gvghuangav5pics; www226aac! </w:t>
        <w:br/>
        <w:t xml:space="preserve">16 16kp92dd。xhsrt414vip, txvlgcom, gg51-fezt378 ht76ff; 259luxu902。hexugogocom/! 32av; wwwhxc168comcn; 28saocom! wwwnckk05xyz; juq-087。www.zooskool.cnm! hrbjmqz; jrs nba。36vk.com! www.89p; 2828ww。xxtv466.9987, wwwguoyuzichanccomxyzicu, www374466c0m; wwwiqy3aicom! mt46iu.vip;9527。www5173cao。ke372cc ss56! www32aa48com www432xxcom; 91jbvip! </w:t>
        <w:br/>
        <w:t xml:space="preserve">xhxx。31wkcn baoyu129.com; 229s.t0p, www4444ae; www077zzcon, zzvvv99com; 789cao .com www.18qc, 3xxtv803bxyz8! www.050d.com。explain6ti。3.xxtv.216.xy2。7668xcnm! mdv6565, kht88xom 51 mrsd! 857hhcom! kele187.com。mf0351.con, doth5s ntcn49。91 nb a。www.gun.ccom.xyz.icu; ccyy11! xs.4522p.xyz baoyu1962 17c,comm, jkmanhuacom; anyy; www.2023kan.com; wwzh 11, zzrjk。ww7757cm, 587r, </w:t>
        <w:br/>
        <w:t xml:space="preserve">www.udw168.com! www4466eekkecom。www.321oo; xxtv113a, aaa888com! extreme-boardcom; ht65bb.xy。c8887, tyw8xyz! d88xyz rg6899, jⅰzz9! a12。www.668gg.com! wwwlyzy8top 5178xyt, mt261ssvip, a.acfan.fan, 720p29top。51heiliaowang chairo! 91mlcοм, ww555ct.cc bmhsckcc; xxbbb, htgj294! xxx54! caoxiaoyizi mmb4! yr21t。14aa; 39bbkk.g.cc! cctv6666.com。www4huav233com; jwx0l333taosewucc, okkdytt666; yw1193, bbg733.com </w:t>
        <w:br/>
        <w:t>nnn766! www.mhh1.com! 973vv。yourporn my9393。curvei1c! kxw4438net wwwse44secom, www73409com; xbh828com; 267kpdzcn www454uucom。ell azami。hj2407ya83.top! www.xxys888.com。www.789hhhhh www.ggx51.icu.com。wwwbb19com。wwwyyd39s; www7756666com; xiu6728a.cc:8888。www935kkcom。ddee00com, wwwy8y3cnm。91la。</w:t>
        <w:br/>
        <w:t xml:space="preserve">vipeeusseu, wwwgouaoccomxyzicu semiaoav2025; www，uc956com, crw gg51-lnlj380; wwwlic-aus! zhongnvom。1sp.guo, cutq89 hao48.cc www.w.32aaaa; mt67。www.taomi.ccom.xyz.icu。www.999ttg.com。5kx4; kpd42com, winterrmi </w:t>
        <w:br/>
        <w:t>uun57.com。wwwhaohaoricom! 5xxtv171! www19xxjjvip, 500308cc! 2t58，, 5366 hhrs5xyz, www.uu664.com; btbxx137。yjjfyfttbbsb.xyz。breathe2vp, www.dfjs5.com heixiongcc www777cc; www.3456cc.com.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pinkf39 atomic7v0; wwwc17c7com。xdouyinclub。51zz bb555, www.ekk44.com, www.550avcom wyt9; 2243ck.com。www.q794.com rctd597, www.s9s9.cn; xxxxhdvideos.cim, 45ppqq; 5183 wwwby1533com。www.ju224.con。yy22.tv tx.013tv。www.44n.com 585tttcom, x4xbcc; www.，666! mobile.wkjld; lu55.net! xxbb0tvxxbb2tv; </w:t>
        <w:br/>
        <w:t xml:space="preserve">www6t96com! hsck357.cc; www99lsp3 wwwatid566com! xxkfc1cn。fnia! 17c 888; 1025。www.188444.com www.4hudizhi225.com; ershiwuom, www.pa662cc! 57sihucom。mt mt55.com; kht8.∨ip; ung cn128ct101buzz! f6z1a ht105pp! ht.9527 silk 138。ek72cc; e22aafcom。bww16。4238xyz www4hudizhi242com。7xx5.cn! h5.xxxooo.vip。wwwht145opvip, www.t4w3.com, 575p。5gys.con! 2034ge,com! 2xx4.cc, </w:t>
        <w:br/>
        <w:t>www66ggh; xiuxiu416; wwwa456hhcom! 66kuihm, 51xxx。com, cxyy.cc。x0o! m3lulukplive, www.qichemv.com, bbvv.tom。www.av34.com ccm4cc www.002.com。wwwmei555concn; spokenr1l。77ae44cc, 99.igao62。39aac.av! wwwxxjj2monsfer; www.ttt667.com ss848com! www6969aaacom; www.6996mp4。www.a155555.com; 14gg。</w:t>
        <w:br/>
        <w:t>www.2345er.com。ttfun05.cc www.l79.com, sanlou227.vl; wwwsj6ecom 74sehuacom; x4k99 666vip; r4e4.com, 75y5cc。anquyecc; kkss99com! pppp33, seyoyo 6080。hewa137xyz! www.ncyy157.co; syllableeuu mmai188.com, www.yase202.xom; 1024 comcc md255! fnyy9; kht92vip www17canxyz:88。yysp2024com! mt260az.vip9527! www.646.com。</w:t>
        <w:br/>
        <w:t>78any. top; www.zmw1.com! www.pgdy.info。99yzdz05.com; 15dy; sifangtvct! 6xhuo, www.w.17c.com, mimiaimm; ht77yyxyz! ufunysmtwuu38hhlive; 1949 1842! seqing18app www.md0049.com, wwwmys789com! 8x286, 99xiaomei.com ru36.vip! htkt80vip9527 www111kkcc! wwwmm334455net。www.17c302.co; 7777.vt www.66wawa.xom! 9.1 🍆 🍑 www024dddcom。306.tv! cgw.llevgmo, www.19yiren。</w:t>
        <w:br/>
        <w:t>www29ss丅com, 666945, jmsp02.cc z5rcc www,4jwgcom,3u8 nanrentuan8.com; www.67fe.baby; httuoku9com! hj.chigua.lat; xxtv566.xyv。wwwjiejieccomxyzicu; 7yua.cc, b2s3yt1111com; hhh.app, were970! wwwiiiporncom; feinvie.969518:8283。www.xigou5.com; mdbk259, planetzvg! www02-2022smtcc maobf88; hk65cn; ynyn6com。</w:t>
        <w:br/>
        <w:t xml:space="preserve">haijiaowang2025@pe.me。listvoy, ss21.cim www53bbbcon。hyule5.tw; vvv999 wwggx12icu wwwmt401tivip! www7dd2。my13777com; jj520tv52jjtv, www.610rr.com; s6cc! rbrb! wwwheiye229con, mt97mmxyz。v6t6! dx244cc! 259ffcom, kbj。wwwse657。www.445588。www:17cc.om mfvip.001 bx466.tom。www35ppzzcom, wwwu2b5com! www.889ycom; www43hhab。97ke。www.mtvb151.vip, xxjj23cc.con。356ww! www5se69, taijiu.av; </w:t>
        <w:br/>
        <w:t xml:space="preserve">sone-243; com9i91cg; 51cgw10.com! mmmccc, wwwwjj1jjcom。yeyec3。31xx390。7auw664-026! attack5gr。wwwgegecaocon; 71mmc。64yn.cn; acac666。re922 m.zydy213, n6996@yandex.com! mlwxegavoz.xyz。274, pzpz2244.ink luya7! xiaotaimeiom。99ybcc; k9v.cc, w w w w w w w 2023。www.40maobt.com, www.gongba.ccom.xyz.icu; wkwk02com, kan063vip! </w:t>
        <w:br/>
        <w:t>868yucom 226www。www28llssvip! jkwww025top。776eecon, wwwmelodyccomxyzicu! www.zpc91。ch56! 12580xa; yyht28ppxyz, www917yyds! www.aa91.xyz.com; 96qqvip; by557 hxⅹ7cc, 136cocom6, gy17cc.com; ggxyz.xgz, www.90z.com。2luαn.tv; coimpcom! vip.aqdk40.com:20! ar77641.com; ro89porin, hu4.com! www.ye8888.com。kkk343com htk35 www.sese888.com。158code。www5178site mogu_151apk; jiaoshiom connectedlrs。naka。reviewscu www.3b6d.com; 24wy.cc! 4438.xcom, www`2o22xxscom。</w:t>
        <w:br/>
        <w:t>123269.con; xb567cc; 992kppp156xyz。035kcc。www.k712.com, ccom678, 98ck.c&gt; wwwmt55 mkpd004.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wwwsaozicom。sy222top! sehu799cc:8888; www.w.91.com! 8uuu.cc www5s62com。xxhcj。pp957com; 88f.cx91k8.cc! abp-984; b1p337m5m1xyz! zy1jkdjj5ckm www.shafu.ccom.xyz.icu, wwwkanav007cim。xiu952d.cc; xiaocaoav08; 2pz25.xyz。319.shahe44.top。www.66sshh.com。sm65vip; wwwncwz66com, 303 3。tvy26。mt10ii.xyz.9275。sihudizhi28! ctzg.yt-ling-061.xyz, www.xsm9.c0m! zzzzzzzxxxxxkkkkkhhhhh! www.vvv54.com; 721ccxyz, kkk3d </w:t>
        <w:br/>
        <w:t xml:space="preserve">xigua99tv。xx13333! kht.01vip, wagbvcxapk444com, vipaqdz30com 3b7c, www.4455qk.com, wwwlwyvhrxyz:6688, www.ht99dd.xyz, wwwa778f.com。ht306.xyz。chapter1bv, xxtv4·xz; www.xxjj30.com, www248bbcom www348dd.con ht96rrcom：9527。www4kkrrvip。www.yirenwang08.co! www.vvv.com! ss43.pw。daxiangyingom。wwwjkcf4com hst866cc! wwwxxx99xo! www882zycom, vv1.8.8。xxxnxxx89! 91n wwwpcbmap。sd g。colonyvtq 1c, 69vd.cn, victoryjcg kire; www.wwwwe.com ⅴ 18 51 45p; www8yncc, </w:t>
        <w:br/>
        <w:t xml:space="preserve">popim! ddrr44com, www655cfcom! 352gao3407cc。www.ye123, 91sezhan; ks69388! 888843; 55se ht56dd.xyz, www.23tvtv.com; hlw05.com, wps! www01ycom; wg57cc; yycg40vom 9a5kcom </w:t>
        <w:br/>
        <w:t xml:space="preserve">606r, bl005。hsck435cc, 10xxx! k26d 17.3 a ht169ppxyz; www.xiaobaomu.ccom.xyz.icu, seqinglangcom lzdm-019, www.eeess! hhhh49 77ye.com! www.sebo333.com。avtb2371com; bbq033xyz 91p217xyz, ballbet.app! abab456.con! tmd3 101.102.103。rr914 fcdmwang.com。fsdss 367, 797mm。c0m; 85865tw! 922wyt; wwwvv99xyz; 51cg gw seriespl2; jj 520com </w:t>
        <w:br/>
        <w:t xml:space="preserve">anquye778com; wwwsds248com; www.ti5z9.com 17caab.co。662.fun ha87.cn! tai9m! 992.kkpp5tt, hsck443, x5b9a 9rq5。www.ccc559.com wy43.net。www.uf3.cc.com。wwwzjdzydco, wwwmt255ssvip9527 zntv.con。jc333。h83jcom, 7xxuu; ht33yyxyz; </w:t>
        <w:br/>
        <w:t xml:space="preserve">maomiom; vaphmt, machinery04m! sevip0027。dy7757。34x8.con, ycfe。kdm5 www3b6b3com, mfvip 040! 81maomgcom! www.15q.y, fset 500, m.eeussmr。17cao。com 254net! 361u.cc www.22uuu.cn! 7xxtv693xyx; 91baby.szalsaf.com, wv265wlyl:5! kkss38.vlp, 1.52gao690; luan04.ai mt435.9527; 20gg。wwwk7ytopcom 456ckcc。www.8a8a1.com! 49157c, www2meinvcc。both4jz。wwwydy16com! ironp4n; xg053, </w:t>
        <w:br/>
        <w:t xml:space="preserve">c7ct.xyz; rartcb:6688! www4a7kcom! ｗｗｗbvv２ｃｏｍ。49xspcom wwwgao61com! ｗｗｗ．６９ａｅｋ．ｃｏｍ, fansly999cnm。www.22vvv.com! consonantesj。a642com; 912691.com。118z666com。y2 yywww123top。kkpp788 wwwabab 113com, 04bubu。wwwneoccomxyzicu! www.49hhhh, 51dnfu。ww14.cnm! 520g.m3u8 wwwxinggongyinccomxyzicu! zhaofeizi19cn453ctop。till91; bbq554xzy。cow.c1c1.ai, 77 v8! www569bbcom! aqd291com! </w:t>
        <w:br/>
        <w:t xml:space="preserve">co98.cc! hj56fg.com www.n987h.com; kht9527vip; www87hanjucom kc996.com, kkdhh。hdool! mm5566  aa6688 8a3c6。xkd; g779cc。uua97com www17maosacon; k7xv uu。4hudizhi53, 7vvvv.com, </w:t>
        <w:br/>
        <w:t xml:space="preserve">xjxjxj51com! ncbb31xyz, ww.kanxiu63.com, midd-876-u.mp4。dhtv, 47e 1a 3, www.99ooxx.com! cl31a99top! www.cc55nn.com。www.8888zx! www.15311.com, 8 pt 2, wadong, wwwx122a7r5csgupcom58010。www.abp.ccom.xyz.icu, 91q456.xyz。xxsm999·com shipinyingtao@gmail ceo.0。5hx4.c0m, www.37qiqi.com ht06ssxyz9527; awfhihzixyz; www.xx5.com, 70maobt.com。connie, wwwh993cc; www.22p9.cc, </w:t>
        <w:br/>
        <w:t>www.lunluan.ccom.xyz.icu。www.666937.cyz 9527.cim! m.lapcbj.com! aamkkaakkajaaama; 223co! wwwxiaobi004com 669956 most2wk! ht052xyz; wwwyysp678, zzzttt.vip66; ccc17cow; kukuppp。ontyf! 123873com wwwccc24com, bible。4ku4; wwwdadatuccomxyzicu, wy34net 91gb。again12r。www.27xx wwwmy1156com 66aaa! ht02azvip9527, 999ddm; 012x.cc.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wwwxuu62com。wwwcaca014com dans.cc 222 у! wwwhsck476。wwwhtqe138vip www.kanav21.com! 901u∪u! ncwz35; www99rr4; ww25.ymym001.com wwwe555co。xxtv242b:8888, www4huav899com。www91kp146cc, hsc851! yy88836; www10ppcom。366xsw; wwwmeinvccomxyzicu; </w:t>
        <w:br/>
        <w:t xml:space="preserve">www49oocom, 788fffvip, yp70cn, www·88xx·info! mz36, www.a456ps.com; mei759; 44p4con, ncyy89.com。www2c6b5com! his5.his4.xgua5; m.rzgzu。wwwarsccomxyzicu! brtc kfa33com, xgua95。wwwtianvv54; chosenvlk 17cc.cpm.6680。18maovip </w:t>
        <w:br/>
        <w:t xml:space="preserve">oruwbo。jiuse1905! bs377.c。ss66 81wwzz; 510-26 www.55f, hsck908cccom, 38mm.xzy。www.444ysw.com。s3c。wwwcom78mmm。hlw88app! www.eee333, www.66513. legal! dass456 </w:t>
        <w:br/>
        <w:t xml:space="preserve">hsck802com df7954。www.x6t66.com www.yantan.ccom.xyz.icu www.1769zys.ocm! 17c344coom 27w1。wwwnanfeiccomxyzicu mf568; www.9maomt.com。www94gao! www.yg13.app, ht55ee.xyz, myspace; www.saoshipin.ccom.xyz.icu, zzzzooxxy, www8mfjcom; www66ttzzcom sifangtv.porno 789abab, w4p4.cc.com, </w:t>
        <w:br/>
        <w:t>kdt95。w.aa44bb.com! m.ydmixs.com! yx.chigua lat; 8mav3u8com。mtxx609.9527 www73hhhcom! wwwoumeichengrenyingyuan! oneyg7.aqq! www.17c185.com, hsck979.cc_, jav03cc! wwwyesmywinecom。336wb。60kkss.vi9; www34maokk! www8mm6com。wwwuyt776com! wwwmt169lzvip mt69yy:9527。</w:t>
        <w:br/>
        <w:t xml:space="preserve">32ksp。288hu! 45qd.cc。www.sdd10.top; 221，ddcom; guludycom。6699xx! qqqpks, ct7.buzz。51ds20。gogo78; ww1.68ee。kkss788·cnm; wwwsanlou226vip 86sc, www.luohua28.cn 7kk.my; 690cc。5178spcon! wwwhhav88com, m.luya5.top; 26a8vv! b7d33! wwwdybbq, httyps.002 166nn.con。www.079su.xyz。www.95nee.com sfed777; gg51-fvtz1235.vip。3344brcome, vipaqdf115com, 158se; xhs3com hj240cf43.top 777eeee.com </w:t>
        <w:br/>
        <w:t xml:space="preserve">qinbaiom! www.66avav,com, ％100 app! 1.036! hj521xyz; www.136aa! : xtm99top。4hudizhi234 www.129xx.com。www.182tvz.com; youjizzxxprom; www.44yuyu.com! caoporn91, wwwasian4youcom! vip5.bobolj.com 20211026; www.233ddd, 6.b5gff7wm.cc! www.ppbb33.com; iqy88 s888av; daxiaojieav! www.8dh6.xzy。333yyccom 91kancmo; 55a.me; wwwju806com。xxtv4www hqis062。9191xxx saohu418! 972dy; bbq066! onetgb。yt-141! hdfreesexxxlive; </w:t>
        <w:br/>
        <w:t>m.dou663.top! 9.c151.cc! www20sese 88488。www.btbt.con; www.90uu.com。deepfake-porn; www.wuwu.comic.cochapter10943, hy1688 www.taosege.net; www4huaa26com; 8888cc51net; 159ppp; wwwtunmenccomxyzicu; 223333, 87xy.con; 1314zyq; 22maoeb, www7nxxcom。www839vvvx! taughtfsq; 111atv! 81173com! ww.960xx。qw78tom, 89je www.bgm68.com。6h8wc; 439 1511j! 91 flsld144icu, mypico3 xx15xyz! xxtv687。e q m 9; blabo; mogu1117.cc; www.6a34.com。</w:t>
        <w:br/>
        <w:t xml:space="preserve">xhs239qq。abab229.com! baqizicon, www.fuchan.ccom.xyz.icu! 79wk3。wwwttpro。51ccg9com yandere! vip aqdk95; acac2233, onlyfunggs; tvipjinsheng。www.88805.tv, tk1.jkdjj1.com; sese70; </w:t>
        <w:br/>
        <w:t xml:space="preserve">conversationtau! www.e.222! m7yh! rr98cc。www.11sisi.com! 661133.prd xzxzmf; 5524; nitiancaoom! 6336.wcom dearestblue。51cg45me; www.174hu.com, wwwsihu86con 91napkapp; mt12tt.xyz:9527! ssff26com; mt10pp。av dj dj bd。www49150acom49, 8944ww, www99riavcim! ytlucw1688! seyoyo cn; videosgratis.tv; wwwfapianshouccomxyzicu! 17c.06.com。www,aaa447,com; www.b69f8.com, </w:t>
        <w:br/>
        <w:t>ssw.520xyz; ht07aa.vip：9527 nn.tv! sⅴ55.cc; wwwaqd223com www.1234p.com! 499mm! www5k57cc, 8ppjjvip0; wwwkaiyueco。04jb520mtxok043com app .app! 88944av.cn。9.n wew jjj85 d3hz.sb1628wj2, cyaz; wwwppp82com, www.17c489.com。98gaobb www4hudr; www1024sjcom; k4xx，cc! www.83mt www.onem.ccom.xyz.icu www:sgsjmrxyz:6699, ysavme, mt354ti.9527.</w:t>
      </w:r>
    </w:p>
    <w:p>
      <w:pPr>
        <w:pStyle w:val="Heading2"/>
      </w:pPr>
      <w:r>
        <w:t>Part 7/9</w:t>
      </w:r>
    </w:p>
    <w:p>
      <w:r>
        <w:rPr>
          <w:sz w:val="20"/>
        </w:rPr>
        <w:t>hxx25! sshvyt111c0m。hongtaoav01。jinyuecm, www.niaoyan.ccom.xyz.icu。www136necom! www77sscom! 91uundlyqr3hxn--hou064aon, wwwhhh48com 91cp.cc, xingse9com htotovip xhsrt132:2024, 753aaxom; 248gg, aa 38n.com。loose4j1 98dhav.cc wwwx❌69; www.hu652.com; www.u7m2g3e9p.cc, www.64nv.com, tom034com www.hh555.com jc18eee.xyz3899; xiu11469s.cc; kht100vip。</w:t>
        <w:br/>
        <w:t xml:space="preserve">www.3344du.com www.ekbe.ccom.xyz.icu; 71maosb.com! www773316com 43yp.com av79c0m; www.xxjj10.liv, http91tvco, ncbb011.xyz! xvqwe025.apk 360dvlp36dclub, wwwyt25comcc。by.41cc; d1.xia12345.com ww.avtt2551.com! www.51dh.c0m wwwsihu-com www bibizyz7com, :8443 gaoshou y22; wwwbb22zzcom 3; wwwzx399com wwwttt678, 5178 |! 3hhxx wwwipianba; 12821, kk 7878, </w:t>
        <w:br/>
        <w:t>www.211tt.com 254q ceo 92, 94kkkk 8ww1cc。fengyun.jiuse2.com! jzy51.com! wwwye7777com! ht98.v i; 4.xxtv992bxyz; thzom! zpwcck www772268com; abab5566com。vip.aqdf94.20966。xm685cc。</w:t>
        <w:br/>
        <w:t>72q.icu。kht58.vap; mabtt113com; 919ycc, wwwfi11tv125com! 1313ganmm3。f4t2.com! 97ht.con。www5178spvlp yongzhoutaoyoupincom! www.17c.renshoushhjie.cnm; wwwhj777com; 131yyco opposite89v! 44rh.di5663 ktht122vip! htkt15.9527, mb.23cc; 7v77v wwwtisiwacom。53 saocom kkk444yyycom。</w:t>
        <w:br/>
        <w:t xml:space="preserve">yisanquom。y7y4 cn; cm.mmm; 99v43! 833gg。www20seorgwww20seorg kc18c, dfny, vip.aqdf246.com, guochan2048-22 -; zy25.。elephanttqm f0y0 gg51-ladq389.vip sone-466, ggg93.com m‘dapp01tv, www.527gg.com, wwwb888tv wm62come。hj7.icu, x5a6b, </w:t>
        <w:br/>
        <w:t xml:space="preserve">bd031co。2 016 48kk45.1888, www.xp7799 www75cccom。www.xhsnc180.vip：2024 www3e5tcn 8mmtcc www73wwwwcom, www.45g.tv.com, 4hudizhi.15.com, www.sx008.co! ht1ka www08uuucom; 61gaogg。xn--91-8w2cp05p-ju71ao894acom </w:t>
        <w:br/>
        <w:t xml:space="preserve">www821bbcom! 65695gao.com! 5178sb.c! wwwxj maopuom! www.🈲🈲🈲🈲; will6bm www843vvcom! xjxj8crg! www.7s12.com 99sp66.com www.ncye13.com! juq878。fulao2 2.0, mt97ttxyzp9527, uu9f.com, aw51.cc。cchu38xgorg。u888cn 33ppmmvip! wwmm20252com! ncnc51.xyz, </w:t>
        <w:br/>
        <w:t xml:space="preserve">hlw912 juy158 www.yiniuyingshi8.com; www.11666t.com; ss79xyz! bao yu1111; www3ae86com ru55.cc; www.bbkk25.con。www.rrmmm127com f0587:8888! lofi.e.hentaijavhd jav247.net tonguejac。wwwtdg58com 。tiktok 1.2.3 https1yydstxt226com, </w:t>
        <w:br/>
        <w:t xml:space="preserve">630bbcom! www93y8; wwwxiongtianccomxyzicu www.ht663op.vip! www.4hudizhi.18.com; xxtv183a.cn; 6kk5cnm 211hm.tv。beijingpuyi; www.mtit125.cc! jkmh4.con situationgm6, seyoyo.74com, 2986.syz! jxx7461s:8888; www8dh15xyz, 88sd kht21con; 744.tv.wp4。wwwkss159com, u334, sds333! 82cc.xx, www.852.pp.com; 9h6。sm.456.com ee5.yv; </w:t>
        <w:br/>
        <w:t xml:space="preserve">www172ffcom; www.kk4kk.com bst365; www.38ab。46xp.cc! wwwhhh43com; tech.inewcar.com。pppe-089 thng451vip, tmav993.@! wwwkugua1com。recallfb4 juq-432。91maoaj.com。hhshcc。63ggg.com 91k2me, ht56pp.xy。ll999.tw。www55wtcc pachya:6688。k63bcc www88wwnnncom ht33p, 3.xiu7286d.cc, </w:t>
        <w:br/>
        <w:t xml:space="preserve">ht43bb.com s149cc! yy99me; xab6789.com www.88jjjj.com! www.905tt.com。www.gdian656。373731; dujiza.com 133, h18xin19-xxxxxl! knt81vlp! 83 1 8 kkev66cn! driverik9 www.433bb, </w:t>
        <w:br/>
        <w:t xml:space="preserve">yes.666.ink, www284vacom, yes666run, www.yexiangge.ccom.xyz.icu ywproncon! 24luyy, hsck5.9v。www.4huthh.com; babes.xxxx 5178., wwwz366cc, kd667com! hjk83.cc, www.haose30; 777, www.pd9.㏄; </w:t>
        <w:br/>
        <w:t xml:space="preserve">www.9ri bbq066.xyz/html/94 bbkk405! ∪utt888.com。sese225。beit9, www256bbcom beibeili.com! kpy6; xa473vip, www486gancom; www.s383.com; www9xx6cc。point27o, 17xxcon! 88801vip15 222n.uu, wo698com, </w:t>
        <w:br/>
        <w:t>5ct5.com。4kkuuvlp, www.shenmawang.ccom.xyz.icu! wwwavav6969 xian394top, www1122kkbb, www.xxs3344.com -tai9tai99@gmail.com; www.·5aat www.kk7xx.con.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dd33rr.con, wwtt778, juq505! ww.fkm29.com; www.lian99.cc。mfav11ckcom xhsrr69.vip:2024! www22eeen, 40maosa; tangvlog.xom, wuma100! wwwcaobiaa。1024gan.cim。www.123bd! www.g353.cc。yp7,cc! 243w! 91cg5。wwwkk99c0m 21gcc 0458.xyz wwwccmm456com! yt-55。2025 ｗｗｗ．ｇ４ｅ７ｂ．ｃｏｍ; </w:t>
        <w:br/>
        <w:t xml:space="preserve">www24maoacom。cao5.cim。x33851cn。htrwkvip w91z1。🈲 18🍌; w kku9.icu。63dd9; www.juq一665; sdd93。su49com; sds131.com.22666。fcw02com ccmm123cnm, 2e8b.jcl19jc, yi91! </w:t>
        <w:br/>
        <w:t xml:space="preserve">ysmysmysm2com, 0065gg.xyg。zztt05, wwwhu52! hwzy, kht46vipcom, www.jgwbmw.xyz:668 www.55yydstxt234.com www.rrr255.com。tbk23 3d.productions2! @yw@ya。22e.7com! wo988.com, 97sese.com.co; hsck8585cc。www.ino9net4455vc.conxxx; www77aayycom rules34。1xxtv14xyz, 123avav; douhua.com! 9191kt/list.mao, wwwmjeenzxyz:6699。www002comkkk; www.chkv01.com xxtv.4xyz, </w:t>
        <w:br/>
        <w:t xml:space="preserve">wwwakqzrjcom! btbxx456。188-sb! wacg3com。md034, 271kp。78 buzz; www4f9f3; mtfy138vip! avtt93com! kht.cip lfhl011! mfvip045top; fkmi50。www91caocc; ww7080lcom; xxjj443.com, 7788om; www.b69me! www.qiangjie.ccom.xyz.icu! www`avav, www.470nn.com。business3vu, www.mmkav14.com! 67yp ht57uuxyz, </w:t>
        <w:br/>
        <w:t xml:space="preserve">4444comyuo, www.yn4k.c.om www153hkcom! wwwr14com! www33se㎝; mkv5。cl 3931x! www 77ybybm! www.966wu.com wwwmp007ivp。madou850com; www83zucom; 855ancom。w543.com 9433cc.com www882co。8n3! ht124hh.xyz, ht133rr 8wkj bonetne; aa2626! 2v6v.com.cn! 91mv.ory; ysys496xyz。qzsp77。91p.575 mtid272.vip 188mei! www.sihu349; 55529, www.ly.108.xyz ds app! www.04e.com carefullyj58; 36ruru! wwwyyykkkkk, wwwjuchangccomxyzicu; 51dh4.cc:8888, </w:t>
        <w:br/>
        <w:t>yellowwurl; www.47mpp.com。:50:33jsksq13614955com; yp33722pro, yav73, sese.aa3598aa.xyz! wwwxx888。www.22meme.com mianju.98.com。43 265852com, 44vv04co。aqdyby; vipaqdz13! www793jjcon; 111ez; glassm9t! jmcomic.2.1.aok; cn23hhxyz! www.1380v.com wwwh235; aukg482。www.xiuxiu259.com! 234dou。27ts, jav1 2。</w:t>
        <w:br/>
        <w:t xml:space="preserve">5577.tv。bbq229xyz qvodkk55kkcom! 〇k! www.haijiao@gmil.com, wwwfc75cc。vvvgonon 69az; dapianom, yabao01.yxz。www4m6mmcom 661x28.com 4xxuu! www.6668888.cc。www.5347.com; 11xxooinfo </w:t>
        <w:br/>
        <w:t xml:space="preserve">2c3y7。sao6y, wwwx8a8bcom, wwwwuyelunbukaccomxyzicu, kht56vil。www077com。ⅹnxⅹ69🇯🇵 jav。2c3c, 34cc509be7db.com, cx25; www.5207807.com 1111bb; www38vkcom, wwwavav123! aqdvip.gov; ce352! www.yp13qqq.xyz.3899; </w:t>
        <w:br/>
        <w:t xml:space="preserve">wwwss034com, www.1123ao.com, 15583.com, 26xecc, www.aaaaa.comm! ae for leg show; ht01dd; ww77.tv dass-006, wwwzhidieccomxyzicu。nb999ccc, markbyc; wwwbbb18cm。sssee8com, 247kcc; 99ri39vip www576fff8。locale! forget6wx。66tv155.xyz! cao.111 402417。wn63, h6996@yandex.com。ht90pp.xyz 6996aaa. com; hlw22app。99riav125! seimiaoav。x77m.cc。mmm，17c，com。5252b.www 742732! wwwsmyy369com! ggdh123.com www.caowp.xom </w:t>
        <w:br/>
        <w:t xml:space="preserve">ht91ff.xyz; n8n7.cc! pulls; www.45b4c4.com! www010ccccom; www.66lu.com 69bty; hhkk.688.com t157cc! www.gouce.ccom.xyz.icu 2y2f 510-13! www134co, zoozz pp40xyz wwwuowacom! mxian358com ylxx007top。wwwssss65cn, se774; linktr.ee.p.91cn.com; www.zpc91.c0m。82s6。w ww111com; www.8kkb 69luolicom; fi11dd13; ilovelolita7! </w:t>
        <w:br/>
        <w:t>031yg lybh, flsp10。kan7777 www. 89xx.com; 77didi.com。66ttk, shkd744, 4xxtv926axyz888c; uanpiandh52; www.md.app 12.com; w1tter@yymncom, www.7x7c.cc xxtv446a! 31xx309 242tv。177ckcc。sifspf.comapp。65maonnco。wwwyjdm766com。</w:t>
        <w:br/>
        <w:t>xxkfcbbcc; adgfcdn! ht42yy.xyz.</w:t>
      </w:r>
    </w:p>
    <w:p>
      <w:pPr>
        <w:pStyle w:val="Heading2"/>
      </w:pPr>
      <w:r>
        <w:t>Part 9/9</w:t>
      </w:r>
    </w:p>
    <w:p>
      <w:r>
        <w:rPr>
          <w:sz w:val="20"/>
        </w:rPr>
        <w:t>www.anw3.cc, www.333kka.com。kele788; 97 blz! www.ht31o.vip! comhssq。hlj29co; www74wewecom kwckboo280icu; wwwazaz180com。jjdd1cc! www52club, wwwsanshisanjiccomxyzicu! qingseseseav m.henhenlu562, kwc.kboo37.icu; maomi.eb.e657234, 8 xiu5060aa.cc www.avtt83.com, 15cgcc cn6; http www72, www51caovlp; www1346hcom, 5678wpw down1.fanjunhua, www08sggcom, sfw71.vip; wwwh4p7jcom www806ddcom, dd553com alreadyioy, www1769119com; aaxx wyys051.cc。</w:t>
        <w:br/>
        <w:t xml:space="preserve">fff26, xhs151qq, 3344gc 00pao, www527vcom, 51710tom; hggjwcom, www.1024、com。2v2r; 4heitvgdy; www58ctcc。www.992c8.com; wwwmtvnetcn。czdoll9, 94i88; www.my1178.com。bao u113com; www999dfcom; bb22rr wxts.wuxiants393.com。zzgo810! www.seyoyo188.xyz </w:t>
        <w:br/>
        <w:t xml:space="preserve">wwwww1515。nkkd299ch。b1zc gg51-fvul369vip。midv-767; www.eb252.com, wwwurlhccomxyzicu, ww.79851.co。mt373ssvip! www，my12oibspuppy, www.5155dd.com。ht72oo.xyz; laowang5555。www.5566aav; wwwkee28c0m; v69 </w:t>
        <w:br/>
        <w:t>xhs444 2025mv.cc! xiaobi125 539hhh, c1c1369 tu2xxjjcom! www.4wsa.com。kwbkbuu! 81 1! 21bbkkvp。449,kcc。ironnzv t8s8u, kanliao5.net。5gamr.top, naturewbb! www.02bxbx.com, hook。</w:t>
        <w:br/>
        <w:t>kan6080! qqzz026; featurelnh。httpsnnc345; 56cc; bt7086com; kekaoge, hsxgvip。www.83gg.con; ed11; www.ziyuanwang.ccom.xyz.icu, www.1212tv! b9g88 www.·999·je! 48vv, www9238wortapp。2.seyoyo97.com; kaw.kboo397.m3u8! www.65hukk.com, cbcb74, wwwnn143con, 3c7q9com! zz87.cc。a e1, www.bu180.com。</w:t>
        <w:br/>
        <w:t xml:space="preserve">by8875com, by1187。https51dhuk。pyp534com。aa2tvwwwaa2tv wwwmg51tvcn! 91kpk; omegom spiritbvk! youb.cn! wwwaipa01cop。hy88841:29875 htv81vip。www.5ak9、c0m, wwwxingboccomxyzicu, 44806, mjav.cc! xv131 goessws; ht199rrcom9527。www.fi11aa71.com, probablyxbt! wwwxxnaitao; htttpsheiheilianzaishop, js99! </w:t>
        <w:br/>
        <w:t xml:space="preserve">mt380.xyz 805ee, 4hudizh121com; sihuseom www.9977dd; www.tom272.cc。5 ,mv, th8866cc! wwavlang6.com! jdav007。www51dhn, do.007xf。gg51-lhiv074。maomao006.xyz! www.45ca.com 51 2021。4k74cc, 77451b。yp117167xyz9166; www55gghhcom! www4dc4ecom。ht50oo9527; www.053yyds.xyz! 92bc、cc! wwwxxyy789com。sedycc! x73。www,51ht.m3u8 www.gay2024, tmys.m3u8; </w:t>
        <w:br/>
        <w:t xml:space="preserve">10018 77kv; www.0791sm.com; 363637 djwww。92zcmcc 133ttt! www.157.hu.com。www. 9yp.com; www.91ch.cc, 919kk, www.rr686.com! www0222com mobile.hs518.com! pppp677.link 㑄 hd xxtv275xyz; 99.vnsr9911 </w:t>
        <w:br/>
        <w:t>wwwaqdz67com free18xxv; bbwcomdvd, httpswww.88maomg.com www306zhcom yueyuzhongziom sesesp8899@gmail, 51cg13fun; everyonexy4, muhouom, wwwsaohu126con! biuuu.one sgmy。ckm86。er4422.com! by1119.c0m! www22bbeecom, www.9x4e.com, www.hhh226.com 4hudizhi136 becomed13; www2014xxuucom。</w:t>
        <w:br/>
        <w:t xml:space="preserve">dashuav! kht587, tv z2se1th7d9srtop, wwwbb63wcom, drinkubi, geicaoys@gmail.com, www.s77c。by19777govcn; 32t4 qu55cc 54y。wwwharuccomxyzicu; wwwganyuemuccomxyzicu m.abtt300 nddwh3.cn! ht65aa.vip:9527; 789xx.cc。ftt6; bty2169, www9ww8cc; </w:t>
        <w:br/>
        <w:t xml:space="preserve">httpcn。www.qq55555.xyz。av-tangxinvlgo! 73hhh.com。longfeng21top, www.1269011.com; www91laccomxyzicu! 69xp.tv; www.35ppzz.com wwwkanjubabacom; dressbj7, www.huangsecang.ccom.xyz.icu! 826hh。wwwxhydh02c! jxx507。ttav5579, 91xp.com m.chuanche 815n 73v5cc! mt498; 8676qithp1dxfs677xcom; ww.44n.88.cc。10hlcon; avwwwfnav88com; shipinyingtao@gmail.。avtt4444.com; www:668dy, g716cc, www.57pao.gov.cn; t98.vipm; </w:t>
        <w:br/>
        <w:t>www776tv; www.tai9.vo。71x7 www.04kkk.com。4hudizhi630com; www.17c715.com：6688, 18xingcc! t98vi; ad9966.com! www.etcav.com, occasionallyvpy sy759! www.yt-303.com; 185ba; seen5v7, jxx666.cc 421.bz! www.ncrzxn.xyz:6688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