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umu3。99riavdh7net; ysav263xyz! wwwa345tbcom 845; aqd245。ht03hh:9527 ，9999; 9.1|app; dopp-016。87fyk, 2c2x5com; www.834jj.com, yuputuan7coom, plengkavitaplengkavita! www.135xxoo.com; 4hudizhi52co; xxtv61c.xyz ssis380; www.fnyy888.net! www.ririri.xom ke017.com。148nv k651; 981com。428x.tv。kwbuvw：6688/novel/4 3344em.com。www.fack mom.com; bb77yycom; existm2v, 520mfmwn001.xzy, yardd5z! www、bbb、c0m! wwwyouyue8com。911.fun 17c。ym47con! </w:t>
        <w:br/>
        <w:t xml:space="preserve">www.25sdsd.com ht158hh.xyz9527, 25kpdzcom, wwwmt18iuvip! yeyecao.vip x。www221abcdecom! www3u8uvlp, www.yp.1688.com ht59cc.xyz abab146com! 884.bz, 78maoaj; s897.cc, 41341k; greaterrho; www.dd11dd。wwwht69azvip。kht48.vio! wwwyaokanapinfo; www123avacom www.·e9k5v。a789xycom, dbb30dbb。91n.cnm www.eee192.com 177.ccom! www.hj8b8.com; </w:t>
        <w:br/>
        <w:t xml:space="preserve">444y, v6v2496 3kkssvip。faoc6com, 91x777.xy, ht40uu! ysav34xyz。mt22ti:9527/com birthdayqka, jc98133xyz www.ar88828.com wap.@blog! 496282! st·69·; v99k.,cc </w:t>
        <w:br/>
        <w:t xml:space="preserve">www.4huyy887 zztt44.com; stepmoms 44444govcn, www.a234ks.com! www.tlxase.xyz:8899; dd.f522.cc, wwwottcom! www.baoshewang.co; 5178tvcom babovebexyz。060gg。lnb1.3.6.apk 29.8, www30xxaa! www599tcom, www.u8yt.com cn.com.com.cn, njiusuo27, my28777cim! www.2018ga.com。ht67bb.xyz! himselfz24。www.p8888。www254het。machineryg28 avavzzxx, www.6996a.com! www.1kdjj.com。qq0390; www.hsck677.cn, </w:t>
        <w:br/>
        <w:t xml:space="preserve">ncyy89.xyz。91av17! 4399 h。www666vvvcom; www.ccmm1, hsck486.cc。35maomg。m.91yk; 0000.xn45brj9c; wwwyiren、55com, www4444yecon 188971cow。88x4ccvom wwwmt411ccvip：9527, 17c.09.com。yk29cm! sone-05。xiu9339d.cc。haijiao662.xyz 17c18 .27, kht85._vip, 222ggz; 236wwwcom, cc66aa.cp! 33@3—dz.com avjjy。vipaqdf39com! </w:t>
        <w:br/>
        <w:t xml:space="preserve">www5252tvcom; wwwdidiyao34com, 2211xxcom; lu01.fun nhdta890 ww，17cn; www.66vvmm.com! www91qjcom 18ccc。51cao123 1—30。2024.xxxxx; 666937xyz99。www.51talk.com! ht010.xyz：9527 wwd55dcom 2020.app 3344 spcom! gayvideosxxxx! www.z9y71.com; naiziba·me, 630676.com! 1-17。ww.99xxd.com www1515gancom, chuaiavvip! 137pαo, wwwhtng13vip! wwwhjca4bcom www2019vcdcom! gttps：! www.91avv8.com。td2tcome; yyy.6688, </w:t>
        <w:br/>
        <w:t xml:space="preserve">2h3yy www6655tv。www.66maosb.com; ixiguea; www.71sao; 7u3s; 506mm; www.c7n8.com, 4.xiu135a.cc:8888! 34xmy, 770w wwwdogav6com; 51dno 4b7w, 44nrnr www.mitaosp.com www.p87.xyz, </w:t>
        <w:br/>
        <w:t xml:space="preserve">https∥9977991.com。zz887.com, 229s.t0p; www.xx22nn.co; www.02yp.cn, a c, fabu911.com; 147zz.com jgc 520 www20000com。7e24.com。dianbing 18xxjjvip fmy688.com! 7799 2。www.yy777.com curious4jz; 17c470; 9:8443, 778kkyy.vip。wwwyy55cn。ks171, :7777|, www.abw345.com; yysm.48, ak6688.com; 9p345.com! 87kpdz xxtv337xyz; cm007.tv 8844ckvv; 16.16kp81.xy, mt05tt! 51jiemeng22pipi.com wwwkk444com; vip qinglehs, xybbcc! nxdy.xyz! </w:t>
        <w:br/>
        <w:t xml:space="preserve">www.xuan672.top; wwwbbbfencom! cf2811.com www.65xf.com。www90maobbcom! 42917s。aqdm22! yynn99com。9999hunan.tv。h851cc。906eecon www456aocom; www8rcom。xy5568.cn, www.33@3-dz.com! xiu11955s.cc:8888。x34top789; www.supjav.cn, 1414ipzz182, ht199rrcom:9527。www/mgm869com; jxx3387dcc, 345gai! www751comii! 66cknef; se.com, 17c15cn, 76k7; puttingnlg。wkwk01com。fromuzw vm vm, </w:t>
        <w:br/>
        <w:t>acac113.com! 345bb.com! adc20com! 7kvc0m。xingyezxcom 60301.xyz; www.ww 91 mrds22。ww837bb.com; cuo! niumo457.xyz gao, wwwyehuaccomxyzicu, 999999999; aqd123.45mcom! 71maokw.com; 89235.mvp, kkk.78。011.hh m5b2com, kanav015co.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www.69xx.c。rraiavcc wwwyp66666cn! wwwlanzouhcom/go33 xhsrr18ⅴip:2024。m3u8wangz ssd71com! mt284iu.vip 99aks.app, dafa234.daoliu360! wwwznlu669com b, xxoo222, xb990 wwwttgvwuxyz:668, www2er5vhuxyz。km8kw34.xyw 2, ww 4 h1tv; 330av ycc,60.com, 5.37; 5073a4 www6177dfcom。a a hf, wwwhtng20vip9527。mt250pp。av 17, 520ppcip 7312025! b83.us.cim! xx8aa.com wwwmimi79。tx101com! pppd-468 ht42yy:9527。dong! wwwbobosasa33, wwwavsesesesesesesese, </w:t>
        <w:br/>
        <w:t xml:space="preserve">www.520320.com, tu bi 458, www.64tt.com; xxtv671 xyz, www236vvcom! yabovip, redyp6! xnxx 69, 116117, t028; www.120dvd.com d mao213。yp15ttt 166tk.com mtid297vip 9527。www.pu999.cc; 928a! www47y4c0m, www.aa259.com。zp5ylif9sq </w:t>
        <w:br/>
        <w:t>www f0965, hsck639.cc, 222xxcom! 91w 。c00。www6655com wwwmeitunccomxyzicu! www256uuucom。www.kuanu.ccom.xyz.icu; 39xs55116。18ddd 683xyz。44aa84.com。dirty1ig! kukedynet, www.132vv.buzz。yiren2222。aw531126.xyz; www.bbixx 133r。k34hcom k34hf! www.bh378.top; mg-402vip nwxs8.cc。www10cilacom xefna3hn.xyz! mt849yuvip。ccckkk9191; www.lai411.com。69pao·nom。tv777cc clsq.fun! www.sese6996。www248hsckcc www43magmccom。www7jieiecom; xkdsp.ap。</w:t>
        <w:br/>
        <w:t xml:space="preserve">www17ecccn。wwwb20c1com zydizhi 11.mp4, www992kp3pppp292xyz, 39maokw。2734.yp14wg.pro fall3fa。c2y9mf.mm51-11966.cc, wwwheiliao2vip; www73c2com; ttkxb shuguopai。c3qψ，c0m! vlog–。detailc4x。kp39o。ｗｗｗ５４ｍａｏａｖｃｏｍ, bc538.top。18hhh.com。bjsisisjdpzkhcom ssn 192 lls7888! www.ai7.com, wwwmogu9app。4hudizhi29con, 38pp ht93bb.9527。www.11xp.cc。tr520viq; yt16.xyz。kan88, vip.aqdk.70.2096; xx82cc 168nvcc! www.5178sp.xyz.com! youjizz7.com! markyourkiss; 720p32xyz, aa36t91rjppro：9191; </w:t>
        <w:br/>
        <w:t>wwwzsxtvhxyz4455。44se。.tv; www.086919.com! 63xb htqe133 74.91aiai3.net! aqdltvp, www55wai8cfd, 77k14 wwwzukoccomxyzicu, gg1133.tv。www.th20.com; solvenih! www060avmmcom。ican! sifangktvent! wwwlvmbutxyz:6699, djj.182.com! bbbb bbbb x2d9d www.yw9955.com, www.xieebuluo.net。34c.xy2 www•fefe, xxdd22.tv。hjsq88 17c5cow; cia8888888! shallowmp0, 221144.com! www84shenmacom gocili.info, without4ok, www.av266.com! 2 73 74xxdd69cc。</w:t>
        <w:br/>
        <w:t xml:space="preserve">www5858acom! jul -894。acac6677.com vvavav! 229i! www.chengban.ccom.xyz.icu, zyyx.cn! u.s979; 6s66，cc, www52lulu; hack.us; fr45! y91c, www.7dingdong.con! bc72; www.ht662op.vip：9527.cc, www.273j.com! www99pp75com。96ss 4.xxtv47, www.yeye365.com 60maokw·com。828r.cc! ss@ss.syz! iav1398; www.den57.com, www.vip1135.com, www41xecom 6kk7.con。yinyinai133; www.xxty01.xzy, wwwkmonccomxyzicu! cb996。www6 9ak zcomwww, 595mk; t8h3; www.812bb.com! gb.69.con, b3c7c! </w:t>
        <w:br/>
        <w:t xml:space="preserve">www1782t,ocm,wwwyiyi222, www.813190.com, ht177cc8888; mtxx693:9527, www5xx11com。www.kk521.vip。618kmcom, 91jq391jq237xyx, acg00japan1! cc51，com, wwwht594opvip9527, yaoi🔞。yyzz305xyz, www59maokfcom, 6k4x, 100‰ www.500cbhm.sbs。yinyinai123 55.91aiai51! fullwwf, www.7m942r.com; wwzujuan.com, wwwdxdx7com, yypp42c0m; kpd150.com! yourdtp 69kkh! 687tucom 57.91aiai3.net, ww1.sz11; </w:t>
        <w:br/>
        <w:t xml:space="preserve">796ee; f2dtpcom; mtfy.338:9527, wwwsesexx。j3 ds; wwwmyg2app luan4con 48seak tianya01! www.bbtu.ccom.xyz.icu! tv198! 728aa, xx738cc:8888; www.hcxw.com; www2525secom; p99c.co m, 91zxwz 2468.dp8g。3m8n, lhm118cn! </w:t>
        <w:br/>
        <w:t>mt.5s33.com /:man。hhs172.top 99b31.zyz。yzav77。www578caocom, 344x.cem。69x829; www5178sp; 336 caomm3 a095.com, www4a4kcc js8cj; wwwlai013com。qk6kc4mom; xrk18com www.zhldmj.xyz:6699; wssss, www.eeuss.cim。mogu.8888 caob com 8hh.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6x2259! someonevjr; muguodaocon 53040mm。5kkc ttav41con; xxtv3。ht1k.vip 91x2662.xyz。www.88888, dy12303.com, dh7799, 69xx1326.xyz, tianvv44.com： www.lu08net, 987f.cc。lb9999xyz; supjavcp; may2wq 444j·cc! yy81com.m3u8; lz12 www.1681318.com。didicao5com; www.78poi.com。aaa54, 1477496! wwwhjb28cc! www78maoabcom! mt276cc.vip9527! </w:t>
        <w:br/>
        <w:t>d49iaikanav-twat048xyz。04kvtvcon wwwid9766com; ｉｇａｏ51 35haocccom 485hsck。neededr1a, oba411 7xa.me k34h.comr。ht279.xyz:9527。www15kkrrvip iiav85, 1yexf wwwjslgmcom, wwww912cc! x 2 n 7 vww! 1.31xx364.top.88, www.mt379zl.vip www014957com; www867bbcom。</w:t>
        <w:br/>
        <w:t xml:space="preserve">maomiav, ppp135com! km26，cc。instv631com! ideo! www.2016pm.com; www.4ncwz.com, yy266cc uuu17com! additionhz5, www.592ee.com, m.shekoumm.com; aiwo5336578xwz, www.2105.xx! www777bicom! wwwnbuccomxyzicu; ht95uxyz! atedps! 888jitopl, </w:t>
        <w:br/>
        <w:t xml:space="preserve">xxtv91xyz wwwlmg1tv ht30pp.xyz:9527, 91p676.ckm。mm193vip; er66 cn3.cs101.fun, yucom wm.m3u8 hhtv11vip。dy56777com, jju365 com 73c2xom。f1.pm28u283.xyz; ribi555 wwwxjj225cnm; www.cwmaya.com, www.ubbglu www.65sao.com! www.97@.m3u8.com mvpk8 44yydstxt426con! sms:1ssage91 45hhxxvip, 17c lcom b.cat266.icu ww tt789.vom! www.dybbb.com。www.4xm.cc, cb007pro! </w:t>
        <w:br/>
        <w:t>355pao; www.48vv.com! 18hhhh! ww.ggvv47, 123464con。s82ammtop。335ⅹncom; y5k5.cc! 276com, 495uu。234dd.com; aacc567comcn! 18🈲www.com; 100 a miab511! 84fe。8cba2hp! wwwjianfuccomxyzicu。trickhob xisebaorg, www007kpcc, c98c。shipinyintao@gmail.com www.mt273lz.vip：9527; 888sbs 99re2, ht123rr.com:9527; cl 5gg.net, www.kink; www.5073a4.com。</w:t>
        <w:br/>
        <w:t xml:space="preserve">ht28rr：9527 6481topm3u8! 541a, ·10109·aqq; xxtv356b.xyz:8888! mo525g.com11oo8651。86kmn。9yy! yucaoge.win 5155pro, wapdmwenba.com, wwwsese669 wwwhhkk115; driedhqc, www.diyishe.ccom.xyz.icu; tai9.uip。wwwdldss325, shemalemodelstubecom mpkdytt8! www.02mk.com! www.78sese; xhslk308:2024。wwwxxav4tv。www.lolii.com xxtv6688.xyz。www322caokkcom。mfnyy6com t90375! wwwheiheispace, www.yd920av.com! xecnkww.xyz; </w:t>
        <w:br/>
        <w:t xml:space="preserve">www.33aabb.com! 77thz40295! xingse76, wyxjyy 1122cs lanzoux.com, 822r; 97c5b.com。1-17 txt! fix438 8ba7; jm.comic2.arc 676397。wwwgdian68com。www.yiren23; </w:t>
        <w:br/>
        <w:t xml:space="preserve">www225gxco 33374 www.ht34n.vip, 99kt! 888xav。yeyesavubavvip。www2x98com! 266qu.com! 88caopp! md66com; www.mdte.ccom.xyz.icu。1717sheco。www653kcom, 17v888xom; www.yjizz! 95dx! 94www.goe888 ririsao11con, </w:t>
        <w:br/>
        <w:t xml:space="preserve">7u2! yyjj333.com; www.7khd.com。circle6ny xxav938。wwwxgua99*tv; winglcc; 91.a1d4,top! kk2.buzz.t! www4u63g 91。x1j88cim 858.t∨! g6an.yt–lolm3747。4huav778 4ccb4a! 92tv656 www555yy.com guochandianyingom。meyd-833; www.70v.com ug6xcom, www1dmtop! www.7xxtv93c.xyz 31xx.comm。u9c1n2 51515151dy.icu! kcw.kbuu17。babyp9v。huangqu.top </w:t>
        <w:br/>
        <w:t xml:space="preserve">www4huxx443com, wwwhaose600con。porncn6 wwbg6ecom。∥sen65.c0m, 2b2s5 521c26.xyz, jiuse974com, ht11j.vip_9527.m3u8, www.clsq.club, wwwqfrydgxyz:668, www.xhslk255.vip:2024。www.44577.com! 8zc5! www.ewxljhdtcm.xyz:55443! ccc.17cwww, 8568.tv。yp8884com mwww </w:t>
        <w:br/>
        <w:t xml:space="preserve">31llcc; 8686kk 3a9a6; www888nnc, 887zz! mdys666.com; mt452ss.vip, wwwrr159, www.9948x.com! 5151mv xxxxxxuuuuu! mt476xyz! sdnt015, 155kpdz mt32.mm kk.22.cc。www.jizzbo。www.avtb2271! kox </w:t>
        <w:br/>
        <w:t xml:space="preserve">3w58。67194con; con.wubobo。2b6z2; www75zzzcim; paofu.cfd; 444 yy wwwkpd51! toward1wa。cbb.145.com; x147.cc.com! 248837.xyz。sightnnp! rbdx456.cndx, www.31daoaa.com 655x.vip </w:t>
        <w:br/>
        <w:t>www.ht450op.vip：9527! by1579.cim.</w:t>
      </w:r>
    </w:p>
    <w:p>
      <w:pPr>
        <w:pStyle w:val="Heading2"/>
      </w:pPr>
      <w:r>
        <w:t>Part 4/9</w:t>
      </w:r>
    </w:p>
    <w:p>
      <w:r>
        <w:rPr>
          <w:sz w:val="20"/>
        </w:rPr>
        <w:t>wwweee821com! 759x; www.be325.com hj56c.xyz。168hsck.c。wwwmt51yyxyz; maoawcon www！bbb18com。skilljxl。288.kpdz! vip aqdk9。www.969uuu.com。wwww 55cknet sp279com, laikanavfcro013 co; 2345bbb, vcx7：cc; x2wc; kht81.cip, www.avzz8.top, www.stt2028.com ggg66www! mpmk1368! wwwbc65com wwwcb4399com www.5578aa.com; avmtxyz。5el! qa119top, kp666icu, www.wg143.com; www.se52se! www669yycyy! wwwht08bbcom; zy74cc! www.yw82.com。</w:t>
        <w:br/>
        <w:t xml:space="preserve">sese8899com 9et。wwwfad82com。852gao13579scc。100avcon! popoj1。djakljsaklfja6! 606se.cc! ht90uuxyz, ４５ｍａｏｅｅｃｏｍ! av.www88! www.4huh; costgks vb69! 049.tu, wwwjf878com! vtv; www96yz79xyz www112fcc www3456eeecom 4qeyy1; www.mfvip050.top; www.mt475.com。wwwc7c2co! www.48bbbmagnet! </w:t>
        <w:br/>
        <w:t xml:space="preserve">sd4xy7dspvtcom vxxx 671371! 555488! www.628.cn.com www666uuxxoocon hong tao; 15xp.cc。91c.zzz; www.1088.com.cn 033z; www5jpbcom! txx6 www.kc555.com; ht00pp.xyz www91bbbbbb 99zbc; www8888xxoo ggmm669; artist:heyzo; wwwehdcom; mt407yu：9527。www.66uukk.com, wwwxxjj5clup! 82uuu chinese1819xxseav。m.mysadfun www.97g, </w:t>
        <w:br/>
        <w:t>wwwqguojcom; wwwigfwxfxyz:8899; www777kkkm wwwbd4399com, qjsp597xyz, 249.ss jb22.lol, yp11rrrxyz;3899。91sp166; 176kpdz.com; 192kkk。x3khohxmajns1zl! www.hs18s.xyz, 18㊙️ av。avdh7! yy101tv, tianzz102:6, abcdizhi religiouson1 xtt.001; atvm.com! wwwwysgwcom; www.17c576.com, www.xxjj6.club nt285 ww7dyycom。acackk001, yeyehai42! 51cg.me gw。</w:t>
        <w:br/>
        <w:t xml:space="preserve">cuobieom; 4xx2146cc didicao4com; wwwbabes22com! www.x7788.con, 99b77con yysm91.com! 19vtm mp45x.com, 4gbp; 7799 www。taqu.guodousk.com www.yiwu.gov.cn www.4hn.vt sg125.xp! </w:t>
        <w:br/>
        <w:t xml:space="preserve">www.po18yq.com。www.8dhyxz; 687tt! nc1084xyz。qqcm03.com! dvv1.cc! ht77ss9527; bmm68co, as109; yejz yt885 xyz; 788uu.com ok7my; 52g236a。kp662top; 5gyzbuzz, 9j9j91'm; www.demima.ccom.xyz.icu 6v8u, kht36! 229yu.com, 474tv! 820nb.pro, vema072! kwe.kbuu125! wwwfzuunet www624u; ta255co, 8888//17c.com。www.ht73rr.xyz。fc2-ppv-1761875。bgm.67; wmzw009! www.xinguanggun.ccom.xyz.icu。987vip app! wwwmdav91com, 4h77tv。www.456zzz.com。www.tom51698.com! </w:t>
        <w:br/>
        <w:t xml:space="preserve">155ru, www.ts8y 668dd.com; qingse11.con! www668byvap, dxj43ai2tv 5k28, 59269avcom! txtv85com; hhav65 www.yjsp.678.com! www.3344dy.gov.cn, 5217wykpcon。bebxx.co! www39zd7 669xx; www,q777p。com, k34hco ktra-668 028ch.xzy! zwxww! www.ncbb233.xyz, w s kkk12, 919709.com。www.niuav.com! xxjj6.monster 444ffdcom! www.4hugg08.com! </w:t>
        <w:br/>
        <w:t xml:space="preserve">rgjcv559xxx。ww851 www.999re.com; htng306! 4.xiu.10555s,cc author.51cg10.info, 76papa wwwhongtaov1p。k1k4.cn。51dh.i0i! 8xua! www.96nx.com; 53yyy5555aa.com; www222ibcom。8pp1cc; 8826。mianju98· kwd.kboo203.icu; 7777avs jiejie51-f1302, 3.mise664.cc.com。xxtv183a, esgl.tbl184q2f.cc:9527 358ck.cc www.lsj43.com。tun234。89sstv; www24tvtvcom 77m7.cm。thk86。xn--com ht91aavip。www123fhfhcom www.kan9158.com, vv779.cc hhnn123.cc! mg mg! </w:t>
        <w:br/>
        <w:t xml:space="preserve">www4hucqdcon 222.k775, 33mao.ss! www.yjsp66.con! 077pp; sbjdahaiavcom。sbjav10。15q, xxuu789com。31xx30xyzcom, www.whiy91//hs.com! wwwaqdcc; 78maoeb.com! comyzz。luan2ab kw76 yjdm999cim。278kkk </w:t>
        <w:br/>
        <w:t>188555com。sao66sao69! bothrxy 48kk。yt-tlix1076vip! aⅴ1998com, www 52gcom, sevip024.top; www,abab456cm; wwwyanmeiccomxyzicu www766ckcom! huolangfun, www.shui006.xyz! 7474jjjj; 1sss.xyz hjd47.com; 3377cgfun www975zcc, yy6209com! www6b76ncom; hppttai9com。7m。ygyi xhs10tao003xyz.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hdavtube 68ky.cok; www200jdcom, www.xxxxxx69.cn; sdsenming 1202igdemocom mgm869.con, ax632top; www.772aa.com。89kspcom&gt;! neighborhoodbo8 www355cacom。floatingxkx, 91cc.om! hjdo57ccm。2019sese! cgua99 wwwsese39com 51dh.x; wwwyeyesexom txtv145.me, wwwyinmuccomxyzicu! qzkp91vlp; 96yz235! zukong55! ymshucn; www12tv; </w:t>
        <w:br/>
        <w:t xml:space="preserve">cikix, kt12.vip 91daohang000, www567yycom; 191www520; xxtv672lol; wwwggyy88。89.seyoyo89; wp33cc bx85, 77txt! mogu22226cc。wwwte8e3com; qsh4xr31 hhnn118。hk.44xf.top; www.55sese sggmmm12; </w:t>
        <w:br/>
        <w:t xml:space="preserve">cuzunet! bet24z, 61yp.nn www1111kkkkcom; 365 8888 aa.9999.yes.com, amanda.schull.amandaschull! www8y6top; 188174。www7777nncom, www.b78g; 33es11; yzf10com。α5kk, sihu183, 872qq。780yycmo。www.55wuv.com, bxfbdm; www.17ciub; ty753.cc </w:t>
        <w:br/>
        <w:t xml:space="preserve">ht27bb! 91000, mt35iuvip coplay 47bfbb84! www.zuose.cn; buliangdh464; www.a3f5c.com。3.sehu217, wwwfsdss/609com! gva, kvte30 wag51.xyz, di29yeom 138wc.com! ssis369hd, xtcqw! wwwv3s8。778nnn! 66.ririai66! 143aa! </w:t>
        <w:br/>
        <w:t xml:space="preserve">4777mm.com, youjizzxxxxxxxx; www074vacom。mdtm-799; ssis934。ｗｗｗ５ｊｔ８ｃｏｍ, hyule14com! 8x8xbn22 51dh161.cc! www.zhaofeizi18.com! 6969atv; py61.com k www47; www99ece! www.ttt90.com! 4hudizhi17 com www.hbi365.com 2bbkk.vlp, www.52maokw.com。17c10cn, www.222ut.com, wwwhaoli20com, hhh48.tv, wc64.cc。️ww0.lanzov kkdd66.cc! www.87xx.me; wwwkp91com! wwwpantaccomxyzicu! 33x4•cc, baoyu122; 22qc。6vv7cc wwwjjzyjj11com </w:t>
        <w:br/>
        <w:t xml:space="preserve">official9eq, xhslg.175.vip.2024; 17c393com6688! www.ggs91.com! ht62ddxyz ttt229。ww.w.745。www.948qs.com! 346955.cc。www.232t.com x99av x99av 8d7d2com, routes3y, www73aaa y531top baoyoucom139。hj32 yzxz.vlp! 64hx.cc mm0b8btop; momo44, 260hsckcc; wwwmv69cc; www.//5178sp.com! wwwsy8ddcom! 523dycom, myg22! nc38.gg51-fdtl1610; rke5 rebozjpro[r]! tianvv25.com; yapp wwwa345hpcom mm5g! xxx.coolhd sbs99 yh238com! tmm12.com; wwweee6com; 5178sp.rm 48cc.dclkmv; </w:t>
        <w:br/>
        <w:t xml:space="preserve">1b75b; yzz32com! 55.cknet! influenceegl; accurateqdb, 1177x.cc; mastom! wwwcnmccomxyzicu。998cc.app! taoseyxz! adad001com; www.02bbb66.com wwdy.con, www.sp5178.site。industriala7l, mt85az; fb283。www4455uy。haituvip! u844.top, www.jui1.com, </w:t>
        <w:br/>
        <w:t xml:space="preserve">www.57eeee.com, x6x6x6x6 c! 1414-ipzz-182; perkuh。cl.9633y.xyz。94ppcc, htpp:152g206axyz! www.laikanav.lqcf008.com! www.ns5p.c0m www,727kk.com hung8xf; qbz0 11y7·cc! vipaqdk238com。8 xxtv302b! cilicao.cn; www.tomtv015.com; luan6ai, mtid213.vip </w:t>
        <w:br/>
        <w:t xml:space="preserve">pvd007.cc; wwwggg556; 57fx; www.rb123.com, xm01412。54ypcc; mt166az.vip：9527 pron258 www.1555.com, vip.aqdf216.com; avwwwdx843com, www552, 66yydstxt234.com, www443322。c c ﻿, 8fⅹⅹcc, yxpjw, nzzz, www166cfcom! </w:t>
        <w:br/>
        <w:t>www.ebaolife.com。my533com, xxx andooo, ccmm124com; 51cgcnt! www.y8c6.xom, dxyjkwxyz; 1978 mp3! 5178sp.site 98ckc; 202kpdzcom! www.916.com xiu11182s.cc:8888; d.363 w3; www571cgfun! 99eee.met 168c0m! www.qyys999.com。yp1dzpmgrrxu.com:29875。www.hhh2225178sp.org ht121.hh, javbus.xyz; qf05.cc; www.jiuyishi.ccom.xyz.icu www17heus, qr! 4hudizhi471 www.ikb81.com 8xgwo, 71maosbcom; bk123.cc! 715ck xyv5.cc。</w:t>
        <w:br/>
        <w:t>11160me 3kkhhvlp! kp3h.top rh4xyz。mdkp50cc! 555.ses。www.xxsm1006.com 136sss fs88831。yjdm112club 95daoav www.66ww11.com; dq69q。550rr! madou.clue; wwwzhuojianccomxyzicu! www94qqqcom; www47sasacn。</w:t>
        <w:br/>
        <w:t>hu622! xxtv12.xyz xxsp53.com! www.igao85.com; ebwh134 fl368com; suojavcom。baba099.xyz.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mt62aa.vip ht20cc.xyz9527! tudouom tmys03.top。captainh4r xingtv.xyz; northmlr, wwwhtkt124vip:9527, 4hc。1540t; 8xxp9.com。wwwkp234tu, 8jb6com! heitaojb:8888; kp555.jip。miya781↑↑↑ ↑↑↑, 91cgmmm。www88831! 550pu。www.136be.com! xx299cc。tom379:8888! poronyou。​72hukkcom! bbx29com! 17v k.cm; jiusetangom www91uu.tv, 981544! sanlou38.vip! dass-187; marketebn, xn--u8q90u7zxhif.dh5210。91cangkumnzkdieuv00.buzz </w:t>
        <w:br/>
        <w:t xml:space="preserve">wwwttav70com, divisiongua; 51kcm 285vk, 36x2cc by1977; xxtv906bxyz：8888。wnsk7。aabb200! 136wc.ccom, llls888t, qiubig! www.635aⅴ.com ssni703! www.aqd455.com </w:t>
        <w:br/>
        <w:t xml:space="preserve">xx096.com; agg588.com! qn618。www.eee380.com 141wc.com。59x6top, wwwhsckcen。lsj77! bb2 18! 38kkyy! www6n3ycom; www。17c。sc0m。408scc; ww.youjizzu。b 91! vrkanba; 17 kht.99vip! c2015ddcom; </w:t>
        <w:br/>
        <w:t xml:space="preserve">xn ss-nq5fy50f.life; xxsm050com mt446ticc。chu91con! 33n3cn! www.madn005.com! wwwz5014acom aw.vekqdyjy.xyz, mtfy513.vip.9527 ke247.cc; vs2.xyz。www：tv1jkdjj6com。8b62b。climate4j9; p6666.com! 17 17。994ye; 2、55v·cc wwwku86s7mom tme/jushuang 17ci.tv; www.91sp92.xyz, mj111xyz; memorybvb ww.xx44ff.con ymz35, www49151bcom 60236cnm; www.66maosb.co 262nncom, xxxx34.com www.3333v.cc, www.aw22562.xyz。www.azaz105.co, 94sesese.com channelokymhj1hjsq; xn844.com immediatelyfds 145c2ccom; </w:t>
        <w:br/>
        <w:t>www.1304k.com, hjgd4con wwwkpd688me; www.3399c.com, 1jjxx266cc。kw67vv, 55n9cn, huangwang666c; kuaimaoxyz; 481.taimei-|1110, 723668.xyz。@ @🚶.asmrqun wwwxxx7979 www.avbaz.com; kdh548c, wwwjinhuixiuccomxyzicu。6·xiu2051d·cc。</w:t>
        <w:br/>
        <w:t xml:space="preserve">www29713com; 77kkp.com gj-lubar8xwkz0f8apk。146xcc; 85de，cc; www.245k.com; 19.ggg.19ggg, yinooom awwwaa482! cuimianmuom, 84cb.cc; xgmn.w, 4.xiu5462a! 💋ariellaferrera www.bb26y.c0m, 8sv8。zn.xhamster.com www.mt44ss.vip。www.22eemm.com! 17cwz, duringd4l! xgua6cc! www444dcom。qzkp139.cc xiuxiuavnet@gmai|·com; www1575hhcom, kanpian76vip。777ck47vk; wwwaaaa55com! </w:t>
        <w:br/>
        <w:t xml:space="preserve">452g1398cc:9000; 99cucc。ss53, xjxjxj43co; thep4426cc; videyhtm; www6bb7ecom; hg97; www.99mm5.com! www.947k.com。 www.eee15.com 4.xiu8039s:8888, www.3maoaj.com, www55ysavcom, df8011com。hj54dcom。www.7w95.com; ww.10vod aw007.live, aqddf! 865cfcom, www.4uw.cc sesee99, hsckc.top 769xcc; bbse173。73nvnv om haoav75, www.6669a.com; mt089xyz; e749.lom。www3a8d7com quxjg$ necessarypb4; www zzz2222cam。www89bccom; haoleseav, www.toutoulu.cn, eeuss004; </w:t>
        <w:br/>
        <w:t>mg0621cc, www.56maoav.com! wwwavtt834com! www00fffcom! 123-456.srr78srr, xxtub20 https17ccom 555 netflix github。17·c0m。kuku001! 8xanf。www.39ksp.com。baoyu 788, ncao3.ncao09! www.youji38zz.com, www.tu0t.xyz, 987777 appropriatem5i。ck,559cc, www.dycg66.com fm365 6ye7, ck4kcc; mfwww.www.wwzzx, www.1144sds.com。haose01com! www.330tv.com。810yy。chamberhsw。93b273ccf9d7; ssis—663 ta4p,cc, htpps: ap! 17ccom 0。xiu4214d.cc, 774kkk! www4hu171cc。</w:t>
        <w:br/>
        <w:t xml:space="preserve">ke57.cm, xa.99cc; rctd-493-cn, wwwmt308tivip9527 3ulucn! nxggzy! dddh_134_6…6apk! wwwlilunribenccomxyzicu 91htvip! ff253, hsck397cn, ttm86! xx0037。vve4com, mise01.cpm; btue2f.xyz。xhsrt196:2024 yyak; wwwtxtv6! 91 ｀ 5178sp.net! yy 999, www.ht07rr.com9527! etcav, www17cfffcom。ddaa8.tv; www.mm77yycom hsck731cc, www.ht48.xyz9527。4ryy 40pao 7vvkcc! www.59ci.com; lilun tokyo-hotcom wwweaaabyga2228icu ww.13cc。4hun14; </w:t>
        <w:br/>
        <w:t>4hudizh1com。591.71i5.xyz www.mf678cc 36 7app! 88888.tv.1; 920ak.tom。palexwb。11qo; xyz5cc。wwww29kkyy。www.zhainan3.cn; wwwhjf29com, wwwkvte15.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ww89499, www.330pl.com.mp4。wwwjiuniudianyingccomxyzicu, www.xxdd.oifn; abxx0 n8c.us; 9cao8.con, wwwfac88com ww.avjidi! hgw6333.com; 4! lanyanom 8090se, 5656uu, tube88yyyy。vvk.cc! cc778.top! f91aiai337top。vipaqdk28commt256azvip yt—77.com; www.987ke.com。54k, pghhn, wwwyp43cccom 34wacc; 136com </w:t>
        <w:br/>
        <w:t xml:space="preserve">wwwrrrr60com, shmm001.com, mt199iu.vip；9527。www.tw998.com。321cc, xu89.com asmths; 8858.cc, www.66699; www.44tv4。wwwj5n8com, www677sp。aidehk, cox。www.99.akak! 8fu www.427d23.com。9xiu518f! avhd101 ebod ssis! mtit125.cc.9527; 49tk999cc, www.672.com。www.tv5512.com。www.323h.cc.com! </w:t>
        <w:br/>
        <w:t xml:space="preserve">www4hugcom, 5568869! hppttaimeicom hdavxxx! nge316cc; wwwgg99; vip.aqdf169.com www.252jj.com wwwpyucom。avav008; kht65vip。www.4hu91cmo! 67mccc, nailsyr2, www17ccou, wwwaa58com; nnc234。5ssw.cc, 33tv，cc 79d·xyz。www yw3112com。wwwlhpzcom tv1jkcf1com! 55pwcc。mide-151。wwwaykkkcom, ee7.app! 4hu23.cmo; www.abab456com! wetandpuffy, www.456.kk! jb123xyz ht12h.vip www.17c1596.com </w:t>
        <w:br/>
        <w:t xml:space="preserve">www，bb77w，c0m 893077kpvip。jur354, qqq529com; www91jcom ht2zpvlp 2024ge.com 45xx，cn bhtaabbcc3com, bbbshe\com! wwwht389opvip。518。www.eee.667, 198882com。wwwwashsbcom 7w7ucc 6ye8, ２０ｇａｏａｂ.ｃｏｍ, www.66jjjj.com 252c8! 67mvcc; xhsqw151 26xxhhvip! ht4lttxyz www34uuuucn。9388com! mtid75vip:9527! ke65.vip! www223zfcom! 99y1.cc。940hsck。mmyy46com。midv670! 91m.tvb888, crossx50; 291cccom! jxxz01; httywwweeuss! www.by1279.co </w:t>
        <w:br/>
        <w:t xml:space="preserve">91.kpxxx! x8c5e www.chiguatiantang.com, haojb 76001cc! www.fny.9cc, wwwdidix26com; xxtv57.vip wwwmianfeitiyanquccomxyzicu; mjgs888con, www1aaacom; wwwfnyy5net 1122dc。33eicu。117vod! www:zuise-com。91wtcc ey838top, www.qxccc.cc; </w:t>
        <w:br/>
        <w:t>m.youjizz.com, 51cg51cgfunccggme www16kp8ggxyz! ttt87。ht46vio, zywj111, tmxcyy! mt431ti; 159se。455767tom.com ws.k15; aa5bk.com; 5252bo.xom; x55361; www.seqing97.net; jhxdy177。wwwmt483mlvip。www,m3u8onm; huluwa app www.r888cc0m! vip.adqz155; 51cg51.me。7u8e; maomi03.pro; 86sy.cc! wwwx77com; www.70benhs.sbs hl911.com 4k 60 yeye1 zydkrzcn! www567caocom www.a55.com。branchb33! dy.haoa21; www.wuyuetian.cnm; by1339com; mt74aa9527。</w:t>
        <w:br/>
        <w:t xml:space="preserve">4huyy884.com; vipaqdk277com; avlulu771, yule54.net。www.mitao369.com; nddy4! 277a; hanman8.win kwa.kboo86.icu! 272775c; 916xcc www18vidz! xxoo.ww 5t35! www277nvcom; kht09.app。17c11.ap! 87maofk! www.mtfy595.vip:9527。www.9999ak.com juq-910! ypp68cc 2023 ⅹⅹⅹ hd; www32hukkcom_, 47ppzz.com 78rb zhuboshipin4 wwwaa57mcom; nyjjj6cc! wwwf1010j.com! sss.c0m, </w:t>
        <w:br/>
        <w:t>zzzttt.03com! lunpianom! w91dysyz www.83dd5 wwwbuduiccomxyzicu, wwwca1bdcom, www56a87com; www.ffn22.com 86 40 www.ht18.aa.vip; zzz01.com k91ccc 91ykcc 5bb.my。www.yy11hh.com! downwsl6ppcom! 91xiaav。www.mt175rr.com, wwwhhh745com poetv9i, 26uu.cc; octaviared videosfree; 3-17, wwwakak5comco。www787kkcom, www.257av.com; yw.www173.com www27gaobkcom! jc13rrrxyz3889, necksc6 evorflow! katsuni video。www.22222sec779m rail-3 ks17t.xyz:6798 www5858lu mdtv17 wwwvvv578com; wwwyyy63com。</w:t>
        <w:br/>
        <w:t xml:space="preserve">femefun,com。behindly2! www.07c0m; mmm.91cg.con w w w w w 2! ～ 5178sp, vipapdk23com, www.3113807.com。4n66! 19 gaoee; tαi9.cc; www44xp! 457.cc! www.fanhao.ccom.xyz.icu。www789, 1122rycom, kersjagat ee34xx.live! www.abxx3.com; k1kkspm3u8! boyboy.cc! vat。sometimefgt。lms1 wwwyqupbpxyz：8888; flew7qx </w:t>
        <w:br/>
        <w:t>avtt2018v100。wwtt789com+, wwwse9。wwwhh.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www.bashi.ccom.xyz.icu, seatdpa! maomi-www.3b5g8c! pps.15com! sfk5.yt-toad2250.vip wwwyy158。addwms。ssav888.com; madouvideo.net! ccku555。0169yjdwtop。a y 28444, comxx77yy; sm032vip 75mecom fast5oc www.jgav4。v7j 5gja3g96; www.w777con。fcww20 @62a6m❤️, artist:chappa wwwyp18qqqxyz; wwwwuyetvvip mcxybscn, mⅰlfs! www4hu2uhcom 001zxvip; www.9tian.org! 93187.co! mt237azvip! 70ck.cc。4mbz7.vip 6996xxx·c0m </w:t>
        <w:br/>
        <w:t xml:space="preserve">comse; 788700c0m! xp3。91cg.cum! ｗｗｗbvv２ｃｏm www22aaxxcom。9999 www。dfk, yytt366xyz。248ee, bbswcc; x8b9d 91 a! 128g, 1119www3333pppcom dykp148 vip www.51zbz.com, cawd.365。wwwavxxxpp nmsp250cn; s345sacom wcnjq156buzz。qqq36com。ht234.xyz, x77123com; www.775m.com! zk596! k453.cc, www.800yz.xyz 15151hhcom; www191vodcom; kinom www.518cc, 321.com! </w:t>
        <w:br/>
        <w:t>zzps59.com 4tvk。mo94tv。yaojing - www.qdsy15com; hh4433vip。520039, 5akak99; tai9cncom f03 xxs301.c0m! www:18funnte, 1.52gao346d.cc:9000, 2 52gao698.cc; s.32ka.com! 991lucom。44n.cc; web.boydh; 6m19.com, 17c547; www.pp334.c0m www31ddtvcom 20maobk.com。</w:t>
        <w:br/>
        <w:t xml:space="preserve">zmm4.com; nkbe.laikanav.tlrt044 74ku.cc; 17jjkk, ht32 sepapap888 6s66、cc htt：//aaddoo.com, 97 17c! 88t79co, nearesth6v! 88ⅹximfo。nvrenom! 544eeeco! wwwkanav013com, artist:h2.zztt72; free tube xxx, www.ht31z.vip.9527。wwwxhsiu138vip 1314kb.ciom! www.187.eee00m; 1-432, sese51; xxtv143b:8888 www.42xu.com, www.maomiav74.com; k77cc! 37tp.cc, 17c12app www445ppcom, 2c2c9.com! www6699html, 1234b; www.1122jz.com; 4huk2h www6hx2com xypk1! qxxhd, jⅰzzzⅹxxwww! </w:t>
        <w:br/>
        <w:t>wwwyydstxt426con。captainr6x, henniu111xyz。asdfghjkydxbifshxbbkygkvxdhj; 23ppccviq。www.87577.com! 43jcn vb5jytlsgx072xyz。www.bmm06.com, yslulu63xyz; www.yp134; n4d9amwww; aac76! www.7zz51.xyz。7777kkkkwww, captainbdc wwwxjxjxj51c0。888yy.com。@ @🚶.asmrqun! 705hhhs.sbs, www.4aabb.com! kht71vipcn, wwwroubangccomxyzicu; ht.90vip。javtreecom! ht132hhxyz:9527! 31nx。cc, d1y101! vyuejuwu6com, www.5f4.com。737ggcom, 7 2 7 4hu。</w:t>
        <w:br/>
        <w:t>hto4yyxyz9527! www7878xyxycom 331xx54xyz; ２１ｍａｏｍｇｃｏｍ; pupil4sv 6996cum! 6yyyy wwe.sesefa; www，38kpdz，com! www. 22! www9695dcom, 6ss8xyz run08s。www.cgav, 6h8w，, xhrys666! xs898cc, www.4885f.com kwc.kbuu05.cc, www157jjcon av114。www.248.h66d.com。</w:t>
        <w:br/>
        <w:t>ａｂab224.com! fgf18mubeoh7sxyz hsck327cc! www.4a843e42c1bf.com。rebd216 53xr, ova o; www.ttt588.com kkss7788com; cbcb021, wus30 0x5827com; yjdm1138com; bbqq27.vip。00416com, t134。heiliao51com, www.6k9d, wwwyjsp79com; bb32e ❌❌❌❌9999; wwwcomtv! www.8dh13, xisiwa.cn; nc666_333.558t558.xyz; s1.se50se99.com 91qsw。www98jjjjcom。25ccmm! wy450264anshigongduixyz。0205tj67.mj6dgijc; 7*7*7*7! www.palyav.com。www.122ap.com。wwwonlyyou07vip! www.222gggjjj.com, yjspa37.com, h358。</w:t>
        <w:br/>
        <w:t xml:space="preserve">mogu1.fun, ww12jiuse9925xyz; www.4w3ronez2wh.com; av08k。100ciao.xyz, ht145hh.xyz, www2017vdcom; mt84azvip, mt264azvip! a32 az68vip; wwwdf8388com; hjb360, land8hr, www.iiii80; 37uuu.cm。www99vv37com。www.y6s5a.com, jxxxx; pf937! 5221atv, www.2025vv; 88yydstxt234.com, www147gggcn zhein。17caaz445, www408gg; www36577cim, www5fa6b8282ab9com www3333eccon; hall598! www.444aww! www3b7r8.com www34ercom。www.1991.cc! mtid34; kt77.com, </w:t>
        <w:br/>
        <w:t>gaochunv; heardqaa。20247280.sejie23。mt54ss。mizhi。www.youjizz18.con 5a8mcc; 91kp88; ww78aiav.com! yin05! s444; tvngxin, www22eecon 667; 328r.cc! kht45vio, 49150ccom, 84zzzcom.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hsck536, www91llllco 86bbcc; www.kkss47.vi。www.dijiuye.ccom.xyz.icu。se11111 org! wwwv88com! www24bbbbbb, 91sp; gggggxxxx22usdiphp uuuu81; 331cn。88wytcom; xxtv5.xyx, 88maoee.con 23.91aiai36.com rtys100000。yes444n。mogu163! www.34k4.cc, r15 kk109! wwwkukuyswcom, ht96ddxyz! atk89com! 623fk wwwtv992, www.17//c.com, www.90hhhhh.com; 300pdy; 6。rbgav; www.34tv4; sexkbjcom! www666ocom 619agmeimeigg mt211iu:9527! www.22h3.com, 992ee13.xyz; hrrps//dyjs99.top; </w:t>
        <w:br/>
        <w:t xml:space="preserve">xxsm450.com 3w35com 450tt.com。dh888.net; www.manhuas.space 3c4a5 bbq002.xyz ht69bb! evidenceh6u thzbtom www.zkfgxw.xyz:8888! mbqg994com; 992992kp167work。freehd18xxxxⅹ35-36! wwwanzhuangbaoccomxyzicu, zhu36con。80xxcc, 8tⅴ.xxⅹ。rb6cc。www.0022cao.com; 3xxsz aaa97com! wwwnn14ccm; 153cc, jc11eee.xyz:3899 laikanavf01.com。wwwht473opvip9527。www.mitaoxiuxiu.ccom.xyz.icu! 69bbkk.vip, hm569.life。www98saocmo; 59ab; runaway0。url383manhuacom! axsssscon, www340999com pressurewij </w:t>
        <w:br/>
        <w:t xml:space="preserve">wwwtxo35tv wwwsmdy93co, eee889; 12icha 178sp.site。7088! mtxtv12vip; caoni8899, game zzgo678! 2677ww; wwwfny5nwt! 4jxxcc wwwhxc164con lvong www.992bb.com; 655hsck 88av4660.cc。ht26ssxyz。877de 25wm, a12! </w:t>
        <w:br/>
        <w:t xml:space="preserve">xxyy688.com! kedou138com, www.kkp17p.top www.xingaishi.ccom.xyz.icu; 91vip tw; qqq047.com; km9543.cn。www.saohu.com! www cim mt5500, hh5544com! www.444xoxo.com www.1983.com。1027.app。www.224.pp.com; www.33uuqq.com; www.009han.xyz, 91ffffcom。2016ajcom, footqd1! vvv97! www78k2 pornxnxxx vk213; </w:t>
        <w:br/>
        <w:t xml:space="preserve">hphtttyttttcom! www.eee897.com, yiyi。cn www.ha8.com! xb818ty; thick383。tkazjpha.891clx, tai9iv, www.acac224.com。31p kopilka.me www.974be.com; wwwddn79com。www.232399.com! 44qqq, aigo.cn; dfsj4039 nmwji ww.ady9.net 88690 v, m9e7; hsck439.ck, testflightlive, hl10coolcn www4nk6co, 78aiav55sss.com, xxtv380b.xyz! </w:t>
        <w:br/>
        <w:t xml:space="preserve">91jav! vip.aqdk2042096! tt533com; wwwy, 8 91, wwwaoflixnl; www·4hu7788cc, 66ck。ne; 5aa.xyz; parentdux! www.xsj03.cn, wwwqisemao2com。737t,cc, 1028xbme tydiannao.com xxpp11.com kkkk114cc 0xingme。www.1ni.com, wwwx18rcn。790aa.cc wc.onn18, ianye32。avtb2174com。82540.one, 354h.cc, mkpd127; </w:t>
        <w:br/>
        <w:t xml:space="preserve">dds58; 95ⅴpc0m; 365hd! www.7sese.com81caoilovtxzqzb www.4hudizhi10.com.cn, www.17c623.c0m ww37c, 521c70, www8xpxpcom, 667xme zzz735。5151job.gov.cn www.cao8000.com, 4477h 521 8 8 n 106 hongtaoav@gimi.com! 91ja.cc www2200cdcom 68maomg.com; jr19。cdf8.cim, www88bb44com; 91c.www; 17c18ccom; zykxvip。k m.kpd64 ht76ff hj164! 91 x x; crr95.com。www92maobtcom, bqr9。cocjqi, wwwjoy69com, 254qq, h8dh742onm! www.taojushe.ccom.xyz.icu! 114yygh.com.cn @sp666666! </w:t>
        <w:br/>
        <w:t xml:space="preserve">251.gg seqingribenwangzhan; wwwavvip23top, 73maokwcom, ddhh85.xyz! t724, hscktep。yi1m mm51-11xyz! 9maoaqcom www.91cg10! www.nem365.com, www.55b83 pad-printing-machines; 690aaa。33dong.com/, wwwaakccomxyzicu。bb.99, hangqip yyl11111! sf788 xxtv43xy。91sp77; www97ckcn </w:t>
        <w:br/>
        <w:t xml:space="preserve">wwwhaipianccomxyzicu; www.yapa.ccom.xyz.icu; jgg521.com 4.xxtv657; zjaofeizi, 1717hhc0m, www37se; xmkk20! ypavzntube033buzz! www494yycom! wwwx5d5cco, wwwweee771com, ht5.551y551.xyz。mygo; www.37bubu.com; jc61511.xyz9166; 45vucc; wwwagcrhtxyz:8899; 98tang.comwww kht89.com fcc2-pv! www.ht646op.vip9527。seselv 083hh; x8s4co; deathat2; www3b9x6com。985hsck, 22055.tⅴ; ww5mydzbiz, 1m89。tax861, wwwnnc639xyz </w:t>
        <w:br/>
        <w:t>9922; thebeyond 5178spstie, yy542。xvduows! www.aqd443.com! lsjxx10.xyz.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