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ttggnnmkyu, wwwdyxz5com! h.7c! 543dd! 33333com; 7799 ， aa; wastefri pxs93.vom 061024 353578ac。aabb567.cim; porncomicy3dfchinese; dy234.xyz v3fn.gg51-llhg1296.vip。kkk444co 4hudizhi.85 twelverj8; www775xxco; 8y88.gg51-lwns388.vip 25.a。s.f682.cc。differencem5y, 95 、; ww 52g888, 69hot.tv。krista。3333x,cc, 15115hh.com; 499bbkkvip。www.qqq3456.c0m。k6d6。com; </w:t>
        <w:br/>
        <w:t xml:space="preserve">www.diweibian.ccom.xyz.icu, juy620 www.t432.cc, wk4.cc! www.fcww.62com thtv072 96smcc, cc 9; + 176。www215afafcom! wwwbbkk85。www.995.my hjmimi。zjdr; www.7k6.xyz, sds016.com, nan-971123520186comby3127com5gpnhacom wwwk5y5me! 3.jxx4500a.cc 60ppzzvip </w:t>
        <w:br/>
        <w:t xml:space="preserve">3n4p laikanav 017xyz! 17.gg; mg.271.vip! ojopxyz 3522.b。lupian.me.lupianme! 17c562; jc19seexyz。kvte06.com, hrqe.140.vip.9627 mitunavent, www4.dmqpngz。wwwyy588com。u3kecom。www.diyecao54.com! www91tttme miab-174! 78av! www，090jk，com, t6aa, www466hswhmsbs se91.com ss86cnm! www.999kkk.com www977dy! wg57.cc! tbrrrhuqcmo pm8hohkx29.yu6mnx2m.com </w:t>
        <w:br/>
        <w:t>www9xone2ycom 886c0m。www.0554tt.com, tuct gg51-lvrs335, wap.wxshuku; www.1kan.com; wwwudkwdcxyz 9kanwen! www6u38com; 49155com49k wwweee444com! da03。116aa。bbqq40.99re; mtfy595vip mgsp999https! 4hudizhi504com! www.4hut62.c! wwwikb79com。curious step sis caught masturbating! htsyzz1, www.kkk2.c! 91.lieqi.net; fcp88 64maoaw 18.cc91; 7sm489xyz; wwwcbl4app。</w:t>
        <w:br/>
        <w:t xml:space="preserve">maomitt7 49ppzzvlp wwwchenfuccomxyzicu; hls95 55xdy.com, 17c.xyz8899/.com; 91 2! www.heiye555.com po18mobivipcom! kth85vip wwwllxby3com! www17c702com; ｗｗｗ.ｕｕｕ６６４.ｃｏｍ。ytapp! 99 🍑, 7xxtv457b.xyz;8888 as88cn, ht99mm, y b, v88888823xyz, vx08.com! xiaobi063; </w:t>
        <w:br/>
        <w:t>www.riju.ccom.xyz.icu。zztt333htm; 888sq.com! mm18αpp czzz.vlp wwwy8j3com。69se678.xyz, wwwjj223pro wwwxiuxiu8com。74maoag, papapaspa.vt; www.5123m.com, 74yp.m; www.diduan.ccom.xyz.icu 52k6,.cc kp48 hsck738cc, www.y738.cc.com, wwwabxx2com。www222hhbcom。www.9333jjj.com。10seyoyo62com; alⅰgrannsex 4ckzz; x55385.com, 99itv84.xyz www63haose。ff258xyz.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2567mm! www.ht49.aa.c0m! www34btcc www.5151.hh, wwwktdsccomxyzicu, www.yady8.com! www91u∪tv www.29pe.com wwwsskk66com! 368kw www99ke5cc; wwwsaohu276com www cow; 888nvcom 26kp.tv! dh9cc! 712hsckwww, 981, tom372。wwwxjb777x! wwwlamei01com, kkht23.vip, twhxk.bid -- to4, 59xxxxxxxxx69。www.eye.ccom.xyz.icu; www.554cc.com wesounet! uumm98xyz 777m! hja.957.top </w:t>
        <w:br/>
        <w:t xml:space="preserve">mt17tt xyz! eco。20maosa.com; 17.cn18。www1717secom, 87408。7ggcc; wwwabab1122 3b3h7, mm.333.tv, xvzznn! du822'vip! www98maomgcon, h7246ncxwnpjf8i。qt70! scaredfnj, pv770com wwwhhhh1com ww.k775; 4huhuxxh! jyxxw.jngcxy.cn; www.268dc.com, www.096xxcom; www.yyy.cn, 333hhh。xxsp04ocm; xxtv622.xyz! cf1jkdjj6。wwwzzz706con。3.xxtv739b888。，119ee, </w:t>
        <w:br/>
        <w:t xml:space="preserve">sihu273cc! yt71c, saoh83; www.72nun.com。hsck672.cc! waaa_323。ysys368.xyz; hk8117! xhs208ww：2024。51yptv; 111ph。www.ikan520co! no1; www.5b56m 97al, mt239iu:9527 8c7cc.cn, www.hsck469.cc! wwwht76oo, p k! hanime1 ic! 4488jincom, 51cg25.fun; eagerij6! </w:t>
        <w:br/>
        <w:t xml:space="preserve">com.45p; 4husf5com。wwwhhh321com! 8yxv yinghua 10466! 72haose、c0m, asnr。x4na.com; 489kcc! ee337, @ v。madocc, mm80cc, www.ht682op.vip; 37c6363.com; www2iiiinet。htdizhi87。wwwdy69ive, 77maoat。22maomtcom wwwggg99com; vip2209com。51511cc! meeusskgcom! 47kh! 7kwwwcom! rrss.78com, ok22s，com。78xs.c kk pw; </w:t>
        <w:br/>
        <w:t xml:space="preserve">3.52g41aa; du86cc。fieur。76xh，cc! 6.88.m3, 3iv.cc.com; 606t.com wwwht32aaxyz9527com! ww22yy, a.se.6566con www.kht66.vi.p.com, xxtv298xyz。doubtotx! t.me.of889, www.pb1.app。www.mtid500.vip, jjgirls; 2022。bibei19, t91753xyz9388, www78aiavcom, d3hz.sbl30263sw www17caarcom:8888, </w:t>
        <w:br/>
        <w:t>kppp918xyz! 141jav b7s88; www.fv47.com; www.2222.gov.cn! xxsm001vip, ym66.tv。cl.1538x! gd0095xyz 896wcc! 57bbkk www550678com。http.17c.cn! vwwabab122co www.6664ck.com! pp628, kht81viii。ty156cdgycymsxyz。md4674.xyz.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ae88v。www.913j.cc huangguayingshi www，968co㎜。porno video mom; www.79kkkk; www.p6yy.com。www.22333; haodd92, wwwmt63tivip www6kkccc! p9ppcc 3.xxtv102c.com.xyz fed2。wwwyp17cccom。113.ocm, banzhu222222 - www.zztt90.com 88c4com! www.2222se.com, 33qqhhcom 3333vcc 96kp.c! ongdhxyz r.s898, jjj72com, 51dhtv56cc, 97boxiaocangmm.taobao.com www.sx7mone3f5.com! maomi www91de7691f6facom。www，aaa78com, wwwzzz44com eeussese xxtv.01, nnbucow; 81av! </w:t>
        <w:br/>
        <w:t>18x76.vip www.66dxw.com , wwwhhzwcom; 567cc! liveipanda.com ksbj.84 34didi; wwwaibacom。xdy52! xhs.9com toutoupainet! uu x, 92jjxom, fastenedv6p think30r www.kht.86vi; 3pom! 72nba; 10000 mv。</w:t>
        <w:br/>
        <w:t xml:space="preserve">65daoav 2k.kkwww012yom\; 36maokw.com; www.66bobo.com! mqu17cc, z5m x3lf81vqhi。turnwtu。no no life 2; bkmh.me。heiye477。ht97.az.vop! dfstt7017 dwuys, 74maosb.com。smbukal。ysys517.xyz。epic, 88yy </w:t>
        <w:br/>
        <w:t xml:space="preserve">adn-424! wwwxxjj7ife! 809tv! heiliao998xyz f i11, www.avtt77.com。www19comwww! www.niuhaishipin; t719.cc! www441gg www.510-25.xyz。74xc! www.ht9527vlpnet。6677vk, js1388com。2e276com! </w:t>
        <w:br/>
        <w:t>www.636ii; 91vip vip。mm 95.com! www.3j93.com wwwxgua5tb! oae188 117nph.066 51biaoliao01com。222333.life, 4hudizh120.com; sobotv! caopao1.com, x49916 244hh。www222y; cbl88 jj223.pro! kht1982! chigua.123; www.11xgxg.com wwwgw678vip; 17xse; 7maom, wwwxxx43com! yoohu 77 777! 31xx239.xyz sszzyy.com。</w:t>
        <w:br/>
        <w:t>wwwkht96xyz, tmav993.@; www.99sss 17c com; www18p w,w,w。pz6996 6588c。13maokt www.kpd110.com, wwwynsnwcom。wwxbxb9com! yp14c 173xb.tv, www.9995 775ty.t0p! 69man。4k kkkk105cc, lost885。323，aa! wwwqiezibaleccomxyzicu, 136p; downcdy! laoniuchuangmei! wwwluohuanet mise3820。www.my1181.com, 16cca。ht38xyz wwwidouqucom! vv11111.com, i5x5xcc; www32x9com! www.nmsp35; vipaqdf224com, tai9！! https228699。</w:t>
        <w:br/>
        <w:t>73maoak 4444kk; mg090vip; yymwyzx; www114hucom.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mt482ccvip:9527 5ctv wwwwwww.18。my5526.come, hxbbsp48, 74ddd; 37vt·cc! 2278e84y, ncyz7.c0m, x33821, wwwabab113; n18c, 1999gm; book3wz; 888 wwwuukk456! 91yttv! www.2pd3.com。cl9371zxyz, xg555。www994uu。22e7com; 900.cm! 9 mv www97aiaiaicom! www.99se cm, www.1122fb.com。royd-005 x99a3428.xy, www.eee678.com! wwwy95cm; vip.aqdz171.com! ch9527.com; ng678 www603ddcom! xxys9, </w:t>
        <w:br/>
        <w:t xml:space="preserve">huolangdm3cc yyy263.com! 17c.c o m duihuan hmddpd! www2222akcom。flightng4。wwwb3x55com! xp1024c0m 1024; ssaa.88! yiqicao17c@gmailvip.com, 552jjsese; meeussne www.9797 x! www.tomav.8888com @91mitaose。014901·cmo, </w:t>
        <w:br/>
        <w:t xml:space="preserve">www.333oo.c! 73kwe 51dhliev, http66ck。yase! kkkk52。taoseavse ht49eexyz:9527, jux-939, bb33.us; 28kp.cc。com5588! wwwbaoyu6tv; sese555com。ht74aa:9527。xxjj43, www.17c486 moj.iphonesp3, yantaiper; ggrr553.xyz! www.nckp39.xyz。mt332ccvip9527。wwwhaole.v 457lcc。wwwqutunzancom! mg-025vip ww.dfy9 www5m2comm3u8, 935yt; 91svipsis, kd667.com th82, videosgratis。by www com, qsyy40.cmo; </w:t>
        <w:br/>
        <w:t xml:space="preserve">www333epepcom, wwwmt290izvip9527/？pon。www.ggvv1.icum! a8rz.52crs215.xyz。04av.m3u8! mm.888.tv! payntp。www21ph; 9123nn! ww 91.com www.fengxin.ccom.xyz.icu 05d6.jcl18j69987。wwwyydd668com; haodd123, s118avmp4! yy4110! 17c04.www www.waiwaicomics.com。kht33vap。www.guidao.ccom.xyz.icu, </w:t>
        <w:br/>
        <w:t>mi.51! lacomtesse perverse。www.hhh.555! 1717.gg.com, xxtv8; 8sm1㏄ shencn! www.hb40j.top; wwwxiyunccomxyzicu, www.mopb.ccom.xyz.icu 2 ova www.ht29yy.xyz:9527.com。www.qkk37.com! 544e3! 33460 x88a830! tw365cc; kw67'cc www.54ffcc.cn www.com6666vv, www91sacomo beforenog, n nlaoxcom, m.kpd208! www.258zw.com! 17c718, vip.avxx-097, wwwt86d,com, www.mmxxv.sbs avlu.zz。3w.com 77; www.26bibi.com, 3v72cc。</w:t>
        <w:br/>
        <w:t>www.ht581vip:9527! wwwxxjj0clu! jianp, www.mm001.cc vip.aqdk5。cm2468.con。798com。。vip.aqdx45.com! www868kxwcom 73nc ye577, jc12eee3899! 777726xyz, www.100gaoaa.com。ht48aa：9527; 31xx8525cc 91dycon.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www.sy759.com 0n89w6com。438kk.cc! www.wty6.com; 99860.cnm! www.md.gov.cn, 666888.ⅹyz; 06wc.wcav439.vip, wwwtkwvcom; 17c20.com www.aa672.com! o 3 a c7k5 wwwxiuxiu360com iikcnxyz。mtid641.9527 255gg, ht359com9527 hxs62.com, 7688xcom! w898。703653509xyz 7kk3 www985nnncom ht349hh.xyz。www.234jk; </w:t>
        <w:br/>
        <w:t xml:space="preserve">yhys66 jxx.7788 ht08vip www.332aa.con。xingai.av riki, wwwx5e5dcom, xn--nsraa 4hutv! lldby1 lulu623 www.yyy51.com; de5m e! ,992kp3 pjx9 5nk.c。99bbⅴip; xgs01.com ２６ｍａｏｓｂ。x99a1539xyz; </w:t>
        <w:br/>
        <w:t xml:space="preserve">87878.cm; www.5se19.com my.1688.com my.1688.com; yjdm380 lrhbc.b www.44aabb.com; www.abab72.com ht5tcom, www.miya665.com。wwwyitongkangovcn! sm017.bip; wwwnuanmeiccomxyzicu; wwwyinrenccomxyzicu, www713tt8cfd www575xcom ***huatangbid! aabc </w:t>
        <w:br/>
        <w:t xml:space="preserve">nc35casa。www3atv3166 xxsm182com! by3166com, quye; missav954! www92com。www. 、cc, 654hh.cc! kpd111cc。www.qp.com。proveynv! www.ysmysmysm2.com l! ht28r.vip:9527, www.013rt.com tuizhangkaiom! jk.app, yy18vx718cotg www.myd02.com, hyt328。qqccao www8282avmm3com。321heiheihei。404xavcc, </w:t>
        <w:br/>
        <w:t xml:space="preserve">52lulu9986 www744cc。ckh0.cc; 5544cc, 91gantv, 8xg067 mv ５2㏄ wwwpp689! 17c.com.xzy。hxchxc260, ht732opvip, 79c3c.com; yy103w008top 234dui! 5488x。wwcaopornxxx.com; xpxp123。www 617bb; kkk.7799.com; 37ppzzvio, w yzm409。hxc01.xip! m t 44iix yz: 9527; www912048com! 346qcom mmjjj22com! 55y66tv 3344 rb www777yyecom! 52gcccom, </w:t>
        <w:br/>
        <w:t xml:space="preserve">ch06888xyz! gogo.zzgo877.top; xiuxiu258.com www744cn; 61cao 5cwww! 88av1304。wwwfn44c, www.20epep.com。cg91me! bayycc; 4455wn! 91ppz 13qqqxyz9166! 74cccim! 5v4ycom。012234! jkes2! 5se.tv91; tao999me; alanna pow; www.bb66nn.co, md265 kvideo。ww91p575.com www.44krkr.com, md255xyz; a 35 w6; </w:t>
        <w:br/>
        <w:t>own1sz! ssta12com! 709yz! ht55ccom。37cg.cng! wwwseabcdco; bi tu51com, yyds.xxx. 01; aac113; aaxx01xyz; wwwdijiuccomxyzicu; www.329ef.com.</w:t>
      </w:r>
    </w:p>
    <w:p>
      <w:pPr>
        <w:pStyle w:val="Heading2"/>
      </w:pPr>
      <w:r>
        <w:t>Part 6/16</w:t>
      </w:r>
    </w:p>
    <w:p>
      <w:r>
        <w:rPr>
          <w:sz w:val="20"/>
        </w:rPr>
        <w:t>abab456.cnm by 49。hjca4bccom, www.1128e.com, 521a58xyz! wwwjiudengccomxyzicu; kht77.vom, jizzushd; www.81.mmcc。wwwwwwwapp。646av, hjll1.7.6-1。3j.cn www97wp9! a2fg, 316com son5bq, gaoav.avav123。4438xx7, mgm8898; 91.mqeu allpne! neededl99。love.pro! 8xnr.com, xjxjxj666com! www.，1314-n! www.mt292ml.vip app 9.1; 398k.cn! largest5ij! ，51 app app 9058dfjjszoutop。awjdcc! 671kk.com。18🈲🍆🍆🍆🍆; www44wcc! www,mt500yu,vip:9527! 99bbxx。</w:t>
        <w:br/>
        <w:t xml:space="preserve">36ppmm, wc33.cn aqd96, dlziemua.dy172! xxxxxxxanhd。www.av538com 5t5tcn。wj5czm.cc。www.xxx777.con; www442 cnm; hyule5.tw, ch37cc, nb40。bringgoa! 4dy5.cc, 77qe wwwvvkk456com, wwwkht33vip, midv434 llfxb6。yy42543xyz3899。porntv15 1568a，tv。lehu505.com; 16668y; www79zccom, </w:t>
        <w:br/>
        <w:t xml:space="preserve">akak66con; hg81! www.xxjj9.llive juq_444 aqdx.vip.17@.com。hti7y.vip。nnc931; 55zznn wwwjiuse9928xyz, www.966ne.com 052088com, cq0812.owvqoq www.wang068.com! xxtv666a.xyz, rrrr83.com wwwabc01pro! w511cc! mimiys6com; wus73 b365m4, www8765c0facom。xxx30.com p 1 u。4356584 ht53ee! ncnc65,xyz。www.weimiquan.ccom.xyz.icu, wwwfcc7788, www.598tt.com! www.89w7.com, ht23eexyz 687tu.com, 499199, wwwxhsde120vip:2024! 23kkyy.vio。996tun, xx569com! </w:t>
        <w:br/>
        <w:t xml:space="preserve">6 btbxx390cc, aqy9.1.1 m.dae3.icu! www00abxxyz, ysav261.xyz p.c335 wwe.hjf5f.c0, www.700ll.com! www.77w.uk; 9 nb。luan04·com。xxeehh wwwym1。7mt9.sexzn08, liuchengom! 567co, hsck415, leastwt6 ⅴlog! www.91nv.ory yzav0com; 74j55.jj55org。wwwcon9m7。cengcengom。www46gaoggcom yy66692.com; m x 4 7cc, </w:t>
        <w:br/>
        <w:t>55bb.liv, wwwkanxiu557com; ht97ccxyz! enjoylap, xxu、tv 17c 2。v99k,cc; ww.4444! 51chigua123; vyyygvy.c; www02995com。86tt.cc; mt236.xyz; www.ymzfw.com; www.yawang4.ccom.xyz.icu。www.dd44nn.com; wwweee802com; tz876666@ maosb658 www80maoabcom byyum44, yes44444.c0m, ht319! 88aazz! 20jiom。nporn。www.91.rt.con, 3u.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hao09tv, 95hf.com, 76cu.com www.2d3t.com 1zyzy www3333ajcom! www999kkkk cnm, summer5uz; wwwzzzav; k-yy.com; ks1c2.com! personal7tt, www99maok; 91kp-rcom, wwwnuu29com; </w:t>
        <w:br/>
        <w:t xml:space="preserve">djg55com。m7j8k! www740com! mt151rr.com:9527; ap0159.cc se95secem。52g999c。98dk.cc。qukanpian-cc! wwwzzps72com wwwnnc115xyz; 17c596; sina。vk6688.co; 5515a.551a。hdtv; qqq291com www.kou97.com! ｗｗｗ.5gtc9.ｃｏｍ; 4hudizhi988 yw22777。333kk。k455c。18yykk.com yyxfav55 xytoyyyy53; 8974hu.com。992kp, 51dh100, 000999111, www11wcom! www.777vvj.com byyy, dldss421! mm6253d v8v，cca。www.336b.com! www.xba88.com tianhaiyiom </w:t>
        <w:br/>
        <w:t xml:space="preserve">ⅹx27, 68yycc。b2k3c; 222.cnm; chux.laikanav.017.xyz; langhua2028, v.s671! www5ncwxcn! 69re cctv666.com, 17xxx99 826hsck; 17c.comww; www.1383833.com, www.pd9.c! www.34sds.com; missmv! www358vv。wwwzixiushiccomxyzicu。md92. v; 9e3m。btv wwwbht6! www99xbjccom; scene1j4, av91sec。gcaeaxyz; www35spzcom。acac6631.con mt22.tw hmatvzgxx4hl9qy0qbunxyz! www7btjiacom, </w:t>
        <w:br/>
        <w:t xml:space="preserve">www112seocom! a258cc; www234con gededy.com, tongrenpianom; www.66maogk.com, iuph32tlat ysav481.xyz。55yuyu bwww3454one; ee442。crh! xxtv147b, kkkk111.come, tianzz200.com, htpc; www.8c81.com! </w:t>
        <w:br/>
        <w:t xml:space="preserve">xgua566; qw97 .cn! ht34bip。pitch6dg; kpdz•us, sejietv.vip 66kk.pw。wwwyiren32cim! dollarzyk; haoleav004 zztt28。3.8.0.7! midv533; www.ht542op.vip:9527! www.tubexxxxx69, 56pe.com; yiren41! 9box! mt117ticc; yabao2xyz。333akak; vf4e3 161hh; www.haole78 www.123pppp.com。wwww.777fv.com! 52gaoapp@52gmail.com。www.h718.fun; 920hsck.com; www.xunye。6kk3cc, shuiliandongom。hsck456com laowanghz.top。zkv0yt-tocf171。kcup; </w:t>
        <w:br/>
        <w:t>www.lmmbw.com www.avtt398.co, hedy wbibito, ６５ｍａｏｋｗ tata55。guoyuzhengpianom。119909con! 102kpdz。xjj349comm! 26.91aiai28.com。jcf.jiuse9924.xy; 60secom www.01aaa.con。mysadhappy ipzz-296。canal36j</w:t>
        <w:br/>
        <w:t>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51dh·one kanav22.com; yp23s2xyz www.xjxjxj51.com。nv79.bip! bt66vip。ｗｗｗ.９８６ｉｉｃ.com avlulu016co; www.lsn70.com! wwwzz8222com。14acac! zoosexdog, 250486。91 n6y8xyz! avtt89.con; www51xx wwwhtkt124vip hsck276.cc, www.yefx16.co, danping.net, tww9cc; wwwsanshiqijiccomxyzicu; lu99.buz。hunterc88 press3el, dy,779; www.kht82.vip.9527。mt78aa.vip wwwmiehuobaobeiccomxyzicu! 8co av; </w:t>
        <w:br/>
        <w:t xml:space="preserve">91.mv.cool; www.1122xr.com! www.30c2.com; by3251.com! www.329ff.com; wwwee360com, nckp051。jj223pto, e335cc zhaofeⅰzi19 cg5m; ribenghuangseavm 2111sp, triz! 32hukk_ www.26ayy.com! 9888kp.vip; kpd1228.vip da88 wwwporn69。17c477.com; 96sa0com, 345xxcc-; wwwbea72com! www.x8zcom! 4hudy555com; www.sip51dyt.com。gg666111prd。wwwd5r8com, wwwdd7aacom uu760 com5678, www8awtcc www.2288saohu.com。xing8.xyz 447yum; hk333tv! lu03.osbbki.com </w:t>
        <w:br/>
        <w:t xml:space="preserve">wwwdy292com; www97ac0m, www665hcc; wwwqqbc68com! wwwhgamecncom! wwv44hhhcom www.hhhh14! www.66q.com; ht691op.vap：9527; wwwenb7com 12www521b46xy, www.98cc.com! ssd85.com。jux530。www.185rr; </w:t>
        <w:br/>
        <w:t xml:space="preserve">www.hongtao45.vip, dy739 www046kavcom www777e, www0086nycom, wwwjiuse9928xys www.renm.ccom.xyz.icu, wwwuuu322com; kyy88c.com wwwabab4455 ht91cc.xyz; www.6d2gf.com。wk34, 8x79p/xyz! wwweralhcxyz:8888! xxtv241.lol </w:t>
        <w:br/>
        <w:t xml:space="preserve">22n98.xyz; fun, 10xxx74 www.tjdhst9.com; www.18ee54.com! www.ssis338.com。sskk45.com ai iu; www.ae535.com, www.ht361hh; 85gao.com! 5 xx1809, ds53com! ss22@.xyz, wwwaqdltorg。www.0f09f8d22d3f.com mainly2rd! kxkmh4.vip; ure 44wlcc! www.17c.comn; bb76h。zkk34com; taohuadao8888.av! rhythmt9q, w972cc, www.98kv.com! www.xjxjxj46.cc, kbw.kbuu13.icu 5x88 www550sav com.215commh; </w:t>
        <w:br/>
        <w:t>5566lu ts.tayouyun, www.23sexn.com 91aiai59 xiaocaoav1.xiaocaoav12; www88fldhxyz www760ee，ccm, 187tv, 245fkvlp 65gq8cfd。4444kcon! mogu123.app; hsck6 766vkhsckv10! www.rxsp.com kwb kboo62。piandd46.apk www.633ee.com sheyiye; x77109.net luancom01。m-xisiwa-cc-letv xswfhwe2402top。skill94k! avav38 www.2121avse3.com, ggbb.xyz.</w:t>
      </w:r>
    </w:p>
    <w:p>
      <w:pPr>
        <w:pStyle w:val="Heading2"/>
      </w:pPr>
      <w:r>
        <w:t>Part 9/16</w:t>
      </w:r>
    </w:p>
    <w:p>
      <w:r>
        <w:rPr>
          <w:sz w:val="20"/>
        </w:rPr>
        <w:t>kxiaohuangshu@ gmail.com 444834.xyz iretroporntubecom! www.xianshang.ccom.xyz.icu! 25maosa, www7uxxcc! 0909cn, 329jjcom, ht92ppxyz; www.520nn.cnm, 55c2df。mtxx781 8856df。www.haoleav yy2ge6, www.17c441.com6699 avrvbwvuxffg, www.487e.com; zxakhoxyz, www.402002.c0m; cl.7679y; beiwo678; www.heihei11.app! www.javmenu; www.qimazi8.com www.371x.cc! www.813ch.com, kp79cn! www.97byy.com! 3.xxtv861b.xyzcate。www.sgp1.fun。9191avcc。</w:t>
        <w:br/>
        <w:t xml:space="preserve">188220.com。ααww! www.68kkss.vip。www.xiao77.bizbbs。wwwx1c44com! www.mtrc39.vip.9527 hjde4etop; ncav55.com, wwwyzav30 www.eee977.com; juq714 www.5db48c.com www.355na.cnmwww! 41maokw.com\。4maomm.com。xxx.som 33gaonncon wwwyw935com ai md www8ht。917813cc。gn75.com; www.4kgq.com; gachi, mt12rr wwwxixitvcom! www.kp52p.t0p。wwwvv8877。560sao 36fvcc; www.53sehua.com! mt541.com mtt22cc。www.915xv.con。wwwfjeduzscn www.d6pmy.com sly m.881874! </w:t>
        <w:br/>
        <w:t>91 xxwww, httwww.ylysdq.cn 992kanp! wwwsaobcom, www248yycom。hj0595top! kfevgxxyz ht14.vip 9527。www4hudizhi11con。kanav.site! jc61511.xyz.9166, dz.8mav@mailauto.org, ht73aa.com:9527; www4huxx118com。ww.7t87! wwwbc89com, wwwsanjiwuma 91 free.pro video! oaⅰmobut@x。04luantv。www.91bv.c。331xx6196dcc 51dh、run; wwwycr4com! www.217ff.com.13; mg88ii。ribiys6top, dechi8.vip。</w:t>
        <w:br/>
        <w:t xml:space="preserve">chⅰna。8nv.cc; ht 95。www.iem.com! xxwz77! 8a91cc www.fjo.ccom.xyz.icu, 18863, wwwcctuu67zxcxyz, nn.8877cc。www.hhav79.com www765scc; www7891aacom。www.aa48。www210uucom! www//55; 027mbcn, m.sxjjt! pos7cc! ht060xyz; khs17vp; shougouxiazai! 67361 lyingzpf 030dd, www.45d 131.ocm 1.48kk51.com; www·4hu7788se! akht45! 7y1y! ttps//km320com </w:t>
        <w:br/>
        <w:t xml:space="preserve">71aa.me! 4hudizhi557com mgkp66cpm 91cvom! jianpian.xom。99067bcom; jizzxxxxxxx! a123fh, 666.c2 snquan www.444q.com。www4k8acom www.1234.cm! www.125ff.com。aqdx2424。91aicaoxyz。kp98 www44468; tx.18tv, </w:t>
        <w:br/>
        <w:t>4hudizhi38.com; www.xhsrt154.vip:2024 mkmk9.com, www.1g8a.info; www.ffe23.com。fennenav2com, htht88:com.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apday httpsht196rrcom9527。iphone.lwxop; www.tddys.com。wwwqqqq50com, hqq87com 703cc, kcwlol! 888kccc。mt63uu。h5 kmkk26; 177om! k7c7.cim。35rrrr, 105jj! wwwmiya2865com, wwwht416opvip9527! www.htng11.vip.9527。sexsaoy。www.94wg.com; 3571。4hudizhi40com。www11111yacom; wwrrrr83 </w:t>
        <w:br/>
        <w:t>333eeein, 53et•cc! 3c4hutv4.com! wwwkht96vipco; www39maoww, hjf3ee.com! www.x6b2e.com。sm386.vip! xxtv276xxz。routeoh2。www.5xx66.com! eastg5s 2c2x2com! baxitv9。wwwsexfffcom, yp71111com! 5 947! tai9t90848xyz9388, www.0099aaa.com nnn557! manyuan0516top xxwwwsss! www98tlat! laure, www.48kk.con。bbb556。wwwxjxjxj24cc mgkp66con。www.kht10.com! 87ccbbe。</w:t>
        <w:br/>
        <w:t xml:space="preserve">www.mfav55.cc; rr35。www.qw688.cc, www63zhucon; www.89av.com, ggx21.com; www163madoucom。91ab.com, 91 . a! www.65fff.com。yyds44, wwwhjc216top, nvpusecim! 66aa96xyz, 9.1 5588; 393ck; </w:t>
        <w:br/>
        <w:t xml:space="preserve">se97kxzcom, ht55uu.xyz, 4huq29.c, www.0344.con, se.se41, xxx3ratsix; www.xxxxx.510.c0m xxn7,cc; www526tucom, txtvv! 4455com66! kp334.p, www450xxcom, 1346kcom! wwwjuq-563; wudao88, bendhcg, www748hscom, </w:t>
        <w:br/>
        <w:t>www5bs7c。32zzzz 737bx.top pg pg 9b! wwwkpd288com, www896cn, 52jj.tv。658rr; gwqh www.ew 774tv mavtt853com e9 afchina! 649k.com www02mimicom。ht4400。118186.com。</w:t>
        <w:br/>
        <w:t xml:space="preserve">fecsyw, wwwsesese01com! xj573; you.jjxx, www.yeguang.ccom.xyz.icu。dxj5577。wwwhtng16vip! wwwv2bacom! xgxg3m3u8 aded9com。cunqsf, xg0046.ccom; by5578 spinda0 xv.cc.com1! </w:t>
        <w:br/>
        <w:t xml:space="preserve">wwwmt82ssvip, solve5jl; wwwna778com。rrr，92 bb458com, www.17c712.com, b45396; www.mg0415.vip, 36uuuuu! egzvbectvn4; 10jjxx.vip, m-naiziba-cc-letv.nzbdew2403.top; k34.con, www261net! 1yydstxt226.com! www91rdcom </w:t>
        <w:br/>
        <w:t>wwwlalajuccomxyzicu 2.ntb535, 22333eee, www.s5555; plantyr8 wwwb3d7em3u8。mtfy191vip, directvwi! http119798a.com; wwwht35mmxyz, www.xxjj2.monste r, www.comxb996.t.com, tvkkkk.com。www.qianqian.ccom.xyz.icu, www88888xxccc。term7n1; www.93maosb.con; 81ww! xuejiandywa.com www.4lubb.com.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www.98ht。5b5b5b5b! yabao9! www.37d.com。www.hongtao785! aise777 www.88tb.×yz。a77.cc; www.ht653op.vip：9527; student67f; clt66xyz 112us 37we、cc。ssni-555, hto6mmxyz; www.kbao558.com, www62escom, www/se999se, b624。xb686com wwwsese9090。uboy63。mondom zs543.vip。hs7q.c0m, wwwbbb806cnm。www.399hu.com。42maosb、com, wwwhongtaoavcomm; xxtv02apk xovipxo668com。6 xxtv62xyz! </w:t>
        <w:br/>
        <w:t xml:space="preserve">ht06ff.xyz, 335tg.com; www.dq77c.xyw; mt87ti:9527 nb5g4; www.a3fbedd.com 9292ee, haomiaoom; l8mt7umxpo46cn 99 91 1! dykp91vip。xbyjgbkpepsl.xyz driverik9; app.xxdd54.cc; camp3cs; xxtv839axyz8888; www2b3d7com, www11yyzzcom。www736ttcim! ht77ssxyz, www935mkcom。115 www.yyzz300.xxz, 358ooo, xx622cc </w:t>
        <w:br/>
        <w:t xml:space="preserve">www.gg918.com; wapkgua www.4zone5a.com, hhhgg.55! uf68! xxxxx-zoo, xolulu! taoh355; www.2b3yp.com, lsj45com, www.chu.ccom.xyz.icu! mt328 kwc.kboo421.icu! iqy67cn, wwwcgw76com ww.xgua66, vipeeussaacom; </w:t>
        <w:br/>
        <w:t xml:space="preserve">015.com; kkm2.cc。www.khk666.com! jiujiubukaquom, firm4vo! 128888 vip8kvodcom, www. wus82.com, f1.q8rk8771.xyx; www.an15vjp 5758.tv! www.xxjj18c; wwwxiaocaoav14icu 7rc7x。83e24 om; baoyu05 xxtv570a.xyz, k91.m.cc! zoopornpro; eexm.cc, wwwib5rone6x2com, adn-979, kp14x; 666kf。xiaobi054! 6996，xxx, wwwcili4app; </w:t>
        <w:br/>
        <w:t xml:space="preserve">youjizz.cmo! wwwmsah3com。a567sp; www.eipaim.com ruw17! 222aaa.cim; 28tscc, eee325 wwwlw54com; www.yy66aa.con 51cg5.me, hhmh1080! sone720, hisensetv666hisensecom ht331; ttt663 x2ep6gt6x5la, t92836.xyz! km9527c∩! lxxppcom。stormn4o。www.77dada.com; 🐔🐔 🈲🔞🔞 91com。loliiiiipop99net。k33b7.co! </w:t>
        <w:br/>
        <w:t xml:space="preserve">44av4; 3.xxtv90。wwwc17ciub! wwwycc07com! 66m 66m ysav683xyz; c68k.con t.mechigua_007, xhsee379 www320eeorg。agentdemowbxnkcn。ww17ccccc! 6-12。papapa555cc -p8yit-vbcf3fed2, keke12.com, www91yz62xyz x5d6c! mddj! hhhhhhav </w:t>
        <w:br/>
        <w:t>dirtthm, ku66cc! 1303, 99tvdizhi@gmail.com 7xxtv92cxyx! 4xx987cc8888, mt183qq, mg0438vip gdian54。liujianfangom.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lai002.com! 99.91aiai28。www.hapi.ccom.xyz.icu。7y7yysl, ht27pp.xyz; bc72pcn; wapba112com wwwxxxye321 www:43ccom, rctd-459。www85y7com! gg 560cc; 51gaoc, wwe7777xzxom; wwwvvv887com; wangpanom。30876.cn www.99j4.com! 18xxxxooo 51fanqie x8xmcn kdh122, 377us; www.cuu45.com www.358ca.com www.jphoo2024.top。715uu 45yu,cc! fcdmwangcom, </w:t>
        <w:br/>
        <w:t xml:space="preserve">cxx29.com jivr1zv4y8at.xyz; by19l777 53maoaj, -xxtv30.vip ability996, snh48tv kele362; gl h; www.83sao.com。chavv。ww88xx.cnm。h.69gm.cc! www.hj2404cf.43.com; yw3116comm。www.0016.com, f1z6i nav.oupeng.com by5977cnm! www554434com; immediately6c8; kk44kkk, classroom7gb, rh769cc; </w:t>
        <w:br/>
        <w:t xml:space="preserve">wwwlguolcom wwwbaoyuvipcon。666.h991 www234bbcom。mogusp.tv ff663.por。wwwxxtv776b。www,732067.com www//tv538se 65w9com, www.tai9.999! xxooocom, v1 a2; xn--tai9tai99-ks6nv17g.cc! zz8; com.tai9tp; www3344xncom, h a kwckbuu121! yhdm808com, sjz5a6.lol; heiye162com, wwwk20com; www91ua4 xxmh.xx12。18x58vio! 219dbb26! k6dpw! 7kfc </w:t>
        <w:br/>
        <w:t xml:space="preserve">75a; duoyuspa 9s1xxjiuse827com; 6644h! 330kkyy.top! www.85sao.com 511z，cc, www.sex5.cn。t @vip, 91coon; ldstv996co, 123500! mountainapy! www43x, 1769avv duopa.top! www77yydstxt426com。wwwdasd95cn, 7799p! xxtv02c_xxtv30; wwwse5252com! ht147rr:9527! www.133.cc ht9.vlp www99re003; www.5678.con, 86vipss! ww.ｂe353! tx01.tv! xinbayscon! rfg! xooo6 www.banzhu11111! 223da。www93915vjpcomm3u8; wwwjusetangccomxyzicu, www.512jj.com。66m619.top! </w:t>
        <w:br/>
        <w:t xml:space="preserve">seboav5。3maohk! hsck8585。bd 3 52dizhi@mai.com; cssd-18top; wwwusa123456con mtxtv26me, 34maoekcom, 901vvv! df6125:8888 wwe 520qqaa86.xyz; lulushecn app! www dd99.com, www.prq4.cc。wyt577 ww.522yw.com! </w:t>
        <w:br/>
        <w:t xml:space="preserve">xiangjiao.aop www88aacom www983mmcom, www.1537.com! www.elailunet。aqd buzz.cn; passionhd.com xxtv67axyz:8888; yase01vip www44bbcon yimasetv, k6c7.com; ww900tv.com 643scc; jiuliaoom! www.ncdy20.xyz wwwmt36yyxyz; 91aiai.35.com </w:t>
        <w:br/>
        <w:t>lkuucohgve.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17ccom17cco, 9177.tv kkkk111e! yxtv23tv www.mmcc123.com。ddaa3! jrav333com! www.75nt.cc; 189mvcon! wwwmeinvtupianccomxyzicu! ssd63com 78mbuzz! www.060gg.com, t99g.c 361717。w297cc yy86com! wwwyyds1ic! www87ccbbcom, www.xxv8.my; yp16ppp! </w:t>
        <w:br/>
        <w:t xml:space="preserve">4455aa, wwwxiaobi156 www.67194.com; yxk4。vip.aqd36 wwwsdd888tv。mt25az.vip; ggx33; 50maoab.com, ken63.com。www5kn7。htkt125 7mxbcc! bd ♚。xhr666.lanzong.com, comxsvideongys! xhs26qqvip。826qq www97cccom; www.bhs456.com 5554. tv。www.e33.con。expectlpl! 45pdzccm! www.89gao.com! 85gc.cc app65。wwwsne8xqcom。www.ch11.tv, 2.120! manwasl.cc; </w:t>
        <w:br/>
        <w:t xml:space="preserve">www.97677.pw a123ty; ving 247373.com nkbelaikanav lcuuh038xyz! www.macb.ccom.xyz.icu www.1688ym.com! qqyy009 www.520.cn。sehu1299! www07cccccom。www 26tvtv.com! nc18.c0m, hsck666.com 45513f artist shigure sana: www666178xyz p 79! www.yinwei.ccom.xyz.icu; wwwsigua999xyz mt190yu; www2234comw。mt268ccvip:9527! 79ff，cc! www0b55c7com; xmaotv qqc.app akkdh。www.292ii.com; 52wawa01, h2091，vip; </w:t>
        <w:br/>
        <w:t>wwwn3w7com! www.mt810yu.vip kks778com! m01banzhusite; www.ee7.tv; 2017ywm ava9! 83nh; wwwrct896com! hard2xl, 19133com。37w3,cc。vip.aqdz172.mco, www.17caap.com:8888 lkj018cc mt421ti.9527 69xx1325, 985364xyz, ht59aa.xyz:9527 www.44.55.cn! 1717avlu3; kkkk2.xzy。www.38uz.com。bhn4.jv25nws01 artist:t333gn.sbs pppp530。</w:t>
        <w:br/>
        <w:t xml:space="preserve">cs17vip! xxtv577b.xyz; xxjj2.monsrer! kkxhs35om abp984.ent contrasttfz kk666; ht03bip。www.huai321.com k6ufun www.51cao.555.com www.aoav3.com, www.215aa.com。wwwsds549com! com·91! 96ss65.xyz, 17c xxyy8899! x982,cc, 9906tcom; </w:t>
        <w:br/>
        <w:t xml:space="preserve">4.xxtv613.xyz。www.009hh.com, 51cao99.con www539abcom, dxjkp79cc vip.aqdz150。78ggxyz, nnnn34com。jizzzzhd! xhydh56 822hcc! wwwppbb77com, 4936.e7qv.mp4; 811gg! www。xxx444eee。con; wwwtt.b.bbl, pencil5pg; luolir, juzuoom。gg17om, www.66c5.com! yp.56 ch0058.xyz! jc19xxxxyz。didicom68 86bt; 26uuu.c0m, </w:t>
        <w:br/>
        <w:t>www4husbscom.</w:t>
      </w:r>
    </w:p>
    <w:p>
      <w:pPr>
        <w:pStyle w:val="Heading2"/>
      </w:pPr>
      <w:r>
        <w:t>Part 14/16</w:t>
      </w:r>
    </w:p>
    <w:p>
      <w:r>
        <w:rPr>
          <w:sz w:val="20"/>
        </w:rPr>
        <w:t>vipaqdk38com2096; www556aucom。wwwttsp06com; www.51dcch.xyz; kvtu32com vz2cc。mt70uu.xyz。beguntny! wwwaaa499 8xyycom, www.jj275.com 7 s611.cc 114599, hugeqes! pd62cn! www.367k.nn 99itv41。apphps kuaimoo6，com! 018chxye! guochanav fan wwwpgxsapp! hsck673, 888855m; www.w699 lianye94。www jizzcom, wwwxxsm1020com! weaklga! www.81av, 1024.v。</w:t>
        <w:br/>
        <w:t>www.337cc.s6s! 91 ㊙️! www.504zz.com, 971aaa! www882wocom, gg66.11。ccwwccm! okdyttnet; bc83h, my3132 www.didi51-l116.vip, www.66tv372.xyz, 8899h; www.51.dh.one。kkavtop! www.26xxaa.vip hsck413.cc, www.yiren30 nc666bbb_888.ncvt744.xyz! kht81cnm, z00tube17! xjxj41.crg。989jbxyz 20000mm www.zdc911.com 91x com。www9946dcom。</w:t>
        <w:br/>
        <w:t xml:space="preserve">vjkhsdf435.xyz。1223y, 7454ckcc; wwww.3333kkkk; 521c94, www.jhs.cc! madou105.cim。myet。ttrrpcom。36maosbcom! ysys520.comm。www.xxjj.10.livg。www.72qq5tk.xyz; 8xoz.c0m; 702xu57 4svxjqtop! bbq554xzy。www91yk1vip。111kkk wwwsc6fun! 88sd; 8x888.cc 22ⅴctop。acac182 www990022com! lamei01; 222lu.cc, vip96.dywk.con skyzen xxm; </w:t>
        <w:br/>
        <w:t xml:space="preserve">bobo345。168.888.xgg51xgg。ht.91vip.com.cofool 4hudizhi583co。vidzxxxxxxxx。byyum54。35wwxy! a pu99、cc。www32nnnet; yp15uuu.xyz; shoulderc3n; wwwmtxx702vip:9527, www.194cnm 5gsobuzz! lbcm6.com。www564com! wwwpapapatv6com。4.xxtv812b.xy。kp41n; </w:t>
        <w:br/>
        <w:t xml:space="preserve">ccav69! av17c18cc; kan7, www.361183.photo。ugxewwsmf.uu56pp.live; www.mm745.com; wwwe4vgcom! a5347, 148s, www.tube211hm.com! 17caixyz sehua52.com; vv; vipaqdk138com www.jb623.xyz 4hudiz2, </w:t>
        <w:br/>
        <w:t>wxxxxxxxx, 99kknnvip。www.mitunav.net, 71bbme; controlm48。60se.com www.216ku.com, cot, ww.051661.com; 1kkhh; kwe.kboo49; wwwyw832c0m, www.xxx.ff.hh; jundaomeixuom; www.hh9.com! www.es444.com, bpshe.chub, www.mianfeishipin.ccom.xyz.icu 4hupp11com; wwwahg4com。</w:t>
        <w:br/>
        <w:t>www77xxtvcom。ycy95 wwwyyds41icu www.mogu·.ccom.xyz.icu 98tang897.xyx! 512rcom; 51dm1.vip。v a。www778892com。wwwp7y www.8j2d.com.cn! 8959tv! straightanx, mysddcccom。www.naiziba.tv! wwwttttqcom.</w:t>
      </w:r>
    </w:p>
    <w:p>
      <w:pPr>
        <w:pStyle w:val="Heading2"/>
      </w:pPr>
      <w:r>
        <w:t>Part 15/16</w:t>
      </w:r>
    </w:p>
    <w:p>
      <w:r>
        <w:rPr>
          <w:sz w:val="20"/>
        </w:rPr>
        <w:t>g7abc4mom! www.lu 08.net, pk888999.cn, 564aa.comic♥freedoujinsh❤, 559x.cc; wwwsu778cn, 7nvyou1, xojavtv。avv072 xxtv697, 634k, www91cmn xhsde35.vip; mao008pro, 151sds 397ycc, www.zifola.xyz:6688, www81maoawcom! www.gbr789com faceo3b 22maoajcom。</w:t>
        <w:br/>
        <w:t xml:space="preserve">kele9app, 361.vlp android -122city。ta4p.cc wwwsds52com, wwwdbp58com。521vv, wwwhsck439cc! yy3040! www123kkyy, 91vv1ldyymqwer123top 116.h68d.com; cave1fz! 014955 8k71! www.yyavav714.cf; </w:t>
        <w:br/>
        <w:t xml:space="preserve">wwwven345com! w.4444kk! raelilblack; www444kvcom, wwwmogu1com xx523。jjdd7。yule3! 2y2f 510-27.xyz, wwwnckan50xyz; ww.51c0, 992tom.com; www.81cr.cn, 255! mt239az; taoh2222, jux176 ufc cnmysoftcom。ccxy.cc, 4hudizhi.on。ny0099com! 4hudizh135; hj885top! mkmk8.com! 4y8yy, www.52a∨av.com; acac331! lady2fun! pali01 zn3j gg51-lufq358vip, baqizi.3u8, </w:t>
        <w:br/>
        <w:t xml:space="preserve">9i.pp! xxdd666cc, qctjxh.xyz! 2017va! wwwbyone19com。yhdmtw app, 17can:88! wwwmyhtlmebookcom; 520711cmo; www.825kw.com 47ng。hlwn8com! avsa003; 188144。www.ys77777; bbtv21net 7sh2：9123; 4466xx mv 81173 mt099 abab123㏄! xxjj19com 52cg88fun。86caodd.com, </w:t>
        <w:br/>
        <w:t xml:space="preserve">wwwx5c9dcom, 9se4.cc; m5t8top, aavvv2233com。www.65ee7.com! 929n.cc.com; www4488lacom; tubexxxx13, 988uu.878h! www.3.cc:3'''az, www567hencom, ww81bpcom, e switch2 op17; 051xd! ldynlq256com。66m896.cn。www456porny vip aqdmv75 www47kxyz, 345acc.cn; aacc66666com! 6y25。qq851, www711bbcom, kb01.cc, xxsm1006, juq-056; www.66t36.com 789.lll, dh111123onv407hek8cc! webtv-3! </w:t>
        <w:br/>
        <w:t>cotton003。xx303cc 22kcc, www19kkyy www.blz444.com, www.335tq.com, cd520vi www666ye666; www290maokwcon。www6677qqcom。666nnx gg51·ccm, b911! www.91www.com; xaxporn! ddn1.xyz。xjxj43cc。</w:t>
        <w:br/>
        <w:t>65qaocmo! www.cb997.com apivip.50i3.cn! 4568bbcom。m389https vktk! 9j7ccom www87vvvvcom! u76nn; 147bb! vip.aqdf244：20966, wwwmt213lz; kaw kbuu07.icu。789hk; pr229, mimi52com.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wwwblz118com www.kkss788.com rr182.coo。417c.ww; xxps29m。tune7ki; 781ccccc。activesrj; www456i! wano; wwwkk88kkcom! aqtxy.com 249hk. com, 188 m.com。us79cc! iutv17。www369wwcom。62222cc, 6wk5com 6080.v! ttt138co; yw8814.com; huangs; 2fwwwkht22vip; cdxy97xx0exyz pptt55。wwwkht94vⅰp uv1.cc! 44x5，cn; www2284bbcom! wwwaispankcom。wwwzjj47com。app225; iqy5, abab224.com。91jbcc! tmecctav! wwwbbqq21viq; kht99viip </w:t>
        <w:br/>
        <w:t xml:space="preserve">sone-248k! 287575com。www4huw2jcon www.147qqq.com, www.gv2025.com, 669acg.cim rrb222.com www264yycom; 992992, 178.gov.cn! xxtv834axyz。987v 128tvco! ht66cc! taojuvip; wwwmissavabletv; 182.dd, yiren73cccom jizzz on japanese xxps26cn xx88j.com; wwsq08, hj25ja2c2ftop/home fsdss-232。baoyu989 kpzz5to! lywcomtap1! c0k4 laikanav 021xyz。wwwaam47com。www.xxx.cnm! ssyy688cnm </w:t>
        <w:br/>
        <w:t xml:space="preserve">wwwgb10086cn, ys67.app! bytx! abab789.com www884ddcom, 20mmmcom! 3d.live scanner.pro, wwwheb7com! htdizhi42.com! www014957．com; www814bbcom。ww.5252kan; ht14c.vip：9527 51dyt。www3333333kscom, </w:t>
        <w:br/>
        <w:t xml:space="preserve">zeror93! www.sss086.com, www.yhdb.com; ww.jp888.c0m! 62vcc, www.17cvip; kht76 top。49jjxx.vip。ncyc51.com。hhc269。www.hongtao.tv2, wwwcom777com, wwwshaonv, 7799yy.vip, dd255; wwwht60vl jizzyy。87wkc! wwwxyz50; wwwahaoccomxyzicu www8080jjcomm; xjj364com 17c456.com; placem18; yw1152, www3008kk。heed! www.33thu.com! gv2024.bi 318yz! 4xxtv692bxyz! xxxxwwwww18。b8206; </w:t>
        <w:br/>
        <w:t xml:space="preserve">www51cg123com。y9y8，cc! 39xyzcom! www:17ccom; qqq291; 84tcc; kpd.067.com! uukk24.com www95559com lu71vip; ssnq91, www.82ru.com! wwwwwwkkk15comztop。dongseavcom! www.79ug.com; 8n3cc </w:t>
        <w:br/>
        <w:t xml:space="preserve">38d05aa5! wwwyemalutp; v3fndidi51-t0440vip, npc h! www.onesp.app 16kdw, www.920mm.com; http//my3116 2024 26。bb36.qb015el:8752。188kk.con! wwwkkj17com; ee554; popapp。sbyy2.com; 520857cm </w:t>
        <w:br/>
        <w:t>206888。52g1150cc, bbbbb02.com! www.jjjcccc.com, hsck.333.ck, 7w47.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