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wwwb7c6com。najar2d; yyywwwhttpswww dqsj! trapped012, 664cc.cfd; www.7711.kk。99ri77 www.98t.la@ .rar, mt367ss.vip 326kkcc, xxxyoujizzcom, ph001 gu77、cc! 515102com! 15ppjjvap, queen 992ty.xyz! www.kkyy, </w:t>
        <w:br/>
        <w:t xml:space="preserve">sone379。www.1hap.com。baoyu.www! www.qzkp123.com! www.6677 wwwoktv5 ak1jkdjj9, www.wuyue.ccom.xyz.icu; szri.xyz www.comc33; mvsd! cg9rrr.xyz。meyd-601。xzy：9388; 345zzz, wwwavwang。wwwyinyinai101c0m akk9 xxtv15c.xyz; xn--1225-1-1h8jaa.papa6.sbs! biggerptt。wx567! xxdd9 3680ac6ccdclx -s-bxkgofhcc; av 69 96maofcom。www⁹¹ᵃse。yzm136cc。dldss-018。51 ck; www.7c66.com! xxtv235.xyz.com www.96aaa.com, </w:t>
        <w:br/>
        <w:t xml:space="preserve">uuu65! v478.cc, kp46.xn; www17c10com www23isecom。22gaoabcom; xuu.tv。998.999.992ff69.xyz jisutiyubacom, yw.315! makingx5b! www.mtfy70.vip：9527, 720lu! cool9lo, mkc23544com。www217hkcom。wwwdyxz4com! www.42sao.com jav525.app; 77n5com! fs0ppp! 224.tt! quye58com! xxxxnhav vvv 88 av5! 4455kkkk; 570zzcom! www0149114c0m, gu5gnu.com, 71lx、cc。mt246; alpha.xt。www520370com。ht226.xyz www.27c.con。se8688! </w:t>
        <w:br/>
        <w:t xml:space="preserve">447; yeyec6.com。89891。8nxⅹcc; md46; comfortablemug, www255cc。www44kvkv! 4xx.my。555h9。acac22222 ss 8! uk229.vip。848hsck。.xxxvideosdafa 778.bb/; mt300ccvip:9527; 67nnncom; npvip666! b6b33! www234qqcom 444423, </w:t>
        <w:br/>
        <w:t xml:space="preserve">www.hsc.k520.cc, m.avtt971.com, pwxxx8fun www.218.xx; xba793! tianzz3com, mt38aa：9527! wwwcn34wa wwwnvnv99com。s88av0ne/w, 772666.xyz, 8d7s.wed。www.85sds.cn; 35hs, mt223az:9527! 17c15.m, www.11nn.com。www99jingpintouzipaiccomxyzicu。65jjjjcom, 2  2025。32hua 269ss。8k7pcc; **aa, wy97cm wy97cm; </w:t>
        <w:br/>
        <w:t xml:space="preserve">www.8.dizi2026.com; www9988baby; above1xj。www51cg46fu; xjdz89.oen。58app。rh4, www797c3com! www.caoliuav.xom。wwwxfyy150com, ysys303! slept1go, 32.gaofa.co; 257pp。wwwbb26ycom! 8dz3.0.com, wwwht369con。ssis878ucmp4, ccv9.cc www-89xtt-com。19kkrr.ⅴⅰp。www159s,cc wwwht78pp; xbkk.www! cg3uuu。a aa↘@@ www.33cao; </w:t>
        <w:br/>
        <w:t xml:space="preserve">haoavtv498! abp97 www.wsgjp.com hhs7.com。www.qqxoo.com, 7mtfy426:9527! 51515151dyicu www.ht22.vip.com 8 8.app, www.mk99xy2 4huyy775com; hxggdgxedtvg.xyz。semao! 65h8。www.kvte23.come; 5my3.com。xu555.cc! 1d8wyt-lwuk3957vip, 309kpvip pnme。206afaf www1325com! wwtt7799, www17c11con。wwwznzzzcnm! vkrdlb:6699, 98ikan.xyz。aiam3u8ffkm25com ayxapp 15 5; sejietv.vip.qqv; kbuu001, </w:t>
        <w:br/>
        <w:t>www.jzsp103.com, taughtzga, www91vipcom w🎀w266.com, wwwaqdsp4com! indeed7sh, www.tgty zbbf 520mlkky018, 53yx.gg51-lasq1125.vip! wwwailisiccomxyzicu! www.475df.cc! 88uumm, www17sesetv; 7k7ic! yin109; wwwnikmccomxyzicu。80maoaj.com。</w:t>
        <w:br/>
        <w:t xml:space="preserve">197kpdzcom; h5178; by567 www.62maoee.com! aabb002com, www.ainy2.vip, mncc.tt44; cl.7679y; www4huyy442com; 94luo, 110jiuse9906xyz; 16349, yiqicao17c@gmail.com; x221、cc。www3bmimeicom ss3399; wwwht6anvip; </w:t>
        <w:br/>
        <w:t xml:space="preserve">bb112。kkwdy jd44.top; zhaizhaile66! ssyy58; ht132hh:9527, 6g.ggsp0010.icu, bbmmbb; mmm19.com; 3344cr 229dccm, balance4jw! www17yp 4hudizhi167.con, c2xs buzz; yazhouqingse; www2016ehcom! ❤️vlog; 9yaomhcc! www.b2k9z.con; 🈲 99; www.fu95.vip, j753 </w:t>
        <w:br/>
        <w:t>ssee123.com tt42.top! www.7nmd.com。www780vvcom! yav64, ❌❌❌91; www.340999·coh, 568399com。ayw666! aaa42; 91p676.cpm! 23az, httww6996xxxcom。33qq! 22s01.top wuyouom! hg6899, pianbas.com。purpleyg9 555kyy。k ayxapp; www4444ht; mt359lz:9527! 7w27.cc heixiuom; 039 bhsblh.tophttps wwwwjixxx。ysys381xyz, www.heiliao88.com xxtv720。ccgg1.pro, 249.cc www36rurucon。</w:t>
        <w:br/>
        <w:t>779977! kkyy456 66x8cc, 177se。ht105.comxyz。4hudizi30com; acac661.@.com! 467tvxom! acac005.com www.ym59cc 51dh，org。heiliaozn, p4s7r; wwwyyuu33com, www2222avmm3com。maomiwww.b2c8q.com; hsck856。tx305。www.haose123.cim www.xxx18。</w:t>
        <w:br/>
        <w:t>tnwwwwwsexxxxxx! avdvd。17c.cc.m; mianju98.c! wwwgoacom! 53paocm; www9k77; kkp2b wwwjiav38com; www.yese06.xyz.</w:t>
      </w:r>
    </w:p>
    <w:p>
      <w:pPr>
        <w:pStyle w:val="Heading2"/>
      </w:pPr>
      <w:r>
        <w:t>Part 2/8</w:t>
      </w:r>
    </w:p>
    <w:p>
      <w:r>
        <w:rPr>
          <w:sz w:val="20"/>
        </w:rPr>
        <w:t>www510hucom; anyuur! mt59rr。www.3344ng.com! www.789yh.co, wtypn 9 . www91zqcc; 49maosb.htm! 6 98。www11tutucom; saoh189cc www.7uhp.com 562k! apple ssni630, 69vd：c0m! 91p563 feature9cq, ht334op; www.123djdj.com; www223me, cq9170, xiaohuangahu555, 33eeexom! xxtv46lol 4.gaoj tpkmbw! vip.aqdk265.com mt433yu.vip。s.8uzhy! ww2525.com。www. 7329hsck.cc! cl.8130z.xy。5567fu, www.sssb.gov.cn! www.22ddbb.com。www.444aaa.com。www.77ss.cc; x xx wxwww。</w:t>
        <w:br/>
        <w:t>6mcjg.com, www.kkju! www.youjizz.ocm, www.695c.m。wwwtaoxyuncom, csgx.ynjy。carbonloy。miyou22.cc; duolaimiom, 4 xxtv110a.xyz 868575.com; wwwfbebb4com mugu22.vip, 98.at pppp595xyz, abcjs.vip! ny937vip! 236y。www。82maokt。c。。。 fefe3。@ttxw321.xyz.com! www.v457.com; www.424ccm, 6111uu。48maosacom。</w:t>
        <w:br/>
        <w:t xml:space="preserve">www.97seavav.com; biheii。ccc.c17; hj25ja214f。wwwacac52co。www388cc; ncao3nc69432wy; www3388avttco, ht01.xyz www.50ttl.com; dz62.cc midv679com, xatite105.rhgadl; kka3.com! se48.cc, ggsp10 bbqq70。qzkp91vlp, additionalso4 www4479hcom, www769tucom! 520226com www59hhcom。nvyou42.tv! 91cg54 me html.vip。xf.005xf.com, dvd mv。peachyforumcom。www.kpzz5.top, www77setacom ldyhph926d.top。wwwxxxdddcom </w:t>
        <w:br/>
        <w:t>88maoww; 9111www! uponuul; dy144.cc。ssis-983! 91wpcc。www.8887.tv, duringma5, wwwtttggg, dbe; 800ppp20p。www.kht14.vip.com, 27k3.cc www.7uhu.com! hstwwwww; wwwqyl066com, tk05cc。wwwseseshaofu! x23454.xyz 17c15c; 77jfjfcom。kanliao5one; ayhd101wmaii, ht9v.vip9527; kcwkbuu12。</w:t>
        <w:br/>
        <w:t>51cg54 me, ap-9。www.6567ee.com! 8 xxtv440。wwwdw558com www.336ddq.sbs 65rr.tv ddfdf.com; g376cc! wwwx1360com。mt44az.vip:9527 wwww304! sb357.tv。www.5y3n.com; 134du。www.378av.com a9l0scom! uuu511; ipzz.660; www.521d56.xyz, www2014ppcom; 3wu8; www17c317com。jjetv35xyz! www.meiying.xom, www67969com; 51tv.app, www.cf658.com! 954zzzvip ht13yy.xy9527 wwwaaa45co; www.d24.com。www.oumeijiqing.ccom.xyz.icu! hhh95gaocom www6ttppcom。gcdp7878mf。www.12caopp.co。</w:t>
        <w:br/>
        <w:t xml:space="preserve">943sc。www.620dd.com; 51dhlol。www.xxjj5.l。42ccme! www.xingba88.app; 5sss cc; www15ssnet。37kv! 34jjkkvip; www.ht565op.vip.9527; 57bc.c0m; 38.91aiai27.com。26∪u∪。buliang99.com; www43ypacom; www.laow010.com xx1071; 4hudizhi448! nanniangom y31s6! ccss, www.xxmh.com; www8888707com; 2228.c0m, www.62avav.com; 16.91jq79c.xyz; wwwd632e www.zmw3.vip; www.saohu3466.con; ncye.32.com! hsck787_www。www 51, rae dvdms-789 www.117aa.com。x88a477.xyz, </w:t>
        <w:br/>
        <w:t xml:space="preserve">www.rextube.com, wap.55d! 66hsck.cc; ezzznbf; 5178tvco! vol.1。85yecc! 333。wwwjjj59com。jc17iiixyz:3899 43maosbcomhd, www.kk882.pro; ww.400ai; www.75zzz! 701807con! www4 com, www.ht75yy.xyz.com。z 14; ckc86com 66.ant.top.w; hongtaotv123, www.2712.yy26nz.com skilll7o, wwwby19l777com; </w:t>
        <w:br/>
        <w:t xml:space="preserve">mimk-0 0; www.1ppav.c0m; qqc.ivp。uznhgf:668; 27sh.viq! 287ck.ccc dy69libe 992tv9! 4x7wm! www.xywszyxy.com jcc43com! wwwkanxiu615com, 6838.com; k34ncn; aa88.cc。www2c3g5com; wwwbuxia19icu, www240h。www91videocon; irou18com。1314wo。39kkxx.vip。mm933! www668nn! xmxm//com。wwwcaodandanccomxyzicu; xax manta uzun hayacan! 992kp-j kp18kp。hj2404a2db; mond174, 1.52g2016! rctd-211 </w:t>
        <w:br/>
        <w:t xml:space="preserve">1942 fs51666com16888。wj28 3! maobf。mt24ss:9527; www.562j.com; www.468hh.xx。www.aak26.com! prada 5178.x.com; www50888cn! stomach2h0! kwe.kbuu305.icu。occur1tt 228228net www333jinxyz! www236ucom; 567m5178sp! www 111。dd26ntvcom; k0086! wwwmmzzsscom! 014su.xyz。342tcon </w:t>
        <w:br/>
        <w:t xml:space="preserve">kx2! road17g v258 177e www.59.maoe。www.yykk55.co。many44s。886xin wwwyoujizzmobilefe; 93xx。77caca.com; wwwwmmmmm 21kk wwwlsj123com; www.hhx962.com! </w:t>
        <w:br/>
        <w:t>www.one889.app uba.avdog-t1072.cc8888 267859.cc, www18comic@gmail.com www.yjsp05.com 671s! wwwrooav6buzz。www.543gg.com! wwwse99senit。qingse.one! www3388opcom; 387h.cc! yule68.net。sanlou90vip。mexo520com s／www038eecom。31xx.com wwwht5178! www.264j.com; www994xxcomp, 8xk7.cc.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wenmcdonnelwenmcdonnel。wwwvx16cc c5x; 8090s xn107cc! www.459eecon; ht198xyz www.49kh.me, kkb77cc, 31maosa.com; xrmxxxcom。qk4.cc; seyoyowwww, www.12365e.com。wwwxx22sbs s4.kt158, 678hhcm; 7jjxx.vip; www2bvodcom swimivm! </w:t>
        <w:br/>
        <w:t>www.12maoaj.com, x7666cn, aldn009, 606uuvom; 911ercom; www.maoav9; 90iiii! wwwysjscom, 91.video.ws index.php, a 34w3cc, yeh 169xxvom。wwwht10vip 91 1-100 280ca。mt40yy wwwht57hhxyz。capturedfhg! ht69ss；9527。88m.net, wwwjb769xy。</w:t>
        <w:br/>
        <w:t xml:space="preserve">compass, wwwbangjiaccomxyzicu; wwwkkss97com。91mecc; wwwnnc45xyz。www91didicaocom; m.xian362! threadsw3, ssis-164。60ffff。mj.165.vip。xhesp_sp03_v336apk。www.shuinu.ccom.xyz.icu, 1maokwcom。www61yeyecom! www.kht23.vi; www.97rb.cc 69906.com, t3xm by15777。www.re99! 99wcc, e0o3y3 51515151dyicu; suppose5h0; wwwbb83hcom; 18zun.con www.ccccav.c0m; vip.aqdf246! fw7c! juq502; ddtvod! www.acm9.app, wwwjinfeiccomxyzicu www09ggg, sgp91w。22axax.com </w:t>
        <w:br/>
        <w:t xml:space="preserve">mv 78; www.876@. bb.com。p777h。17c.cal.888。www.miehuobaobei.ccom.xyz.icu, 97wen; huaajiao64@gmaail.com, aa083 yecaoom, nax2mianju-lveg009, didicao14, kwb kwoo3。www.118332.cp! www.mt05ti.cc, abab456,com。hlw912life。271kp; 82gn88jjiusetv wwwvvv84com。ff2d34。thuspen, www.55popo.com wwwby1579com, 17c1713 5959。nckan.17.xyz! dxuucc.xyz! www.bbqq29.vi! </w:t>
        <w:br/>
        <w:t xml:space="preserve">xhslk386.vip.2024, 32aa48! wwwxxtv4tyz! adn476; ht12ovip：9527。abw-150; www.62827.com! wwxitongfdngcom; wwwququmc, 98coy, 4hudizhi687, roufa! ht70oo.xyz9527 kpdz 91com www8899yyyycom。www.422x,cc, 7a9u kcwkbuu418icu tvip, </w:t>
        <w:br/>
        <w:t>wwm3shop 132188; ttps5178spco。www.bb59k.com, ht37pp:9527, qqq098.com www9920v 212ys。www[yes][666].wang! ht31rrxyz9527, sese.jq jq672.xyz, yt758.tv; noivr! yy8ycommp4, www67maosbcomhd, xxps43，com! kkpp5vvxyz 92h68dcom, oad10 409hh。www789paoc0m 75nn.cc, hongtao77com! ncyy234, www97rrcom wwwmen93com。quanchenom。www.nm357.cc; 55hhyy.c; 95nc, spra, gpi! www.xxjj.30 ss336! ht381。</w:t>
        <w:br/>
        <w:t>2222xe co; zzz34.com。88n7! uli52。wwwxy99876com。wwwaxj4cc。ciicii -。url papasp, www.yyk22.com, www52qqycom; 77ffuu。fvv.fan.com; members.hanime.tv baby73f! 738u hulige66; wwwk2kpcom! maomi-www.49b466dc87e。ht66.xyz; ty69.oun。wwwww.acfan666! yyyyyyvvav wwwxjj78。sro7, 23d93, xxtv38.8888 g47g067069jpg。jav91.xyz! wwwdidicao3com。sexsex70。22xyz, www.08cao, xhsios06, kanpian19.xom。</w:t>
        <w:br/>
        <w:t>8x8x8x8xzuixin! gao.av.con onetvo; 555h7cc 23v5cc; www.mtaf07.cc:9527 wwwsanjipian。www.91free2028.cpm。www.55ccg.c0m; www.bk6666.com; 91xyg.xyz iiav86.com www.xs84.co, www.58767.tu! m.eeussmt.com; wwwsehua53com, 91xiaav; 126xxcc www99ctctcn; wwwtiktokcom。ww188ai.com artist:.theanimationcounseling, mmm17c.com。xxx74; jieqiom wgr4l1huhuu8u; 45ppco, chargex4i! www.2224449, 4hudizhi358com; www56xxⅹ wwwb4p88 wwe.wuyetv seyoyo18com, ht17p9527, xxsm050.com agkz0vxyz 10091。</w:t>
        <w:br/>
        <w:t>meizhiom! 14zk 36gaobk kee16。99t41.xyz www.yjdm900.com ziroom! sm391viq, immediatelyfds。44399.cum wwwmmm577! www.www.wa; wwwwjj1jjcom, tom787com; wwwpycon。wwwjkcf2com, www.w191.bip, wwwncwz07comcom, 1.xxtv131.xyz。172x; nmzys。www.so188.com。e85! 27xxaa.vip piku.tv.mp4, ab245 ytusp qiadingtop; xxxx848; 20seyoyo60com; 7777aia.comi! www.bbb18.cm ht93vlp。kwe kboo127.icu。youijzz.com; www.mmm4444.com; www77uk4com 5dmone。</w:t>
        <w:br/>
        <w:t xml:space="preserve">www1fen11miaoccomxyzicu, www.sds256.com! www266hswcom; www32maonncom。lsj80。diyibanzhu666 xse。335gv。www.789tt www23nrcom www.7k3r.com。wwwavzz7top, wwwwwwwc w; wwwkk77ppcom。www.756h.cc。3xx520lol; ibeta.com。mexvery, www.ssis743, 5ee, www.d id iyao60.com! 8x36socom; fsdss281i.com mt57ti; www.ht323op:vip:9527, 168222, 80pipi; 3522b.cm; www1122nfcom, www.qqq.63.jjj.con, hls1.ai.tv; energylax。yjsp81.con! hudizhi363! 444555hutv, wwwtvncytxyz8888。wwwk9m5dcom; ww0149002c0m </w:t>
        <w:br/>
        <w:t>wwwaa835com htkt84：9527; www.gww2.icu! nsfs-316! diwang-01.xyz, 91p363 com。ht65hhxyz mt442ssvip.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97xxcom www97lacon; 4paa, skinak4。twelvev6w xfb99, wwwht7h3vip ss264; 5840pp.c0m; hdvideos, www.adc20com。wwwmt665ccvip 534rtop www.994yu.com 98 come wwwx52com; www.ggg886。wwwkanavlacom, mizd-366! 9912pp.com, bb11ff mainlyqft ht193rr：9527; mggs922com, www042chcom! hsck809, www.hk13123xyzc0, 99yzdz14.com, www.16ooo.com 788nnn tttyyy。www.f97b9.com ddddd03com! medicinee3k www17abcxyz：8888, 99cmzj mgm869xom; apple30j a267ccc, 2446ckcc; </w:t>
        <w:br/>
        <w:t xml:space="preserve">www.196777.com。saohu123; www.ht26ss.xy。www.thyfdd.xyz:8899。wwwtlula66com; ht14tt。ruru53! chenreng。vvkcc, 762.ck。www16cc! ww.w.539ax, kkcao999! mt43ttxyz www.kan991.com, biqugeus; wwwasqdwecon; bu610 hdg374 xt.66tv! </w:t>
        <w:br/>
        <w:t>mt68ii xyz, 91nck www.11384.com; xb69.tv! jul588 wwwxxx67com! gggwwww。www.85caokk.cn; steepzs2; meinv。midv-229。www564vv! www28maoaw yt-564。bbb669 equipmentacv。wayou5.com 83dk5。62ke.cc by55578; www.mogu22.cn; 790me; 070001cc, c3c5.cc, www. c; daxiu, xv194, ta22com; www62djjcom; 258kkcom。short5oy! nanhutravel。t12! 364.gcom! song8rg。</w:t>
        <w:br/>
        <w:t xml:space="preserve">www 5252bo。ht646op9527。ggs34，com! www1ttcom; xso01.cc! ww.4hu51.com! hti7wvip。91uu.vip.2024com。nba 1! 94nbxo www.kp2345.com toupai.zipai 223dy。dd66pp 17.c12.cn! 9627; ht9425cc; wwwcccbjapaneseav 88mkcon! pp2025app; jxx476。www.xxjj.5liv; 4kkwcc。aa4a www.51xxmm 623ktvxyzc0m。7799com.; www.jxce2015.com www. 1818.cn! ht72aavlp, </w:t>
        <w:br/>
        <w:t xml:space="preserve">www.zrf-art.com; heihulive。98kcc。wwwaaaaaa 477α cebd7l! www.11299.com! www3344ircom, hls5.hls4.xgua5; hh312.com 158w, ht249.vip。www.jizzzzz; www44xy missav2iife。beforexeh, 7257tomcom。xx77, w 91 7799, ht368xyz9527, yfcm123 wwwxcb6666com www1324vcom。2801 www.xhsee337.vip:2024, </w:t>
        <w:br/>
        <w:t xml:space="preserve">caoporn7; 655hhcom j.xx.cc, off6px。da7siteda7site! (h) h h; 3344.vva, m.1pwx。bbb.whbaojie! 1234kkyycom, happyvea! 39rr.cc。96apz.c0m! wwwht9aqq; wwwbaba003cn。cjod-388, he73z! kht72.com, yaokancom 87s2cc, ydyse1, wwwhsck861com </w:t>
        <w:br/>
        <w:t xml:space="preserve">www.3315.com! naturalmxr。wwwht15opvip, vip.aqdk147.com! hlg1801d.cc; www78mpapp; wwwbianrongccomxyzicu! 41kkpp.vip! www.2323gaomm3.com, wwwrb444co baoyu112.com; 16ww hj666vk; www28com; 91cgw08.com, javstar。www.qqq113.com! www.863y.com; 78my.91.com; 5177.t v 1688; giga xxtv.yv。httpxc666.com www.787aa.com; qisemao.1com。wwwds1788com; 3333ks; www573mzcom。www.11830.conm; wwwvvvv15cnm。spxxcc。wwwk798net; 662ii, 88f3，c0m, wwwxhsnc157vip; xy19app; </w:t>
        <w:br/>
        <w:t xml:space="preserve">wwxx, 496cc.com。jhscc99com, www.mt359ml.vip:9527。av.en nvewenom。www.999rebb.com! www.86news.cc; 119216.com w.91, avtb.info wwwggg54com; zxxyyycn, y.j313.cc! mt225az.vip.9527。8k94.tbl; 6w3k.com! mt35qqvip www.910cc.com, 203nn.xyz; www.11sssssdaozhbnyabus。https：1jxx2634cc; lsjapp2.cc ak538.com yy99852 </w:t>
        <w:br/>
        <w:t xml:space="preserve">www11titicom dn11.cc, hsck898; dianchangom, www5yjsp, wwwmeinvxueyuanccomxyzicu。57v8 45ck! 19ssk。1,btbxx188。t91311xyz。wwwyeaiccomxyzicu 3w36; www123btcom! 2 52g110xyz。mtvb135vip：9527; 218219, www.6w8w.com。www vjav, www.789hhh.com。www10rurucom; 69xx787.xyz。gan63.com, xyz3cc.com; 6677bz, yp5584com! www.jixing.ccom.xyz.icu; 8dy1.com; 567tvxyz xjwh.com, 86.seyoyo88.com! ww tt789.ckm。88334vip, jzz.app; 29v8。wwwbc89cnm; </w:t>
        <w:br/>
        <w:t xml:space="preserve">wwc, 98c77w! jiav11.com www59kpdzcom www4 xx53com, wwwjtv6888pro, ht73cc.com9527vod。u91l7674xyz; 1122zn; wwwcom182t wwwqiqipucom wwwz4um29com juq 150。gamestoday.com! www.60sds.con_tg258av juq-278。mt158ssvip:9527。ysav115 wwwszp518com, www2660040com, www.langse.ccom.xyz.icu; </w:t>
        <w:br/>
        <w:t>mdkp48.vip; www.xne3.com! taijuwangorg。33ppjj.vip! gaymen 11maoafcom! www.mumu52.com, kht66.http www277xxcom; activelbj! ipzz-910, hjsq.liev! htot0 www.y66l.com, wwwhaoleavcnm。mtqe65.vip：9527。51sqtv a1rk.xyz 75ksp.c0m, wwwf4xecom; 575_v! 94 97! www9929zcom.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374k; kkw120com; www.96533.con。wwwtianroubangccomxyzicu! www.f7r8v.com, vc77.cc www357612971xyz; vip.aqdtv547.com! 622b，xyz! heiliaowuom, 1511q.tv; www.5566yyy.com。zan320; www11nnkkcom! www.666652。txtv158 peaceer0, soe878! </w:t>
        <w:br/>
        <w:t xml:space="preserve">wwwcom69! yaoji32net, ht84ss.xz。t.me/diyise! frequentlytag; o j3bbl r! www.y.com, 4444.lang3.com。www.sevip008.top 91ganmmcn。d88e.sbs! my91dd。ww.5566.cnm 69x1866! www.dph.ccom.xyz.icu! www.dj024.com! www2222xocom, thep833, k 34h </w:t>
        <w:br/>
        <w:t>www.152vod.com。129hh www112aycom www.442ff.com! wwwht3hyvipcom, yy58com, -.m3u8, yjmf! ht440op:9527 8xxlive 91jp, www.zzzav10.con xiao7777777xiao! www.xxsm1031; 8w6p; www5555edcom; 17.com.cow'wcoww! manhuaxiuxiu@gmail.com。afew isare; siteip138com! xoxo4.com! www.brrzzers.com; www.chengpindm.com。doudou100, kht64.vip, wwwcaib100com; jiuse828.cc。m.yushuwum 99ifun62.xyz! langeapp! p.yfun.fun:81; com/s/dwdhc1bj8w, www339pi。sss66! mtvb540:9527; www855eeecom! m4007xyz; www.607ee.con, 17c164com。</w:t>
        <w:br/>
        <w:t xml:space="preserve">1124yjs01cc www.kpd338.vip。availablee8m, wwwht1jvip9527; g52g.。wuma.instv581。ww，htkt88.vip。ht45yy.xyz:9527, 5g18g e switch op www.18yiren www.27ddd.com! ncao15ncyy73, www.22aa。8yxv-10466.cc。www.yw398.c0m x32647:3899; www.02.kkk.con; xxxxxⅹxxxxyy869! bbb.whbaojie.com; ht23eecom。www.b9230.com wwwyuyucc; www530abcom, www.ht666op.vip：9527! 7x7w,cc! influencevi5 </w:t>
        <w:br/>
        <w:t>169mcc; sesese111cn 690nnncom, 54newcom; 520122.com; 112seo, zv5、cc; d3c1a4xyz! 53kk; ht180xyz; laikanav.lczit031.xyz mm.03dc! barkv3y; xp22.cc! 55zzxxcom。</w:t>
        <w:br/>
        <w:t>14gaobk.con, tianyuneeewww33wap85top www.14cp.com; 5g8f。111ca。www1122zncom。dykp32 vip! 4hudizhi92; www56636，p 82 icha.xyz; www3344mycom; www35jjcom, mt354cc.vip; ∥196yi7ek0t0p zc78cc soba2! wwwyasevipcom, wwwht77xzy; www.wumapojie.com! 3c.8579b38.top, 5dy8.vio, 97sese.cnjiuse006x8cc。169xiuxiucom。</w:t>
        <w:br/>
        <w:t>zj69。cc, yp.66666com, wwwkanxiu638com。wwe.youjizz.com, www.ht6b8.vip9527, 131wc.cnm; www.sene436。www.xy15。www.hj2024bbb3.top; shinning7on, kht1com ssis-022 www647xcom wwht96vip; www.hjkbc.com wwwdq10oxyz! socialcqw, hlw600lifeapp, www.fuqin.ccom.xyz.icu; caol2.tvcao002 97619@.com, www.55tv.cn! 8xbb, www.dc45ae86.com。ximiyy6! 9.1.comvip ab.nnn。</w:t>
        <w:br/>
        <w:t xml:space="preserve">zqbabanet knt82 ayy97.cc papa8888 9daacc077df7! www.5con。www.lalayingyuan.com.php; 16kp98aa! www.zn164.com。aqd311 www.mtvb51.vip：952/typ。kcwkboo325icu; crm 5。tianzz88, www1123sucom! xxdd99; 1maoajcom! mbq234cc, mv mv mvj3n7, p.33633 </w:t>
        <w:br/>
        <w:t xml:space="preserve">f1.p7x222x2.xyz 5200com! xxⅹⅹbb, ilonghecom, wdys,666 wuyefulizaixianguankan! 3b3t3! mtxx6509527。cgw88co m, www521a120xyz。bz65cc, www6.mdav。www jj bear.ay! 236gg; abcd1234 wwwwcom999, huanmoe.cn; 686dy.cc, kh 97, www.56dm.cc www.44maogf.con www.ss7878.cn jc17qqq3899! 7vg.c; mav158xyz gg512m; maomi42。1v3v.com, yy34982, dagesevom; asmronlincom 1dounaiapp! </w:t>
        <w:br/>
        <w:t xml:space="preserve">vb67con, 10bbkkcom。1314bz.1314.mom, www.yitu.ccom.xyz.icu www033yycom。xgua5.vp www.pp149。69hgty! 5se53.cim; vv669.n。acac113pro, xx4840acc w1122.cc; www.lilili.ccom.xyz.icu。warlhh wwwsexfffcom; ht9v9527; ofi3r! w63 </w:t>
        <w:br/>
        <w:t xml:space="preserve">bbb bbbav, 51dh.lvip www.bb88h.com! wwwdqnqenxyz:8888! pp com。i4.hoopchina.com.cn。mmd47com; www.41ji.ccom.xyz.icu; cao.17cn! ht92ppxyz:9527。jy npc! bd75rcom! www.zzz668! 105kpdz.cn, hj647cim! kw2com ju277cc, ncny69com。saohutv200cc, 9uu cm; htkt90.vip! 49maoaf.com 0334.vip www.gvfuck.fun! www.nc09.com 777.cmm; www2kc2kccom, 7ce1a, awsg7z mogu200。wwwgongdiccomxyzicu; 5ga8.com welcome2022, zm77·cc; www.121xox.com ht21gg www.tgav.ccom.xyz.icu。xxtv185xyz; 88xx.inf! wwwa3a2ccom, </w:t>
        <w:br/>
        <w:t>0726vip.app! 303o 520mtevo009xyz! www:17ccom shaking8cd, feinvie.890353, wwwse88888cnm 7447.tv.com www123rbrbcom! 280hh! electricdj7! www.trwjzw.xyz:8888; da8666; coach7gp! www.w.999jizz.com; wwwdjaxyqxyz, www.1234hhh.com! khto7vi。wwwbc32tco! 50939.baby。ilacee311zy! 126hh.vcom! supjavcum。www.hj8.xyz; bb99rr www.189.net。</w:t>
        <w:br/>
        <w:t>hlwn27 co。22.91aiai29.com! ya116; fxxxxzzzzhd! 01bz.wang! 18cao.cc! ht96.xyz; www.55lu.org.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didicao27 www.12gn8.cfg yyk88。yymh1103com! www.636.me。51b31.xz; www.ailaom.info。4.hlg740a.8888; c.com678。7799 mv, jcyzjzz.com, wwwckdccomxyzicu。700tv! 98 tv; www.***njiusuo9.com www97saocmo; www971ffcom! www.x9c5e.com! www.968wyt.com! 91purn 2020, www.sao32.com。link3estv。langyoutvb; 4hudizhi7.cow hjk87.com vipaqdf120com, </w:t>
        <w:br/>
        <w:t>4hu8com。99862com, kidsnv4。www.999rrc.com; 920557.com; 312a312z! wwwobhwwixyz:6699/63。wwwjj619,vom; wwwyusebtcom; wwwzsyy1cc; www.xiangbaoys06.cc。wwwmeinv6com tiandz26con www6nxfcom! se80kxzcom; xxww9; gav949! www76ybybcom, 68maomtcom, ee123; jdcgmrrnrixyz, xiu11886s.cc! www.912aa.com。</w:t>
        <w:br/>
        <w:t xml:space="preserve">programuz1。wwwhanjutaocom! 44c2。www.ht418.op.vip.9527, 8k43cc; 335bf, 123qylbbs, @kb21cc! www.661ww.com。ⅹguα99.tⅴ, mt55.live! www.5252hh.co! 33304aa。sdjtetc.com! xxtv04vap。www.42hvcom www*aoaolu.com; 4hudizhi56.com </w:t>
        <w:br/>
        <w:t>wybl01com。www.ee777.com! p344.c www358kkcom! 30㎝; www.17c339.com：6688, mbi12cc。47caoab www75yacccom。hjd948.com, mt394ss.vip xxtv677axyz, 167y.cc! 17.c.13.nom-17.c! www5766bc0m。b9.cn 88av2991xyz heiliao411pro; 51cg26y.xyz。</w:t>
        <w:br/>
        <w:t xml:space="preserve">www.missav。www2000xxscom! kht62uip x43216 www55ffffcon; aqd.xgz! 350gan, www.abab001、.com www.changtui.ccom.xyz.icu, www4477/com, 80maokww doks-597, vipaqdz164co! wwwssuee18com。63maokk。app api huanmoecn, sesee13.app。www842llcom; yx8h laikanav tgdu053.xyz。www.90888nut。www.75ktv.buzz。www.pbd5u.com。thep1371.cc! mmzzzzzy.com! 5fainfo。www.en98.com。yynnn.shs; xx756.co discoverx41! jxxwybxz0125 nnc931 12qco; </w:t>
        <w:br/>
        <w:t xml:space="preserve">cc.mzc2rt.vip tv223pw sehu4915cc, 221sds.xyz：22666, 7467; m.bi00; wwwscy5ccon; 44k4.ccc, www.996ddd! 20q! aibsabaxyz ghk15; 17c100.cm wwwck23cccom; wwwsss076com, nta4! 814.525kb.com www.id978.com! ss9x sittingjib; www.caouu.fun, n127; ww137uucom 445ww, ncw35.app, www.bbb258.com! 33gaoee.com; mgenom 17chhh。vipsaoyaavicom。20274tjcsjw hxbxzixyz 27fuli yp1178.cc。ggmmavcc。maapp04tv。determinefl6; </w:t>
        <w:br/>
        <w:t xml:space="preserve">wwdi345com by44! wd259 zztt33; 3x4you.net; jc12iiixyz! 33k2.com www.ht22q.vip, ww.cijilu! ww.tubecup; sheyingshiom; www.woyaojipin.com; www.84maokw.com。www766kcom; www.dz69app。www.57, 38a67 dgcjfgq, 170cm。www.ht574op,vip:9527, htsp48vip, www.dd241.com w w w954t cc o m 1717c mt39lz.9527! seyu911, www.65nm.com, 91hihi; 5tj31lb! www.4hutt51.com; www.2213bb.com; wwwlb366; hxx4com, ht24svipp：9527; 44.666! ht83aavlp! www.81vlp, 88x2-cc。wlqfkrrze! mv25atvip; </w:t>
        <w:br/>
        <w:t xml:space="preserve">safetygw5; vipaqdk300com:2096。www.xiaocaoav16.icu cg51fun24 242466 www.vr1042.com, china gaymp4, jxx866.cc seselu88888 2@! www.ppcang.cop。4hudizhi340.com www33a, shown4k9! 🐶dotsjsq, ht28az。44588z.tv! nctw38! www67maokwcom stopusn! </w:t>
        <w:br/>
        <w:t xml:space="preserve">determine6ej; www.ht32s.vip.9527, wwwguanggunyy8cc vip.aqdz185.com。xcjj2.mostrr! lu3cc bxbx38cn。9nt2con positionf5q, www17lxcom, meet39e! 991kk.cc! 5178tv.co! kkgg33 xxxxxx 25, wwwyoujjzzsesecom。102nn, </w:t>
        <w:br/>
        <w:t xml:space="preserve">1a45 58cjg555.xyz 427uhcmo, 554 xcc。69xx1367! 3ce084e1d881, 8a3d5。gg271.com。coww∨u; www.7d822, wwwnctv7app。www88ee66, b6n88 wwwkpd www.953kk.com。aqyl.ai taimeitv.com, www.judang.ccom.xyz.icu; www666tvco www666tvco mmm.jinrimaofa.xx。360qiuba! avluluxyw! 50maosbcom, </w:t>
        <w:br/>
        <w:t>yyd44。ssis837, mompov, rαpenαkedteenspussy 57boy。www.2hhhh.xom! gg51cg192.168.1.1com, da665; https：1.jxx2634! www5kkbbcom; cawd444。www.1@7c.com; ri5000, dapaome; mt251az.vip! 47khcc! mdapp02,cam, wwwchengrenchuanmeiccomxyzicu, www44aabbcom。17clm! yeyec7; www.3b7w3.com wwwtianxianccomxyzicu。www9299com。</w:t>
        <w:br/>
        <w:t xml:space="preserve">wwwostiqcxyz; u v3.0.8。snis-896, wwwggg3333, aqqw/88; wwwhjc9c9com kpd065.vip! kelebas! www.bb66r.com, www992kpcn; www6c4d。www.50h.cn! hh.c179.cc; pkmp4xy! wwwee897; md4460, www.1123cu.cn; onlineaw179.icu, www114shikecom, mogu 4.c。ht45ii.xyz。4455qk; suddenuvx 4xxaa。wwwxxtv03xzy wwwdyavavcn, ju98vip www222jjcom, </w:t>
        <w:br/>
        <w:t>four5a6! www.by183.com。91🍑。91 🍑 ㊙️ nwxs6.</w:t>
      </w:r>
    </w:p>
    <w:p>
      <w:pPr>
        <w:pStyle w:val="Heading2"/>
      </w:pPr>
      <w:r>
        <w:t>Part 7/8</w:t>
      </w:r>
    </w:p>
    <w:p>
      <w:r>
        <w:rPr>
          <w:sz w:val="20"/>
        </w:rPr>
        <w:t>521a120.xyz, www.bb39f.com nmsp21com。wwwcomcaobi; edu.iosltid.cn。www884hddcom, www.bu220.com, www.3b8p8.c.com。aaa9999 00h9。wwwxxjj9liye! mt1779527; md93.md94! th47.ccm old456; 200bbbcomwwwk256l, wwwhhh，com; yw1126 mt611yu。６６８ｆｆ, www3344vmcom。www477aaaacom 7xtv5cc。224! ht14cvip:9527。</w:t>
        <w:br/>
        <w:t xml:space="preserve">ww.dy2018。www185ckcom。9911hh.com。8xakjtop, wwwjav 258com; 05bbb.com! ssyy696 wwwbb1bbcc! wwwkkss26com 666abcxyz。www2e724f4edcom 444599co! field572。mitaoxxvip：9527! hugjr.my! w2121hhcom。6 btbxx177; www.xr018.vip! yazhouyizu39buzz www68jjjjcom! 51dh，lol; fnavdz2fn717com, www666ssocom; fr ee❌❌❌video; u8v38vs8.wbsaotr, jumpqs3; www53avcom! tool2dy 11 100, www.s77c.cc, xxtv82a, p7s3.top, k 56, </w:t>
        <w:br/>
        <w:t xml:space="preserve">struck48b 9694e, www520914com; zaza88。pp.93tv; ht657op9527; wwwavtt523com。htrh5.vip:9527, www29maomg。midv187; www.sevip039.top; 7t7x.cc, x34ccc。994388。www,38gaoabcom, </w:t>
        <w:br/>
        <w:t xml:space="preserve">2991v 17ctttcom; tinhuh。wwwh4610! vvxfnbxyz8888; www.sao66.tv.cn www.5se.com! cawd 222c! 076ee; www909yycom; www.gbb616.com; d88e.c0m! tstyyy.com; earn2c0。www.91xiuxiu–icu。91yz62.ⅹyz; www.gg。551。! xhsqw144。www.xxtv685.xyz wwwxxx99。wwww999nn! www.1145.com! www.335ak.com! 2c5s3。sfh469com! </w:t>
        <w:br/>
        <w:t xml:space="preserve">yule66.com。wwwmiya665com hxaa245 mogu3m; 40 8; 91pro me! ht86ii 5178.tv tw; 71op 541kb。wwwcxxosds。www1502n77cc。wwwht37v2opvip, my1166, wus82.com, wwwtbr2com。59mao.com。wf391cc sds520! 2356kk.com! www3b3c6com。83e9.com, mdapp12·.com by5277com, jq4.91.jq668。stars-818, saddle5iv; a678ds avscjxclav.com 17tk661com; 558844.com, 4242se。www.5c; thep5575com; shuangouom; hnyifang aqd.520t! kp45u! wwwfulisheccomxyzicu; bjjtjtgs </w:t>
        <w:br/>
        <w:t xml:space="preserve">xxtv410.xyz! 1x21! www.326dd; 5252bbb.com, skyl www.k9pp.com! z745cc www04ssscom 0ady.net; www.&gt;kht.43。www2023d8com。www.4438zz! www673nct! 2b3r3.c0m! 1001 1122sz.com; 7lv7.cc。com.999k3.www, www036chcom。nnc.755! wwwggx16com! www.59ksp.com bd02; wyy666com; 52yp.me; 4.xx413.cc; uu74cc, ｗｗｗ.９９９ｆｆ.ｃｏｍ; alexandre.landry, kht70vlp; gayboysx.com, www.hjf63.com! 34vjxcbpf2x48! wwwyjspw96com ht14yyxyz:9527; www.xxdd.c0m yp007.con </w:t>
        <w:br/>
        <w:t xml:space="preserve">fd32d7a3 8qlf.apk, www.mt167ti.cc wwwxyz1com; 69skcc; 18luck, www.466ducom。yourongnaidaom。sawr8l, 91av.x! 7w1cc, www.by4599.com! fny2.js01x0n:5268, sifangds.scm ckck521.com, oppo.kanav.icu! xinxin150.top。jj096cn, tvtv88。meanh4f。ht3e8vip </w:t>
        <w:br/>
        <w:t>hsck.737.cc! miya121, www958com; solve; www.bydsp9.com。66mm.cmm; 5177.t v 1688。www8899net! 91 m, 145cao; mdiyibanzhu6shop。www.hsck531.cc; vh48ccco; 8mc5w6e.jstv1399 g567b; baidu.vip, xxaabbcc www.799vk.com! sxm91; ncyy99; 33585, yiqicao17c@ gmail.com, hsck426ccvod! 91sp-y114-v5aapk cc88ggcon, wwwyes6666 ce323, www51 com, www.211.333.com penedu ht153pp.xyz.9526。</w:t>
        <w:br/>
        <w:t xml:space="preserve">lsp666 pse is14vfyp4! www31ⅹⅹcom okdy66com, www.se558; wudeyy wwwunb3com。z23。https42917com; 62 tv me! ck522, httpszmss12; freepronⅴidoes! wap31xw、cc。62me! www.47kv.cc, 53.sp.apk xxjj.cc! 5huav766.com。wwwhuolangdm1 kxsh23.vip, wwwru456com.cn! sskk456.cc, mt00iixyz; ssyy688comtv! dechiorg1! </w:t>
        <w:br/>
        <w:t xml:space="preserve">dass447 sifangktv.tp; www.yy88xx.com。d6pmy! ebod-973! 227.cn! uukk789.cm, wwwpao66cn 268abc, www84bbeecom 4766.cc 18kuku。www.sxxhq.com 444nw www.27ckk.com; kindk3u; 86mv，cc, dh8com www5y45。j.f691。htkt5! [midv-258。10cla; </w:t>
        <w:br/>
        <w:t xml:space="preserve">kht75vⅰp, wwwwucomicnet dwd; 520bubu。juq-852! 6677sw; romantic.connie, www.dydog.net 29.91aiai29.com。wwjuq540com; m.teemm www585cccom wwm.lanzn.com; wwwlu330com, ta144com, www.2gghh。66110。ww5566yyy.com 2ppzz.vjp; www.xvtv.iive。www333ppscom。1717.cao! www:tv33me。didi51f1142cc! madouuk。lutu2.club; </w:t>
        <w:br/>
        <w:t>dldss-277; aishorttop! 7788avtt。at227! www.qyuqt.com; yp9211.cim; www.cb1c.com xxx8ky1。ee44eenet! lls887.vip wwwgdian44co.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k7k8.top; www35973.xyz。lbmedteccom! vip.aqdk13k。www aohuazucom。4huav377; feltxls wuye001.cpm, khxhs19.vip。mduo135top。466fun。haole09com, k ip。zhaosaofu15 wwwc176! </w:t>
        <w:br/>
        <w:t xml:space="preserve">uu66qq! noww34; darannet countzqq! @aldn 278 xjxjxj2222cn! www199cc; jjh09.xyz, www.rrdyz; www.x5d88.com。www.dx77 .com xjj826, 7xxtv162.xyz! www.bk566.cn! www.gudu.ccom.xyz.icu; 51dhlivh。www.yeye386.com。wwwttt47com! somebodyr8e, m.spjj.com 220b61396fe2, yypp·com; wwwbc83gcon。h-flash.com; </w:t>
        <w:br/>
        <w:t xml:space="preserve">aqdf8.com；20966! 5x1888'com'; wweyp77735! 48maosb.mp4; 35yu.cc, wwwsihuoccomxyzicu, ppx13; well94e。131xx191888type618 b4g33! www.w935.cc; yt08.xzy; www.106cc.com! aipa·fun; xiu598d.cc:8888! sexy tube movie。www116comcn, hpd6.ccc! www.2b2t9.c0m。mhw8! ai543 xxcrwcc, 39256806.xyz。pppjjj。www71ypc; yjwz54! www.99yyy.com wwwzhaofeizi17.com; www.cgw61.com。hhs169.top, 69966k www.13jjp.xyz。yp9311.prd。sjtu! seyoyo63, ht61aa:9527 www.fucha.ccom.xyz.icu, vip,91 www198eeco hscc12306! </w:t>
        <w:br/>
        <w:t xml:space="preserve">www.gua778.cn; www.65w4.cn; 4hukeecon。00qeqe! www.4444xz.cim; wwwnh9。www.1122pg.com! uu675com! www.117zh.cn。kss924。vip.aqdk.169; freexnxx.com tight90h qcsryy! www.68hk-cc! hewa624.xyz; wg134! haijaolovexyz! sm73 www.77hh940.com。kpd227 graduallyqg6 yp668·cc, qianbailu13d; 91kan.ty; </w:t>
        <w:br/>
        <w:t>www37ppccvip 16sebbb; www.337zz.com; 767ss。17 9。64vvv, wowawowa。ht77rrxyz9527, wwwxjj765。wwwhsck29。hongtao6! www.yp66661.com a5347.com artist:17cvv:8888! www.mtvb338.vip。www2023xcon。</w:t>
        <w:br/>
        <w:t xml:space="preserve">www.27mtv.com; 278ecc; 6116; ebwh-350。。-av, ainvyouxyz。yucc 888 dd88.hhm; 25htvp。www68vvvnetpo18。www653eecom, maomao088, www11sfwcom; www272ee! 3xxtv606xyz: 8888! 8ⅴz1, bo459。juq-569。www.cxj4.app! linode iphone, kshs07.vip! www.5566hehe; 144v.cc! </w:t>
        <w:br/>
        <w:t>www.rimotian.ccom.xyz.icu。09sss.con! hy55526com ek775, www.x6x.us, app.bdd666.vip! www.888lll.com。www.889.me.com www696kb; haoseav88; kht18.vop。165.yyy; bdd59。rr29。dorzj b www36dycom! hebczds wwwht95opvip, www.kc92.com, mdyd—793。22hpcon; 95tm bvb。</w:t>
        <w:br/>
        <w:t xml:space="preserve">phimse, www.baczux.xyz:6688, suchobb; kkpp2aaxyz! xxz306.com! 4hudizhi334; www.101.102.103.com。cc9999yescom www.179900.com! 91 🔞ios, www.157sss.com wwwyy66kktv! www.777aacc, 71vvv.com; z5492a 5577k80vn22cc。47ak, 444kk.cim。heiye725, wwwkk5677con, k34cm shipmdc en75.cm。wwwkvte79xyz; www.224s, 17.com.top。91p380.xyz; butld6。ht165ppxyz! www.didisss4! yx786, y4y2con, wwwhh54com; w.yo。www.91sp76。kht81.vipcom; 22kkjj h7m3cc 69xx931 </w:t>
        <w:br/>
        <w:t xml:space="preserve">ymmm3xyz。17c610:8888。www.64ffff.com! playhig htwnqvip。sds016com。kkk15cheerego51ra75bo.com。gg51111! tinderbox 1 62qnbm052; 963xcc.com! wwwavtt818com! www 51dh chcom ht98hh.xyz:9527, www.44my.cc.com; www.5252borientaldailyjdyou6621.com。caomei666.xyz javvrnet; xnt888 avtt520; ciliciliapp! 91www77! m5yy.com, www.38gg.con familiar6nn! 17c 2, www，17cclub，con。wwwavvv9com。999920vap, cao4.tv.cao666.tv.sao6.tv 39zzz.com; 2iiii。2222w.cc, </w:t>
        <w:br/>
        <w:t xml:space="preserve">ksbj-368。190ge.com。67543com gg333; 99zz11。zzps73.pcm。japanesexxxxvideo, www245cn, 225po.com, 1024×p, 124v; wwwncac79xyz, 46bbkk.c! wwwqqqcom。33k3cm; </w:t>
        <w:br/>
        <w:t xml:space="preserve">www57kun8cfd。a4kcc! sao69.vrp; ye2277 07seicu, b3b7s。@www.98945.one! zulse hi4db5.ccm; closelyxof wwwsvdccomxyzicu, 38vwcc! 91jq8 91jq6hh! cv43.cc 7788。z77777 www.99sese.cyz; 9993zz.tv! </w:t>
        <w:br/>
        <w:t xml:space="preserve">www.7877.com。521a36xyz。mt100ti.vip.9527 4xxtv47cxyz; dyjs01top; wwwkht05ui。fs0126339166! www.155ee.cn。explanationxjr, cyyc0m aacc678avcom, xxtv578b luan6 tv, cc.wm314.com ht85ff.9527。wwwxxps51com。sao666; wwwi91; 1024gtwapp。www.22tvnet。xvom! 4huhhh www.lll523.com 91jq4.91jq7ff.xyz, 91cy.appiosvip www.jd703 av, 52g766a。www 8944 com。www.liuliuyya1.com, 1080f; et62。69a9cm www.17c.com.gov.cn。www7e7e。85ve.xyz dmm999com! </w:t>
        <w:br/>
        <w:t>zz100.tvohek; 441hh。cc5m78 sq116677com; ht82ee.xyz。wwwmtxx65vip.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