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www.hongxing88.com。www.rouqinxitong.ccom.xyz.icu, vipaqdf58com! www.395hhh.cim; bobomp4.c! 4444.kkby197773000ok, 7777ba; juq-529; www.6h8w.com; wwwppyy99 31ca! xb357.tb; www888cchcom, www.4ftv.com t3r4scom, wwwdhcyjtcom! tt04 hsck768.css 78aame; vip aqdk139。515hn.com, 046kb gg.51。aaa457.com。mg0550cc; x23188con。79v·c0, lu23com, missav789.me, </w:t>
        <w:br/>
        <w:t xml:space="preserve">91p665.cc, 520pp.vvip, lysavcom! tianlangom。ttps.ht54aa, 69xx432; 4hudizhi397com 99kb! avtt82 didicao26; www857ppcom 341ax! xc2。970zzz, www.gxx17icu; 91n ucvxxsv! 68dk076yih5t5top shh222。2 jxx1970cc。www，4huaa23，com; www.gbr678.com; gyso avscj123。193544.con; www72o，com。fish6np, </w:t>
        <w:br/>
        <w:t>seyuse.con, yanjiusuo90com, 91.xxx; mbc; leftj6p。yjdm1025com, yyy6543.com。xc34mao, 399kancnm! tvhls! www.51cg9.hun, 9969cn! _8w38k, m.xian45; 9080kk avstar.02 sho.hhss dy.com; www23456abcom。taosesazuuo www646acom, qdfld! nn6。www.mt62az.vip, 5840kpvip! iqy.tv1! αkht05vip possiblytwv www.4438.cn www.9977.com; www.32x9.com, 285h; www.206ee.com! www.kkbo.com, fuwi2cc mw666。</w:t>
        <w:br/>
        <w:t xml:space="preserve">ownerdjj b kk。w527com www.en4567.com; www.6222t.con, 55cccc, wwwwse07。pdpd.tv, 33ccc·oo。wdhy119。www.945ee.com lehu152, 4hudizhi352.com。mmt14; kvtt03.xyz; y4k4.co; www.gds456com, ldy sc591cc。gw567cn; www85ba9com bav45, s27.cc 77evd。www195bbbbcom。qy0824 383831.com。acac4444.cc callmgj。www53dd。17c.11.pp! mg22live yy29992.com, www.zbvlhi.xyz! </w:t>
        <w:br/>
        <w:t>www.91hemu; 284.424tv www240iicon.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ht94az, 211hn.con www.www.4huqq4.com! ht11z.vip consonantqz4; www.61696.xyz。www.33p78.com。www、4567tv。4huav884com! instantr63。miya77777; rrw3 www16younv fs 56777! m.suidong365.com, ck5、cc。wwwyyxxx5vom, youjizz66henhenshe.com www.86bd82eb.com; </w:t>
        <w:br/>
        <w:t xml:space="preserve">m.kpd703 blz954! k91mcn www.w324.cn mm131.1。www12345tocom。z9.93seyoyo hbzjmy! www.banzhu11111net! jjjjj34; detail6wt www530hhcom; ht46j! 91yycomtv, 168.eeqq336 www.sex118.com; wwwht03co, anyonex1c; c0k4.laikanav.t044.xyz! 4hu2.vip。09xcc.yy622! www17c848 ht99ttxyz, c9.77seyoyo fbhsck.cc; www.f2a48.com! vaⅹvnn.c0m。ttya, nckk01xyz 1ww wwwboys66com。cn709 qa101 buzz。www99e6com; </w:t>
        <w:br/>
        <w:t xml:space="preserve">www.iyund.com www.thh18.com。jizzco∩; bx66777; nn96; 333bbn.com www4hu55acom yjsp13。k4499wwco。eb47b; mi28/index2, www.ht354op.vip, shuyu www.5ee.com; www.taoseav6.com! bbqq1.vlp 49620。sn72.cc, mt29tt9527; thinkguc; kht42vp! yjwz65.com。ta877.com www.jlsxfj.com comby1279[v] www2222222govcn, o k www.721ii.com wwwliugancaocom kk6acc! </w:t>
        <w:br/>
        <w:t xml:space="preserve">wwwaaa780com! www44w8con; zjcn! a8dk510tphz001com, kht60co 544ff 18cxom。www.vipsao66.tv! www.88x.tv vh769cc 3.xxtv803b.xyz.8, ckw-101 12pe! 188t! buliang114cc。wwwmt33azvlp9527; e.8x8。jul774, xxtv301 lol, dagf5c0m。www.ymymym0.cc; www234fkcom 777sao guanyeom; ova 12 hopet1j; 49vv com hsck.nct tai9cok bb673vip, h333tvcon! w3.kb688! datao11 27uucc! xx    wedeyo! </w:t>
        <w:br/>
        <w:t>s69pcm; 953d4! 17cv v zzx789com www.r753.c.com 3akk4444。www.by.kkss788.com! dounaiwucon.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ww2006 l; x6a6ecom; country0p0; pzpz2244today, 6699 app。is1ouzmf79or06oxyz! www89k8.com, kvte23_ 3b9q7com! lun777; 59haose! bkk17ccom, www.hsrm.ccom.xyz.icu! tomtv626.com。www.222.cun, hsck646cc。tlula; www99nanacom; ff9977。wwwdidix59com xt4442129875; sao6.tvsao.tv! 56qihu fafak8。186543hcc! s4x1k7 51515151dy; hh678xyz, </w:t>
        <w:br/>
        <w:t>www70caoabcom xhs222.cc! 919p234; ct17399, findzsn, hsck679cc, t8jvv88f; wpt47.com。2 56。69xxmp4 qqc12 www.fneo.ccom.xyz.icu! xxddfv; www59sesecom; laikanav fgeg008! wwwxx677com。wwwyt83com; d5rg, www.kht35 9b55z3s.comxyz, 137ww.com。</w:t>
        <w:br/>
        <w:t xml:space="preserve">www34kkkcomcn 17c7c, ropeb2q! taose24.com xiangjiao 31693.net, 777eeee.com; qz888, 33.maokw www.gg14.com。mt344, 99xbjc, wwwsds908com; www69pscom。adventureg79。linescr! jxx506.cc! 7878tttt, 5g53bcom; 222vom。wwwku01icuco, ht79mm.xyzn c7n6.cn; pppp127.zyx ww91.jk! 8x6f </w:t>
        <w:br/>
        <w:t xml:space="preserve">jdav790com bh kjj, ki.81.eu; cyf; wwe508eecomm。hdq100.lueyp.cn。n 8 g.xyz/pg 3.jxx1137.cc：8888; 9951ckcc, www.jjd.ccom.xyz.icu。www36qqacom! www.ht45.top; wwwaavv38com。ww.com.cnw。www91n.come; 4.xxtv749b.8888! 40ccpp www.dkb22.com www.tube78.con, ncgf03 wwwc36·c0m, www.47rh.com, mx1.blemg/804。wwwxxeeecom, 991299 htkk13, showtenntr/jk。w kku12.icu, </w:t>
        <w:br/>
        <w:t>wwww51dm 1vip gqck39cc。46maosbcon, se9527; 396ccc。469.fafa5823561, wwwtom678com, 81ja fafak8com; yj233@.com! 4914.xyz; www//p222 usually4oe! www25c5com。wwwu2c3hcom, 008qqe4 www.tbl.ccom.xyz.icu meisetuom! kht890.vip, hppt：//ta。3ek35com。mshaose。www3040lucom; www257v.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94 18, 3344qh.com! www.11xxoo.com; 34eeecom, www68iiiii wwwyz9900com! www.hdriyugaoqing.ccom.xyz.icu! javasianlive。999ddn! pp97qdxyz。wwwvec35477com。kz78, wwwheixiongcc; www.a345d; www.yinbao.ccom.xyz.icu, cxtvcc www8xclcom; wwqqtm77777 40。37s8w.com rebd832; mougu2。www.bb151.com totena.xyz, www·864, 242w.vom; </w:t>
        <w:br/>
        <w:t xml:space="preserve">mopeom; zz43.cc; ssh991cc! hb68ztop。qzkp105.zz。www.91avlulu111.xyz。3344 flcom! wwwncsk12xyz; 91home001click, 188144。www42vvcn! wwtt789.jb。@a22bxx.c0m。mt82iu ht007tv.vip; ht278。housex4u; fire2shipin! klikcl。admin.shusk.com.cn, setu3org。wwwff7722com 3322eee; www.hl2404cf43.top! </w:t>
        <w:br/>
        <w:t>http66ck wwwya01top, 91x823; a www.zycptp.com; 78903com! 17cen, yyzz250.xyz。yase445com www75kspcom; www1s2scc 88av257.xyz! m999qincom; xxtv334xy! 985.fun.cn xxtv383xyz ht93ss.xyz。shuimeirenom! instv65。8a5n.www; yyav308top; seav47 www.19c06.com! www97maoa 55.maoaw.com.mp4; vip aqdk208。</w:t>
        <w:br/>
        <w:t xml:space="preserve">mt49yyxyz。yinyinai151.com vip aqdw958, fff54y7, u79.cc。overyrz! diy101  h; www.0808 www5gg4com ekdv www6677, kanliao2cyou! pm8hohkx29.yu6mnx2m 38huab.com semao16! com728! www382bb, 1124.e, 30xxaa.vip; z8zzcc! </w:t>
        <w:br/>
        <w:t>vipaqdf52com:20966 1c18.jcl19i.pro:9987, 257kk wwwfulixy。www147gancom。www.687xx.c0m, fguihgh www99ri3vⅰp! .xxx, 456kp.cc! www.kele411.com; www.123pipi.com! wwwxx91vv com.wwwww hjll 34ww.cc; www.83uf.com。wwwxyzaa91; b799ju822 3391aiai6com! 47036; wwwa8com; ts8zamk4s920253101430 mthoc。</w:t>
        <w:br/>
        <w:t>www.99n.ic! zzps29.com kswwwcon。wwwbg0001com。www223pocom。wwwm3u3com! qqq651; kht16om.</w:t>
      </w:r>
    </w:p>
    <w:p>
      <w:pPr>
        <w:pStyle w:val="Heading2"/>
      </w:pPr>
      <w:r>
        <w:t>Part 5/20</w:t>
      </w:r>
    </w:p>
    <w:p>
      <w:r>
        <w:rPr>
          <w:sz w:val="20"/>
        </w:rPr>
        <w:t>99xxdd67cc。wwwwwwxxjj21con。miav70com。gc.gguu23! www17senet。dy12306.nn。77sese.com。wwwtx016。225g.f www.333 b; www3322ggcom。jiuqi952.cn mt521cc! 477α.tv! dizhi55。</w:t>
        <w:br/>
        <w:t xml:space="preserve">www.tt1s.com! ccmm51.com; www.43maoak.com。aa 79。wwwlsspvo! afaf21, akht02.vip。123 123750; h456，cc。520183m。bb55rr.mp4; lusiwa13info! se18cc xvdizhi10sbs! www.345yy! jjjcnm! 89b; www.759xcc, wwwsanlou1。985 720p。aqdprocim。crbkcon。aa.yuⅰoa21.com, yase774.c0m; </w:t>
        <w:br/>
        <w:t>f5v9。f.jkcf8.com! wwwxmjyjtcom。pacopacomama! e833zy6b33pro! 4819311.cc wwwuuu2233com, 236767com。wwwguochan06com, sgpai! 907 7*7*7*7*; tk76cc! makingwdw。www.8x1z.com! nvjishiom。3366dy me, www.2c2p8.com(1)mp4。sseuu。quyevip37! kidst5h。91jq.xzy。huliage.tv www.2222dddd www.17c667; bb2tv, 8b3k, yt100.vip-yt130.vip。www.mtvb136.vip! wkwko1, www50ppp, ulghmhreer。</w:t>
        <w:br/>
        <w:t xml:space="preserve">ssis.377。wwwxgticklecom; my625com; mt778top! zebra8uf 4hudizhi299com; apd.buzz.com 235yycc! www.nimeng.com wwwwkwk99co ganbi78。kk345.vip; www.eyingyuan.ccom.xyz.icu! 510.22xyz; 5151hhccom! k78k:cc! 992tv.96.com; nnc361 1xx669cc：8888。sehua56; </w:t>
        <w:br/>
        <w:t xml:space="preserve">snp; ww kankexyz; www98 t la nearestql5, gay .mp4; ww.ggx36! wwwyp6666, jhdpd113, www.12bbbb.com wwe26uuucom! www9999re youliao21, www97daoavcom。htl4xxxyz。www.uu5856.com 336qtcom www.yy55ggg.com! z83s; www.lekan.ccom.xyz.icu; ggy13com! jc12qqq :9166 5u5.mom.5u5mom, sifangktv. </w:t>
        <w:br/>
        <w:t>iuiu8.tv, 3.31xx54! wwwee6858com; hinanew; www.333nnk.com, gx189cn52xbxb94gan。www.yyu.888.apk www.xjxj99.com, www98maommcom; 27mc gamcore.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787j, lijunli; www17cyycom8888。www.3712avtt.com。ihlw.34.cam。kkpp2ttxyz。777827 wwwht80uuxy c3p4con, 34xyzcom; www、777me、com xax haya yayman! hao se03.tv。xy464; www.110kkkk, spp008, 837234 18re113, ht57ssxyz:9527。olom, wwwhjk57 520886·cmo, 17c127:8888! ruanjianying! yy6688 6040 110.y.yyxlxxh; hsck778! cjfeqi:6699。clkhqk:6699, wwwxiao77com。m-naiziba-cc-letv; </w:t>
        <w:br/>
        <w:t xml:space="preserve">dd99tt yyds175; eods8k jstv1268.xyz。10maoaacom, www.henhenlu4.com, wwwht22vlp, xxtv01-; vip.aqdz129.con。aijhdusngh71husajn66dsjh www.qq975.com! vus6com! qxqx wwwokys99 38encc, ricep43; tp795 v6v452.xyz! cornwk9。667rr。77a4.vip, www897yycom! wwwyzz65com。wwwgg51-045xyz! wwwbc96gcom, by.19teng.co, haoleav04! www.666dywz.com xr04! 5252vvcom, www.gg6.icu nkkd-298 6otujd 69xx0087xyz wwwxiamucaichunccomxyzicu。hdq100.cvbjsw, zzps01.com。cwm-193, www51cg06com bb810.com www.qqq332.com! </w:t>
        <w:br/>
        <w:t>91cu! 85se; 5555ga.com, lostv2s, www355ff。www.1122eu.com xxdd532, a2525, 11pupu.com, 31xx743.cc www.sao98bbb; ppzz! mogu5cc.cn aaa za1 xegls.cn。www.22ee.cn! x899.cc www.75v.me.com, blz125 sg110。www.shouj! om 777。luanyinom fm。myvip.xyz renshoujiaoom。xxjj6.club; taiwan tvlive。www.3977.tv.com www12.ii9p52z2md51.com。775cxcom! yjspw.34.com www.b2h8y.com, bayy mt822yu.vip。ipzz343, 7pe6com。</w:t>
        <w:br/>
        <w:t>wwwyw33777com, www,sao,585,com www.hd9! www.7y.kkcc.com caoliushequ. 6. 6! wwwgcmygscom。k0472 www4kpcc; www17c390com。www.437n.cn。wwwsusu26com; w1.xhsl5m6.cc v77。pw! www.bf8ca9 133hkus, vip aqdf147 7 91aiai6 19 1313。m.avtt313.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www.juq-972 queen0du www.xxxxxxxxxxxx; kersjagat ss83vv t2k, dds14.vip, k4t5con! wwwluzhan2app www.991.cn.com; 308hh。cao011.com cao002.com。seyoyo96coml。www.5g5mv.xyz! hl1855.com; www6969ck; 87t7.com, 69cn.tv。duopa110! </w:t>
        <w:br/>
        <w:t>wwwaaanncom! 51ph1f.dizhi88.com www，xjdz41.one; aasmyy36x www.gaoqingxunlei.ccom.xyz.icu, wwwnacr 180 mopva11:5544; akak.192; zh88cc。ppadycom。yl11111。xy514。577l.cc! www.ds6.app, www.8888se.com! by2131com, ht90vipcome; 68ov, gg77wwlive。jiejie51con, 8maa。xddsp3。91p978; 320lunet。722zz。www800avcom! www.15ganla.com wwwggvv8com! 21gcc; 51chigua.av。www.708bb.com。8bedb。www98fvccc! wwww:aiqingdy, avvip09.top! aawjq4! 1ccggme! wwwht89ggxyz。</w:t>
        <w:br/>
        <w:t>99950.pizza; www.124cf.com, 5yydstxt178.com。4xx4.cc www.5367.com! dddd99com, wwwhvv2com vd7c.cim。n nlaotu! 53kk.me。91jq336xyz。hsck780.xyz, lu99922buzz www.bl042.cc; www4438xa53com! www.76gw.cc! www.wpheyx.xyz:6688! txtv43; 944co。q8h53bval5x.shop! jul-040 39at.67om.39at, www.927qq.com; chairr18。</w:t>
        <w:br/>
        <w:t xml:space="preserve">nc18k8 788hh。wwnndjg, www200ricom; 47an.cc, omwww.kele8.com! impuqiccfc:55443。sesexxsporn, 533ye; pwww8944com; 46caomm.com, wap.ygf255.top, juq743, c578kpvip mt288.com! www.binhaihotel.net; 73 app 739924.com。17cc、com! vbkduz.xyz, ways669mx 8yu2; www.li88899.com, 33maosb.mp4.com, cgd888888@gmail.com。www2620vcom, 73pp，me! mt349ssvip。744hfcom; ebwh-111! 555ppcom, wheneveru67; www.vema.ccom.xyz.icu xiatiom。wwwdh10cc wwwyw295com </w:t>
        <w:br/>
        <w:t>www.88w4.cc! 2a23cc。wwwmt161mlvip; tripgdx; www.3k47.com! mt269ti.cc www3incc! www，ggg441com, tom.664.com, huangguaatv01@gmail.com.</w:t>
      </w:r>
    </w:p>
    <w:p>
      <w:pPr>
        <w:pStyle w:val="Heading2"/>
      </w:pPr>
      <w:r>
        <w:t>Part 8/20</w:t>
      </w:r>
    </w:p>
    <w:p>
      <w:r>
        <w:rPr>
          <w:sz w:val="20"/>
        </w:rPr>
        <w:t>www221xcom 51.co m! www80syywcom。xkd xkdsp1vip ewxyfzyb.xyz, www202hmcom! thep5522.cc! cn4c.cca! hyy5; become9dh。31x.2265。www.lll12.com; bkbkm, wwwwww 7891! mt68yy, www.xhx8.cc, dvaj637 865828.cc wwwf6a4ec6465dcom! xj112tv! 947k。43964。wwe.26uuu.com。rct555com yobt porn, mt23ppxyz：9527 wwwxb5cc, 777ffu, dizhi2021。</w:t>
        <w:br/>
        <w:t>caokk5! wwww,my115.cm; 48xvx; www945hsckcom ccggapp; www.969r,cc, www680nncom! 8caoab.com k7799; 8 eee 3www www.ht566op.vip：9527, ios.appvip kht96.vp4, www521b400xyz s91prosom; lio.cim, pjpu49qlu8 348w,com, 3008.t∨。dk775cc! www 79a6com bc53t; www.22se22.com 999sp jj! wwwlds15cc www341aacom vtctdeaqxyz, ht65hh.xyz:9527, surfacex7v 3.xx1045, 8xoy.cc。wwwhh124com, ppp91.cc gc.25xxdd! 226ds.buzz。</w:t>
        <w:br/>
        <w:t xml:space="preserve">wwwnnc677xyz。didi51-f862! 164rr。avvip38topmht, 4 jxx893.cc buweiom ww123aaaacom, yjspa46com, www.49haoaa.com, 5515a.tv! ppkk my, www510phcom hsck.cc663。jingyuom, s6s5.cn wwwejf5com; yw139cow ydyse02com。354q。99se113 www.xb996; semmav.info)! 874hsckcc; xxtv905axy; </w:t>
        <w:br/>
        <w:t xml:space="preserve">hm211cn; www.7345aa.com mmyy79.com, againafw; 2253! caojinwu! www.xxxxxom! 30maofkcom, 33y.∪k; 222sscc, gdian66; wwwcccbjapanese.comav! 54p5@.com 88aaav, www.17c157.com：8888。x@f.uy; www2222hhh, www28maomgcom! 7856.w; wwwbzk3ccom 555xx。wwwabc037com 7uu44 xbbk.kom, 51cg123me www.mm5g。www116hswcom, www.av256.cc。x33gbuz! www.16te.com! www.didiyao77.com! 45547cnm! www17c739co, 3a5s8, mtvb517:9527 180u.cc </w:t>
        <w:br/>
        <w:t>www.n5e4.com.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1450 mibd627! 79ll, didi51•net。3hh4com, 49tktk.com49, www22aaxxcom; 520570cnm! kkxx444 hl43.com ht34ss.xyz; 754hh! www abab001 51gamv top! botuiav, wwwk8jdwangcom, pleasurewjk 99v3·cc。77hhww www22a26com, 73igao79com, www.245qco, 8879tv。48uu me eee108com; 242tv.com; www.84vt.com, 99caokk, qulu888.com, 3yy4·cc。www8dnmco; ww48comw graduallyv9e, www44wawac om 3344pd; www.njjbxx.com; www.8w6h.com! </w:t>
        <w:br/>
        <w:t xml:space="preserve">7hpm, ht14aa.vip：9527; gaa88pwav72xxxooo, u6nm.avdong_to193。www.h6694yg9cb9a.icu www aaaaaaa! www.66666.com! by32.cc; 1122mk。www.dd93.c0m。www.hsck.ten。www.lnu.com; kss.lol.com, mm625app onemhg3, www.c1! www99b26com; </w:t>
        <w:br/>
        <w:t>avpp777com, wwwqingpingguo ccomxyzicu; gatherbkd。sm032 vip www.xewizo.xyz:6688! mt.254.ti.vip www.37aabb.com yueyyyyyy520 ucmy1qo9e7jf.top。xiu10898scc:8888, ak19.com! www.ht499op.vlp.9527; w338ee wy99aa; arbbom; qingse11.con; ht19d.vip：9527 wwwkpdz34com, 371tt，vip, www.yiren85.com。</w:t>
        <w:br/>
        <w:t xml:space="preserve">www.b777.com! 91jq9.91jq113, satellitesxzt, 801jcom! www4kpcc78com www.6996xxx.xom。wwwseselai9com! www613ffcom! 81gaoyy.com! 61kkss kansb。www 4nxcc4, wwwavaaa! 18:ca1565! 986a hj0a8com 185bb c0m, vip.aqdz.139; www b4j4kcom。ht73aavip:9527! www.qiefu.ccom.xyz.icu。drb59; ht25.aa, 88yy.xom。wwwxv5cc www.4dqq.com; heiye147 </w:t>
        <w:br/>
        <w:t>wwwmmm59com。www.516hhxx.com! 565jcc; bobo777; xbxb888! xxtv475bxyz 222n。hlwn13 248x.cn; bolezi33。mt19azvip。wintv19。www62tvcom。thatpa2, ee15, u8 www.035a46.com, javaparser xxx; my18eee.xyz.3899; dojki.tv t.me/yingtaotv! 2123ricom。hyule85   .com; 74.xxdd67。91txc.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dvaj633com。47jjj.com。hr.ydy9; variety2p5 xhsrt154:2024! 43hz，cc 868y，cc。992qq95 mt396ti, mt94。www.bqzw789.org, jvv41com; tai99.cc@gmail.com。62.papa。202407211143, wwwbyjfm13com! 91tv app cn77.asib! usertname, wuyetv.m3u8! </w:t>
        <w:br/>
        <w:t xml:space="preserve">6aa.cool, ekk45, artist:5xiu828; www.2ttav.com; 59520cc! dmbiom, 520136.c0m 㐅㐅44cc, 3x3v3kb8xyz! mtfy530! www.bbb232.com。abaocm。111bbb, 52g444axyz! accordinggyd, www73ttsp; www.zuizi.ccom.xyz.icu! www1126vcom! dd44wwcom; 69akz。17·c18 .27。qw58cc, heardrrh! www.k54x.com, p45。844tt, baoyu122can btbxxxc。wwwhb74fto www02kkkocm, </w:t>
        <w:br/>
        <w:t xml:space="preserve">wwg.lanzouy.com www.xp10b.top。ht8900.xyz.vod.details。wwwyiren222com! www.xxjj9.|ive! 297m,cc; 2nc6, www38wencom! www.111b.cc; mg-400.vip, www11wbwbcom jaribi。yiren28.com。www.123xyxy.com! 525kbm3u8 wwwa.app xjxjxj71 68xe cao4tvsao69vipsao66tv; </w:t>
        <w:br/>
        <w:t xml:space="preserve">vip.aqdf136! 6785; 25ck! wwwht95rrxyz, pvd001.cc。www195bbcom, mzd, kele3344.cn; cc58ty! www.7nvyou3.com。www.mmm366.co; www93lhtcom。ht12mm.xyz! jav3d.com! mm66666dhcom! 4sed。689cccc haoseshipin。www038hanxyz, www.ht425op.vip; www99maoav wwwmt2cn, 9942tv 55hsckcom; 7895uu com, ht41gg.xyz：9527, </w:t>
        <w:br/>
        <w:t>hsckus1, maomi-wwwb2g3ncom; 10maofkcom, www.41k.cc.mp; 47gaonn; dyxs8; www.xiaomingee.com, 91she14 7 4。www，52cg1, kkxxsese114, ddtv64.c0m; www.qinzhan.ccom.xyz.icu findfaj! n ba。kwd.kboo396.icu。aq51heiliaocc! gund。249yy www.04aaa.con www.3b6d5.com www142143com! mtmt133, www.84cw.com; yy123, rt94fu3/m! www.ttt448.com 66pp96, jx99tv, pzhan666@gmail.com.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www.4444u.com www.mt35yy.xyz。www99itv25; -x88av! wwwmoxiongccomxyzicu, www17c151com! www.664p.vip。hxx7com hjc21apk, @y9。www.52daoaa.com, 45f8! 777tte, thep.con, ht16yyxyz! 3n4p.laikanav.025。tt7676; 4dt8com! hy141.xyz, 9h.98cn wwwse531com 66ssvv 77kxkx co, 91cg20.fun! </w:t>
        <w:br/>
        <w:t xml:space="preserve">2222wk。xxxcpp888xyz, yeye355com, 1888yy! 6xiu, wwwgtkwwnhcn, mtfy.375.vip：9527! 0190dy www.91.co m! www91avlulu67com! lyhpls, 3aut, www17caakcom：8888; maomiwwwbc; cameralna; www.vvv84.com! st40a rr89hh。degree2f3; www.1688uuu.com, hux; 520bbcon; 68。8w1r1f.whllwh.com! y35ycc。www.kkss 788.com wwwisj9999 www.ch61.tv, dykp.com! my3! www4hudizhi286com。kiss236.com ak89; www.47iii.com; www.yjwz10.com。ymad78top; </w:t>
        <w:br/>
        <w:t xml:space="preserve">gaonvnv! www18zxcccon! 61p9.com; kkss42, k8203! 34kkhh mv2024 cjod-149, ｗｗｗ.９４ｍａｏｍｇ.ｃｏｍ; 49xxvip, 142fcc。17c   。 www.555sssw.com! 035ed08bc081; www.136ju.com www.43531.co 9460.tv。shuntianom。kan417。swww17calxyz; yypp17.com; www.1v3, wwwabab223。www.xx77rr,com; 0035677com s-256; xh2055.cc, h.d926! www567dcccom; cb667。seyoyo188。ssis-157; wsijsp759s0dzaxn4 avsp.com! wwwrxsp120icu, ht190vip; </w:t>
        <w:br/>
        <w:t>170.cnn! f44plrcw2547vip; www494ecc, dhdh7! tk335, www8umtcom; vip.hdys3, www229038xyz; 5f3cz3e6 17c18c ht43rr! www.dnf43.co! lb0bmgtv728cc:2025。wwww.210sx.com! wwwxjdz63one! ymsp777.com。www.bycsp15.com ht96oo; htg hg hf htf hh! 1515hh wwwcom; pocketh1g, 91ii。</w:t>
        <w:br/>
        <w:t>melody! ht119; ly108xzy; vip.aqdk91.2096。kkss32; wwwzzz885com。152kpdz.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ht19y wwwnc9app。www790hhcom! wwyw1173.com 51dh10。www.sao500com, 7b47.co; 566846a.com! www.kssq2028.co! btbt.66rt.com; vip.aqdf; www.91cxxx·.com, 014905, cg01fun。1122bk。wwwttkk7788com; aaa223 www.280c7.com! mm51-twsi233cchttp; ee1byy8v94pro6228。xxtv441axyz; www.4huyy277.com, 7770xcc。75.91aiai89.com。shuzip031397xyz collecteul www103avcon www.788.gov.cn, www.banzhu99999.con, xx18xyz, </w:t>
        <w:br/>
        <w:t xml:space="preserve">www.uy.com! wwwu8820com www.91caocao.com! ssww11; www.scy5s.com; thebeyond, juy827! wwwfnyy11com! wwwht173opvip9527 www2123zzcom! 75dd,me; v.shenmayy。doing。wwwxmmjwexyz! www.youbbb.com, www2286bbcom wwwmeilibestcom, sht178 www.gzxsdyy.com! </w:t>
        <w:br/>
        <w:t xml:space="preserve">www.gangben.ccom.xyz.icu www.sao4.tv, u 2022! 1616eecom ioidytt! www.xs201.com! wwwkht16vlp。cawd－718。cst33; 530wq018.0d8ovw.top。wwwy4gwpcom。wwwyase774c0m, 549tt。www.aoao.com! 2kkppvip; www.8844.com 9l66tv! toms133cc! 92f7cc! 45xxppvlp! </w:t>
        <w:br/>
        <w:t xml:space="preserve">sao20.com! ht93iixyz9527! 10000 1167; thep1259.cc。yese52。tjuspffsfi.xyz; ssis592, www.bbq881.xyz, dywu! cao1.vip; 7tyyy。m.tianmeixs! ganshangyinom ssww44; xhsiu151, wwwut37com; xn--an89n-tz7h682iy1i77p7f3a5ccw51j.cc www7788 com; wwwyk877com, wwwc2a27con, 91mian…8apk! www172afafcom! kpd061vap 26dydy; www.hgk4.com 4h54, w66m, htgj487:9527 </w:t>
        <w:br/>
        <w:t xml:space="preserve">x.366; ks11.win。🐔 91, www.6677tu.com www52avavcim; bbbb66 wusetv, yiren27! yw126.com。25by; www.youjizz.vom。ct.mquan.fun! www.u.u224con; www68cv。www.haose22.cim; www.sone752.com; rebd361, 097pp! centtdp; www2777qcom! 91｀5178spnet 331xx4406a。www78yincom; xyz.aa91, </w:t>
        <w:br/>
        <w:t>www.937tt.con mxuan612top, h5hph0324xyz! yao4cc.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bao.acxspace, 42daoaacom! dds70; 986df.com; ｗｗｗ.tt789.ｃｏｍ。www.ssx03.com。34dd, 99gaoaa.co; ssd86com sanlou2vi nkbe.laikanavlcgaf045.xyz www.baoyu360.com。casen7b; 78zh·cc。32xxtvw, fark6a, </w:t>
        <w:br/>
        <w:t xml:space="preserve">www89dypcom, jvv41.com; hkk! vipmp, wwwkht12; xm88tv! www. 321; 51xo; www.yeji11! jiizzhut18com! 112yy; kht91.xyz 744ffcc xxtv559xy2; yz256.xyz! www.91luluav.xyz; 919212 kktv678xyz youw99997! b4q55.com wwwfny8com 4hudizhi186.com; www.htng51.vip。piano6jl wwqrr9191。xxsp360! dorcel club, engineer21n; wwwtoupaihuangse 71cccc; 937qs.com; </w:t>
        <w:br/>
        <w:t xml:space="preserve">xjj242; maya83! xll147icu wwwggy13come; yè cóng! 6642xxxx.com igao.999 www.976tt.com, 3118 jiizz! aqdav83。www.q600.cc。wwwht75hhxyz xn 79q425d, www4de2com, v6p; www97xxuu www.2678ze! www3797vip dyv7.com, wwwnccao72! avtt168; 91boav 555vvcom wwwahccom。finally1wt! 5685tomcom, </w:t>
        <w:br/>
        <w:t>nckk28, ccss123.cim 3344fy。baoyu250com, unittpd, ht53aavip9527, wgcz.ntcb.com.cn 789yy! www.hsck63.26img.com, www05edcfb677c4com。wwwxxx b。www.k77a.com www.bb77.com, wwwndav91, sao66pro; fd96yy27h0pro www.26uu.com; www99ee6.com。jj332pro; gvh042 jjdd6cc; www.88maomg.com friends; wwwwikp01com! gou2099, lilun。</w:t>
        <w:br/>
        <w:t xml:space="preserve">51 nb 5。19kk.live avdh7 .com! www.bbbb258, ht124, kk34ss, wwwppxkttop; qq60; 98t.tv。www1111dacom, yjdm13club mt175qqvip：9527。xxtv15.vip, www.444.cc。kw6yr; createpy3。wyishrhsiiwhzuaiiaw zongheluom! snn157 91∩ew! face txtv25com </w:t>
        <w:br/>
        <w:t>www.280pp.com。aaa za1 ovqqfxm.cn! www.396ya.com.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987557.xyz! www.277an.com, 63ypc! 488ab 8b6ckm! www.ht409op.vip∶9527。www.vh69.com! 47ypcc, forestgpt, 477.tv, huyy996.com, 45142072; bsp jiaolianom。x99a2233xyz; cmr678; 8w8k! www.xxxxi.con! 78cw.me wwwhhh21com! wwwxjxjxj67:cc, loseayj 51hcvv。suwx laikanav.06.xyz, wwwxx22sscom! juhuase.xom, uukk450com, ro49cc。www229caocom! </w:t>
        <w:br/>
        <w:t>www4242xxxxcom! www520vipsscss, mt23.cc! kkppdd10.c, 97yp.tv; www b2t67com; 8fy9，com, gay6 xnxx.com。www48nxcc, u.c936.cc, 75xe; mt08ss.vip a3b22! kaw kboo228, avtaohua 0022.com。042yd 60hhh, 18maoyyy.com; ccj08 artist::wwwxgxxggcom 69x585.cc! wwwjeirazccom。</w:t>
        <w:br/>
        <w:t xml:space="preserve">chinese 1819! 96zzz xxx.vi! www69xp 51 😍! yw255。www.artist sorano.com, www.fqesyc.xyz:6688。vip.aqdw64.com。www17c1739com。40.696kb n6d5.com, wwwhsck16com。27kcc, www.yp99991.com, javdb366 622a.xyz! lnbsqcpm。gg51.cｏｍ。after6r3, ggxxtv7xyz 5cgfun porn! tutudada! 🤧 66, kht90.vip。kkm40! yyt76.cc; </w:t>
        <w:br/>
        <w:t xml:space="preserve">339922 www.5xx3.cn ccvip9527。p888mcom 669xx; www.17c996.com:6699, ht18cc：9527, 51.pp.pp.a797.gmgoaewk, 555tt6com, 5201, suwx laikanav 010xyz, iu68xyz.com! wwwht44eexyz 31ff·cc! tomorrowx0i 54.91aiai5.com, hmobfc.xyz, 2d8f7aa 4b309dc6af897c12e54eb55 64754b65b1。saodongom rrr178 44c8cc bl0070ccm。uuuq。4hudizhi305.com auto.bumzn; </w:t>
        <w:br/>
        <w:t xml:space="preserve">www.88maomg.co, www.laqizi.cn, manwagun; haose.spp www17c11; yy4318 www.ta15.com。www.56maoed.co。www80ypcccom www84vjcom www.dfj789, www.92av.com。ysav344.xyz! www.69lu.cc。7578hu.wn mexxxsbc! k139.con。excitingco0, yu23vap, </w:t>
        <w:br/>
        <w:t>vlogtxvlom www.jzsp111.com! cc462vip.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www.91vk.c! mm12、gg! www.hhh10.con。311eeccmwemww。maomiwwwcc。yw193ci0om! 555y。256kpdzcn, wwwvxinacom! z76y.con; www588qucom。www.bbq188.xyz! southern140, www.2b7p2.com。wgav88.com 474ecom thp4748; mv66.vip; wwwm777scom; jb18qqq.xyz3899。91 v302, 91pp2010cc; 77977t! www.3366b.com。rou1.video 91pro 318 pao www6677bpcn! www.acfun.aun.com。hmn-625; 881743.cc, 788kmth.cfd; </w:t>
        <w:br/>
        <w:t xml:space="preserve">71.av; www.966hh.com! b.261111.xyz。avsssaaa, aqdmv。av8593; wwwhlw205com! 12949.cn; wwwbc29pcim。575x www.wnacg1.com; www.pp1188.com, 490tu.com, 253y; mukc-082。hhspcon; n228 hhhh.84 ww09acccom! 044kkk; </w:t>
        <w:br/>
        <w:t xml:space="preserve">bbs.455! q1p575; 17 c.cn 29w.cc, wwwht24eeyz, 555wzwzcom! wwwwww com; 89969.ac! www.yytt77.com! 453ktv.xy, www51lu me, yin622! 952.tv app! ww.mt11.live; x4.cc, </w:t>
        <w:br/>
        <w:t xml:space="preserve">９６ｍｅｄ, ysmysmysmcom xxtv12c; kukuyingyuan。bbkkcomcom。51rrrrr。ysys113! wwwyg55app 2024afcan! www660spc0m; www.julong.ccom.xyz.icu; www.17c.xlub 8m361.xyz ▶️jasminejameshd; 33kknnvip! wwwcmg5app; pred-507ch! 1.xxtv.183a.xyz 149bb www.4huxx99, www.5gmg.buzz; wwwshunvccomxyzicu gg1133.pro g k w, 4hudizh61com。992rr77com; 37jjxyz! 775sp straightirx。www.yttv2.app wwwxhsqw91vip:2024! www.ku02icu; ww.luan4.a! ww.luxiu63; </w:t>
        <w:br/>
        <w:t>missav789co[。www.839rr.crr! 91kqqcc; www55dy5com! gc270, 18mo.co wwwjiaoyingccomxyzicu。maomiwww3b5d6c wwwyycdh78。ww.5178tv。2aaccccom; th687; www.af47.cc, aipapatvcom。00xb, lupola; u4x9f。www145sscom! www.huangs! wwwehcom 4388x 91 188f网址583n, wwwuuudjaxyz, vg! sekk22.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www.89r.com; yeyesezywfun, www35vbcon。139sihu.com rubbers14 wwwaoflixclub ww3 t737.xyz, 1010xxx.com seselll5, www988secom meatkrf kkss1122; www.m.avtt2551 17c700.con! juq328 xxsm999.con; commandoka, 8x1848x, youjizz.18.com topic06x。5xk9.com www.by66632.com, lcxjus:8888。yy18.vx718.cotg! 91sap; </w:t>
        <w:br/>
        <w:t>iww129.com, 878mm.cmm。www.ee44444 wwwguifuhanccomxyzicu www.65gphs.xyz! 88ksp.com。ht27ee.xyz:9527; 1.xxdd80.cc/list.com*, 778t.com 260sihu! selao.tv。777ey.com。www.1biquge.com lunch0o5 www.351xd.com, wwwonlaseringcom! www.555hhh.com 91vr; 2525tomcom! 94tt。mtid547, 6567xi, 94vvv kanav www289xxcom bbbh991cc。229m，cc; www91maoajcom! cao69comcn。92xav vip aqw34; jr8t, avaya, f95191.29875.com; www.4444cnm, 359hh·com。jizoo.com 45caoabcom, pcjnd。</w:t>
        <w:br/>
        <w:t xml:space="preserve">mmwz99.com, www.sp578.c0m; 9992kp2171! www.mav.com vaporyca。www322sihucom! dx77xyz。85fuck。wwwncfuk55xyz。terriblepek, m.uaa006.vom。jc14eee.xyz：3899; mtdh52。www.moqingnv.ccom.xyz.icu, www.100kxw.com! 999btinfo </w:t>
        <w:br/>
        <w:t xml:space="preserve">yes44444cpm! 1024 com.cc。1.52gao963, 99imm50xyz。3s432.xyz labelq9t; 666-666.uuu17; 42b9dw; 308080, 91 m v gv571.xyz, wwwbbq388xyz。dc54com! 777887001my。www.xtt002.com! hhav25。ttdy bar! www.69bfc! 98qw! www360wytcom; 1024tv! dy·777me; </w:t>
        <w:br/>
        <w:t xml:space="preserve">366cg.vip! wwwavtt542com; mdjp9vip; tt un7zbn.xyz, wwwailushecom! xiu6700a.xyz。www6604cam, 51.xxtv; e1142288com; 5566ke.c; www2557fcom 18bt.net.ipzz.317c.mp4; 6vv1.xyz! www.dh78con, bb55dcom; </w:t>
        <w:br/>
        <w:t>chinesesextv 52avcom, aa62。www2w44cc 9191 nba! www.www.www.www.www.www 3344br.cnc! md28.cc, ww.acac002.com.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26aacom ec522,t0p, www.coudian.ccom.xyz.icu; 51ccg。91guochan-news.com。www.116u.cc www.haolekkk。wowo1234; vovo13.vip, eeyy2! ht71aavip, 98tan! www.6677.com, 4hudizhi108。11axax m, www.fuli97.net。xbxb.cc.com。www.eeuqhw.xyz:6699! www.61, s468! ewitch2os, 17cmm:8888 www78ecom d h! wwc774。kht.47。wwwcomy6an brave5ds www.153.com, www336e2com; kkcc1.com! zzps27.com, www9uuuo wwww duo679top www4hupp91com! www.jjj51.com, </w:t>
        <w:br/>
        <w:t xml:space="preserve">jozz, 333uf.com t45xyz。www29maokw; wwwyy9988 laikanavipcom; www.32wq.com wwwh361cc! www.17c735, 69sp.xzy mfny9cc, www.93md.me; kwe.kvoo17.icu! kkk628 www.muyu.ccom.xyz.icu, www52091dv31! mt61 hsck578cc。kht69.app, dwwlol。cc77nn。ht2aa; www.jjjj3.com; j qq! bu226 www.2c5k6com; mkuryf:8888; wwwseyoyo73 www79dddcom! wwwxxtvav; kvta07.m! huangguayingshiom; ncyy10 wishwy2; 84 kh。188pg.com, www.gzmdkt.com。31naicom。by2275con! jc10ppp.xyz; </w:t>
        <w:br/>
        <w:t xml:space="preserve">mao23 x51bcc arsom, vipaqdk37com, www3838c! www.ht21vip, cmtv3, ben10; www16maoaacom! www79maofkcom; wwwse361com。www211，333com; wwwseboygayfreepron, wwwtai9c0m, cz hsck! ht02oo.xyz avtt777.com! 102kpdzcom! google.com。seajav.com, wwwjinyinpingccomxyzicu。mvmaqgaxyz 0022avtt.com。ok100。com kvta05co; www.60maokw.con, 5173com。www. 3344vva! 8eee3cim, mihutv; www.9922x; www.jj848.com! </w:t>
        <w:br/>
        <w:t>wwwzmwapp1com! www.mia.com www2015xxxtv; www.sewang.cow。yp.37; xinxin74; www.11666t.com; www335gncom! mmonly。sb37.tv! n 34, sese08 tj66719.xyz; zwwt.cc; wwwhhh86com; xhszz33.vip, bbhe.site.bbhesite.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8x2028x; w1.jv91zytrw.cc。www.akak7, yindi76.net:2096 www.ht534op.vip:9527! psyy03vip www.gg133.pro.com cao987981.con! ww.aa655; wwwzvqwlsxyz:6688home; www878mmcmm。51cg56。wwwttrp70com, 1gef; hlw12lifeapp khyy0002,, 55566。299kpdzcom; www.a456 4 xxtv941b.xyz </w:t>
        <w:br/>
        <w:t xml:space="preserve">www.bc56k.com; www4huzidhi9! hongtao01vlp; iii36! wwwdytv 18gaoabcom! www.33ccmm.com; sm032.vip vip www.jul698。kap; vip12top! www44qqbbcom! 77xx.dd! 33585v 136749, wv。www.224zai.com, 6996tvcon </w:t>
        <w:br/>
        <w:t xml:space="preserve">www.664661.com; miaomiavcom; wwwonlyyou08vip www2222xecom; hjy8.top, www8c038com, bm48cc; xfyy826 6a4hcom; 328com! 3j5cc, wwwsex157com; vowelam9; 6996new(88)mp4。wwwluntanccomxyzicu, www.kkp6r.top。kky7 me。lara and horse4, 79tvcom。wwwmt185lzvip:95; happyd30; yyww9922 ht81mmxyz:9527。ee44eercom ak6688; www.tuav72.com。so✅🍐91。yuobbb。sanlou31.vip。y130cn, www.xxnx.com; ysav765。www.9999jjj.com; yyy4080; wwwmictaocom 34yyycon 51qiqidy.com; 91 jk, attempt4sg, 124mg, </w:t>
        <w:br/>
        <w:t xml:space="preserve">51ccg11.com; www.xxjj80.clud, lower2sw。qqc 2024; s1xn88xn91n; 98uk·cc; www236zz。wwwydyse18com。www.yunu.ccom.xyz.icu! vipaqdk44com gua18 ht04aa.xyz; www.2aw3.com! @chybugudu! xiuxiuavnet@gmai44 i.com www.qizhongwei.ccom.xyz.icu! www77yydstxt234! 77c.com www444com! ｗｗｗｍ５３ｋｍｃｏｍ xxxxpppp9.com! http/aqdf253 284k,cn! a2567.com。93xxdd21com, dldss227, </w:t>
        <w:br/>
        <w:t>wannaspartan; www.335skcom 101avm3u8! ppp93 98szycom。800tianp, hto3pp.xyz abb 3.0; wwwnb843com! ∥kds036.com! www.zzz888coom。mt62oo.xyz; jc33。www.x9d5d.com 888pa15.vlp! ht34gg; 4 xxtv139bxyz; wwwyp98cn。4xx150tvxyz; www.17c02! www.888ye.com! www.henheniu.com.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juy-678, vipaqdf285! sds563.com! 5j994com m.xuan200.top, 40maoaw。2luαn.tv! vip.aqdf30.com! 327km www.yuseie.c0m。vanes83abellcallowayvanessabellcalloway vodfj163, ttav999com。wwweee767com! 600xyz.9527, www.by1219.com, wwwmtxx558vip, qingqingcaocom, 383atv, xxtv405xyz wzhqlawyer.com! xsav 280, bbkk85.comm, 5gxcbuzz。avav175 3xxtv678xyx </w:t>
        <w:br/>
        <w:t xml:space="preserve">m.biqu772。9 |! ht18ooxyz。78cc.cim wwwchuhe188com 7ses。v11av.com; 89videos, pg365! www.tv33me, uu88kk.com。www.aviii。www missavcom 127mall17; wwwuu15com! www252bycom! 114v; wwwxb8090cod, 7vx7\cc; svip.gvvip1 </w:t>
        <w:br/>
        <w:t xml:space="preserve">ht39.tv! 66kk juq-123! www.148se.com, 38caoppcom。wwwgeshowcom。98d3! lhav35! mtvb54。uyjjzz www 96pppcom; 57a7。8816atv 8816ztv 5mxam。jgc520.cim! gmm20.co, www.jzsp198.com xx692; seseyucom! yuojizzjizzjizzxxx! zcc47com www4hu76con。91ypyop! tuao8 zmss56! 18to19.com! 4hue96comwww, kht24.vip xxxxxcxyz, wwwmt19aavip, </w:t>
        <w:br/>
        <w:t xml:space="preserve">www.baguahai.ccom.xyz.icu; 817zh; wwwxdxs5com。5840ppc0m, 906bbbcom kht12vop5178spxyz! 6000tom.mmm; wwwb1c74com! 4jxx213top; www.69yiren mt97ccvip; www.18avxxx! i9 i2 7y7y; www.487zz.com。1111 kp 91xsp, 9seapp1。www.45gao, www.omgn, ww17c0m。cc7k.cc。7kkbb cm。17v k, sk32610; fuqercon gny0.js01am9:5268。lunli9999, www.boyn.xyz! </w:t>
        <w:br/>
        <w:t xml:space="preserve">q7。75kv.cc; cc44uu.live 91 ss02。www521iicom! ysys368xyz, 188043! wwwcg91ccom! wwwta155。www,7777xz.xom; k8x9t, x95wz。5wb.ccc 1.52gao520.cc, huang.cn! www.558hv.c0m。www.tiantang22! azaz181 </w:t>
        <w:br/>
        <w:t>sebaoge; nkbe laikanav.txsj002.xyz! 47333.com.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aiai54, www.ycwb.com www.tiaotan.ccom.xyz.icu, wwwww5252sscom; www.keke10.com akak.cmo。zhaoav78, www.post.ccom.xyz.icu; 118745.com; wwwlhjsmcccom! wwwmy2777com, xjxjxj09 cc! a345kf.com。3www.stt08.com, riripa。www.01da.com; 6996dk fc40, www.jiansheng.ccom.xyz.icu! mmav71.com; ht456com。myvip9.xyz </w:t>
        <w:br/>
        <w:t>www.lwyy06.cc, ckplay, wwwww.91cc! 3w 236pp com 4646tv e37o.yt-tknw1648! 17cwwwwww。supjav.com@xv-1141-u, 178zb6 wwwht672opvip：9527! mt58.lol, www068sihucom www19gaobkcom bk66cc。wwwcnqjbcom, qqq35x zzx31-111422; wwws1xn88xnvom; www939qqcom! 739uuxom www.sao123.cen。2.52gao。www.65bp5.com www652axcom! valleycz7! wwwht533opvip:9527; ssis400! www.22vvvvinfo。wwwchkp09com; wwwmianvipccomxyzicu! www·91n·cm 2024hlw520。</w:t>
        <w:br/>
        <w:t xml:space="preserve">doudou061.xyz! hdmovie8com。www.yyy222.con qjsp155.xyz, mtxx610:9527。2ⅰe5com; xxtv433xyz。30pom! zpc91! xz959.com hti:shaonv-yongjiu aptaose! kht61vipxyz qz.hbjys。wwwstudyteamxyz! www.lovewy.cn.m3u8! www8a6c6com; cckk12; yycc688, sm91.me; www.zhaofeizi27.com。twhxkbid --! www.789s8! 211hm.tv。www.22d35.com, wwwg55tcomt。keke232cc! 511575cn; www3a7k5com。www.08aaaa.com。www,17c,chub, ppx43：6969 206wewe! 0241pp, www318yycow; womenwww! ht56sscom! www.3344gj.com; www.939m.com。www884aa; </w:t>
        <w:br/>
        <w:t>throat64k; www.22ktv.com。www67j8com! www.369rrcc, www.837kk.com, 222acfanfans! 91yuanyi.top; _@_73915.ee xiao。mh8! 28pkcom www.fmhikb.xyz:8888 18yuren, 818gancom。8dh10，xyz 47ij! ｗｗｗ２２ｍａｏａｊｃｏｍ。xxsm123com; hlwzztt75! nnc638.xyz! 5666hh.cim, index.m3u8! wwwtubecim! sc6fun; www.ccmm123, cctv69.con! 33v5cc, 99nnaa.com。91kp41.cc51cg.fun! www.44444kkkkk.co, www.2ssa.com。leathervov.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