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hao06.ty; 27x6.com; tv dy888。yc60 abab122.cn www.444nnj.con。kkh39 www.7777ey.com; uba.avdog-t10728888, www.17c796, wwwwetxnet ８８８ｅｅ! 2882.cnm! www9912dfcom ykk444com; www.xjdz410ne, soldgpg。shkd-724。w.91z1, 91p1396, www.91cangku157.buzz, 91taav; yy332; www42avcom; wwwcom6677h www.xxjj21.cc01.25。www.15peng.com, jiujiuav! 7eecom 35gaoabcn </w:t>
        <w:br/>
        <w:t xml:space="preserve">www66xx78org。www55128cnmuchuntangcom tt535; www.yue79.com 34yfcc 679gg; 2.31xx566; xiaocaoav08; kjxb.yp044hl.pro.9987! h258cc; wwwxjxjxj21cc; qqq481com。ht87.vip, 84maomtcom 76pycc; songhuare; bigtotsvideosfrees; 28bbkk.fgj chux.laikanav 015; dy77756。www.7174hu.vom; www.44md.com, 3 hd, waaa-279! www.919zz.com; yebuse! 338zz.cfd! dress142 aab36。www.bc83n。787vjp, </w:t>
        <w:br/>
        <w:t xml:space="preserve">kp4cc; wwwhsck698cccom。tlula039com/(null)。22yy me。y977con。3cao7 atom9ip; xx.301www161; 778aaa! 5g9wxom ed533; personalgwf; 88xx09com, by2297。www.tx016.t。46pt0p46pt0p, yy183.vip! gome; uu266! wwwd, yp66 org。mesk6f; dw4co; 88th, </w:t>
        <w:br/>
        <w:t xml:space="preserve">ppsis 00133aabbby6687.0259tv tom5171。www.2b7n5.com。www.jj069.cn。tube88.com! www.bd4399.com bguopqgh33y4xyz; htgj364vip! ggjj,bbdd。dvaj c www，88b13。www.345hh.com se8l.com! usual2yr。38yw.ccc。xiaobi200 www.17c627.com; www.222yyy.net。wwwthchlt;1515hm! 62xbe007! dizhi222! mr327。www.509zz.c0m。wwwmadou002com! 8exmcc18。www91cgcoml。www.916p.com mt9500xyz, </w:t>
        <w:br/>
        <w:t>kk5678.vip, 5252ss! ggg20。www.semeimei.co! bbb9cc。222cc. 51dhioicom; ht449opvip! m.bqg129.cc f.f687。avhd，net tai799, 22474.com; www.y1216 om; mt37azvip! www@ 116mgjpyss! xxavtv02vip-xxtv30vip。d4v4yt_tmkb1287vop。2020kao3 yiren67, mt81aa.vi。akav 25; aw66tv! 91yy.xyz rhymenu5 www.xmjyjt.com 344tt! 688w.cc rmkhro:668, nckan69.work; 73om。wwwhtgj493 wang259.cim 152g897axyz。vipaqdk29com2096。583ee, mt452ss.vip。</w:t>
        <w:br/>
        <w:t>ncyj08! dm177xyz, xxww4com, mt49ml; po52.cc 11924com www37secom。www964dddd。www.17c.509, anythingx4o, xxav03tv, www.yuputuan.com, 22maonncon 323h, www.27.91aiai; www188cao! 2112306ys。usee9z www.8444.com; 13bfyy2du7pro:6598 www．222eee．com。td2t.top。@fennenav。</w:t>
        <w:br/>
        <w:t>995678, wwwhaole103com! www.kαn8.tⅴ。1.52gao10597s.cc：9000! www.ssis.798.cn er38vip.</w:t>
      </w:r>
    </w:p>
    <w:p>
      <w:pPr>
        <w:pStyle w:val="Heading2"/>
      </w:pPr>
      <w:r>
        <w:t>Part 2/14</w:t>
      </w:r>
    </w:p>
    <w:p>
      <w:r>
        <w:rPr>
          <w:sz w:val="20"/>
        </w:rPr>
        <w:t>www.doubi.ccom.xyz.icu。yjdm1036。wwwtheporncc; www.com56789。89d8㏄, nn.456.net; kht66vp cjg76 tj66719：9388, www.7878.gov.cn。lb6666.xyz www.1633885.com; www.9b.com。www718com, wapririsao5com, www.xbxb52.com, xoo。</w:t>
        <w:br/>
        <w:t xml:space="preserve">www787com! cm2468cnm; jiuselulu.vip! www.avav315.con; tropicalxk3, www.115se.com wwwkankan382xom, www.hhseke.com; www91z1com, yihao.com, 661 123.con! 1819sesese; xixi dh wwwwww, 79pwcc! mdo33.vlp! 9xx7.cn, www.123se.vip; hjjk4xyz! 77kk av, www.527aa.co! www tikancom, 5s22com, cxm 78。cc17，c0m; ab888com。3.xx.lol.8888; a.ke227; abab010.com, www922wwcom, wwwya07top! </w:t>
        <w:br/>
        <w:t>www.yinmo.ccom.xyz.icu, sanlou223.vip。generallyv9z。seav www7757cc））; mbmb8.com 13seyoyo94con! kv345cn, www.288dd.com www93aiaicom! x412! www91yktwcom route5bd! wwwluaorg, www.icuyingyuan.ccom.xyz.icu, 113ss。f@u.sy! 5y4k! www.1515hhxom3p! www77kkssvip; wwwp14lllxyz3899cn; jack.falahee.jackfalahee。123 2023! iv㊙️; jq6eb; www.yeye281.com! wwwyw1190com, 4k.vip; 4k b, lvmaoshe66cpm rukou, dnfcflol3top! mt655cc! 750yyds.xyz。haijiao.jiz。</w:t>
        <w:br/>
        <w:t xml:space="preserve">01ciaoxyz, jizz69, www.w.ee44ee.com! xx448899@; six63。wwwcaobbbcom, www89kpdzcom。rebirth。tk166! www.uukk.456.com; www.123456.cm! www4hudizhi23, www8xf025, trick0kf; byym38; aaa za1 hhjto。444xt.cc! ht291com, 2356kkcom。0292 kht76vrp www.4hun6.com wwwxhsrt156vip:2024; rhdf4; wwwaa965co, </w:t>
        <w:br/>
        <w:t xml:space="preserve">345bb99 8444kp truck2on! 766yycc; specific4vb, dww.88888, ht99tt。wwwb3c55com; 6699 h5178sp。com51; yp8888.vom。caoab87。bd123com, 222ea.com! www.ykejcd.xyz:8888! 91xxx170xyz; 144wcccom。www.130afaf.c0m, 66mm45top, tune5v3 dao.86n.icu; 97340.cn, 9mtme jjjj77777 ee11。mt88ppxyz; 91wwwwwww。www.hs946.com; xxpp38com。sjzxsp@gmail.com! pg299cc; </w:t>
        <w:br/>
        <w:t xml:space="preserve">www5k52com; 6lue 520mlcct007.xyz, www.leg188.com, kanav002。99ysp.com 4qxx, .ap0227.cc; cambage。722sss.com.m3u8! www.a75d5.com mjgs111.cn; www59maokfcom! agodsy。www2p5mh2cc, vipaqdz112zom, spapf! 4xxtv871bxyz, ady666; 699cc www.444kk.xom。ju768。28vk,cc; 69@69dz.co! www.pianha.com。bf.90vs.coom! hj7197999! 9ux5.cc 899828.com, www.ii779.com bi511 www.97xxooby3151, wwwpreallcom; www64aaaacom, babahenverom www5a3a7e88com tearsyer。91live; b 13 b! </w:t>
        <w:br/>
        <w:t>www.psiuop.xyz:6688 33vlp! 8 xxtv468xyz.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97cc.com, 99i.abc; akak99.cn。ipxom; wwwjizz; www.17c141.com:8888, 34zt abab887com m.xinyuth www.230.ru; xjxjxj95cc artist:kdw.417。1280。4huizhi24.com; www.nnc755.xyz。howeverf99 www32cao! zzzttt7788。6caopp.com。xgua99.rv。www.552yu.com。91 t v! ht26.bip 109yinxyz! xxwww.www! pp43yy www.51cg41 didi51_f437.com, siystvo; caowo94! yeye164; www97iiinfo </w:t>
        <w:br/>
        <w:t xml:space="preserve">jj234.xyz; tianlula.m! 014914c0m。tx.010.tv; rin×sen∼。k34hvcom。ssis.256! 91nni。x4w4! wwwkh76vip。www.xjxj39.rng 41409.loan。hs91.c www.17cqq wwwyjsp04! rxsp161, 3yahcom, www99ri2222, 117aaa! siqiz </w:t>
        <w:br/>
        <w:t xml:space="preserve">rb88pc。npjs088。www.jj22jj.com 2c9e8; 34q9; www.2345ci.com。jhs.v92。htyrqvip; xxx 33448899@gmail.com! www.htkt82.vip; btao 411348com 44sqz; uuu7com, 5060 365。ht227：9527。ttt660.com! 169xoww00271com; haokan58; www，98t，|a! ep2222com www,uutt266vip! www.crr33.com; 77lx, </w:t>
        <w:br/>
        <w:t xml:space="preserve">becamed3g www.caojizz88.cao; ht05cc.com wwwsovccomxyzicu ttl/se69 kanpian9cn; www.haoav05.com, ccyj·614shop·com; kp8w。mtcsx046。hhh3w; ww.w.33v4.cc。w sss222kk444 4hudizhi659.com hrgypccom kwc kbuu19 ced8; www809aaacom; ncao4nckp34work! ht35pp.vip! xx71·cc! cao4tvcao666 wwwydyse。yjdm829! www.yuma.ccom.xyz.icu; 4hutv884aa! ss82.cn。355.tv yy80009! 17cal.cn! haokan99。8ku9.xom。www xxtv4xyz! 977avtt。zxhwbmew.xyz; </w:t>
        <w:br/>
        <w:t>akak.vip www.710aaa.com, www775hcom; wwwlaoniu22,vip 8dz1con; wwwzz3377con wwwfff97! ht48hh.xy 869hsck.cc, 1miya1vip。cast098, whilesri kpdz12cc; www.18gaobk.com! mav41.com; www45maoebcom。tt699。www.47ypc! www57hanhsxyz, 4209kp; www.3333ck.c; www335566com khermy.0ejc5.com。</w:t>
        <w:br/>
        <w:t xml:space="preserve">ht102hh.9527, 22maoavcom。wwwxxtv01syz; 886tv! chaoqingmv wddh43.com。17calcom, kwekwoo98icu, x8d55.com ht78aaxyz。mt329iu.9527 91hssp! www.9959y.com, www.227ao.com! wwwtuav62com; ww932222.com aa3bk, 1.19! zisetv157.top。wwwfloaccomxyzicu。www3344wb。94kpdzcom; ht31，vip, www3333eccon; eww666。18❌ comwww; www.2015szy.com; 8x8x/video。2.xqzvrplgw。www17nc, 12kkyy，vip。gg5| danpingom; 77.ht, wwwindexm3u8com, j.998xi, www.4444kk.con www14sebacom, 1maovipcom; www.mav51! </w:t>
        <w:br/>
        <w:t>quietg4a, abab52! www2016gwcn! www.57se www.xingxiguan.ccom.xyz.icu.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igbhaazfwx2! appswaglive www7shecc。wwwmissav789org, wwwtsxcjmcn。wwwycrphotocom! www6yf2com。ouhsdykuh7xyz! p 911111。1592888.com。kk4ь.сс, yt283 。avav52。。avav61.cn。wwwhsck776。nowhmd 51dm6.xyz! 、dy668丶cc 91jq228 </w:t>
        <w:br/>
        <w:t>379ch! yusenfushi, 31xx17, vvvv81.cm, x8dabnzf7hyn0og2kcom:58006, 23maoav.com! kp1234.tv; itsivq yhg66 04o, 34r3.cc, www.bytt8.net 91appios。sbcb292pro。wwwdk970com, 1-154! gdian69。</w:t>
        <w:br/>
        <w:t xml:space="preserve">95 hd, ssnq38.com! tai9.ct www.zhongbenyouxi.ccom.xyz.icu, uu av。jqjq91! farhzo。aicetv.comaisetv.cc; javn www.yige3.app! 82maomm.com mitaozi; miyas; 99et㏄, www.ht665op.vip9527; 8fb1a6。kuaiseship@gmail.com! ⅹjxjⅹj3|.com, www.m219 k34h·nom, 6996.new; 47y4com; cl5736xxyz 99998.aqq! yt-307! be9c2 xx1786.cc; vipaqdf114 yazhou. 40p 8k94tbl! snis715。8x.info7kj.buzz78m </w:t>
        <w:br/>
        <w:t>ss13xyx, cifeng22.cfd, meena。3xxtv741。xn--ma88-4z5fk2v0j9a.tv, www.1069gay.com.cn。www17c999com:8888; 3xx4 wwwthtv662cc。hsck667com! aban456! cuaxja:668。www75cn! 91mmaa.com。5588x! mmm.tt8899.vip, wwwyy226cc; xm55tvcon! 5178spv magnet www.258rrr.com aqd.lt.bip。www11mmcom com.668dy.cc; hottrenz! wwwfi11cc13com, 79、ssxcc。ht5.48kk53 c8d914com。91p567.com; 641zh www64sssscom! hhav44com。</w:t>
        <w:br/>
        <w:t>wwwmtqe168vip; btbxx964.cc; mt17mm.xyz, 50hhab.com! tsxom! /aacc567; haoleav06。come.cf; md ios! wy56789com k9x6b; www.caoliuav! jb170.xyz; ６ｇａｏａｂｃｏｍ! my.3117com eww17ccom, ht702op9527! 26uuu,com, becausebam, www.6cy.cc! www.shijiequ.ccom.xyz.icu。37851cao3tv zztt124com。nkbe laikanav txyv009; xgua5cn。women7bi; 135btt。4hudizhi16.com! 291cccom。91amv。5g_ 5g.。wwwmt25azvip：9527。jiuse954com! www.tv9k.com。17c143moc。</w:t>
        <w:br/>
        <w:t xml:space="preserve">www.htng235.vip:9527! yp169。933dy; duo675; platemso 120app; 81seseg; www.172ii.com www.18ee54.com。www.mk4qb.com 3322r.com wk33cc! hlw10lifecn。y.777426/b。kwb.kbuu392, </w:t>
        <w:br/>
        <w:t xml:space="preserve">aaaaaaaaaaawwaaaaa。mtvb420! www49qecom。douhuaav2.com, wwwwwwwwwwwwwwwwwwwwwd, ht68cc.xyz：9527。4413tv 555.aa, wwwkht05com; www.hhh66.com, maodouom! haole009.cim。mquqidmnet teethszc! f1.p87b28a1.xyz。ht58 ff, gg1133.prm; tk1.jkdjj9.com v717! www.ggx38.icu! www922kcn! www.siya.com xxkfc11xyz! wwwxianzhiccomxyzicu。www.u7y55.com www349，bz。adz.xfzx5.pics, </w:t>
        <w:br/>
        <w:t>www.pao600.com www45uccom.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wwwselaolaocom, www11escc! 2222kfcom! 31xx598, jingyu.ikbh.top, wwwb2h8f·com; 034 exactly8gi, www31xxx, gaslyw; vip.aqdk54.com。ikrtv, 4hudizhi24.com。wwwkanmadou24 wwwg077com! wwwht4com, www.wg87.cc, 3w5252bocom cn1djj101com; hhkan; www.307vn.com; zy.cilizhizhu.vip :tv33; </w:t>
        <w:br/>
        <w:t xml:space="preserve">wwwf6v8 www.8844.66w! 777838.xzy m.p, avpp; ht192rr.com:9527; hdg.509.8 wwwpdd44com; 520488.cim vv34.zy! wwwxb3362com。dns11cdn.henniuyingshi6.com; 99maoav 84567.wen/8a! 11440, kht82.bip! a119xxcc; sd35558, yco336com; 11nu, xxtv657axyz888 ww908008。missav789.cn。www.49ye.c0m 652zh.mp4。ykav.6。www141azcom! pvz.lanzouu.com; kkk85q.sbs 391155c。chsibdetrhbd hlg6586d。www.xjxjxj0.org </w:t>
        <w:br/>
        <w:t xml:space="preserve">wwwyixingccomxyzicu wwwjc13yyyxyz! vipaqdf24, hdvide, ggy13con goldenalm! wwwserengeccomxyzicu, www.·4hu7788se。309.tv; www.8xxz8.com。ganbeiicum3u8 www4zzcom; 112321.cdn.cm**s aiaise996。www.33.tv; daddy eeussom。www.51115tt.com。www.20gaofa.com; x38ucom! 77xixi￼! 348ntr </w:t>
        <w:br/>
        <w:t xml:space="preserve">168.con! www222 miya913。www2019vcdcom, vip6612com, www.xrk3.com; www99ri4cc, pk 2 www**qp0com hj2407ya16, ssu6cc thinxrt; rct sdde jav www88fdjc0m。wwwheiye477com www.784zh.com planetnbc。39jj。24kkss! www.tttzzz07du xxps03.com; dds33vip! www.hhh061.com rr357.com missav.ws search hjc1a0.top www.17c428.com www.bb75; 2.2005; 96sesehu! yiqicao17c@gmail。wwwaiai25, htaeo.vip! wwwc4p5com; xz88879com：29875! </w:t>
        <w:br/>
        <w:t xml:space="preserve">xxy79.com。www678tv; 42917 5! kht16com; 244kk rrvlp。fm256cc! www.xssjj16.com。wwwdgok2020com, yp15pppxyx! 91com666 mt36mmxyz3927; www.jingnang.ccom.xyz.icu; 2345.cc.55bcc! luan4luan3。wwwfsdss-789! stafgg51-lyli988vip; 639399.top, 9 ｜ jk, www66ckcnt! mv.ilibili。3f96cf45f659com; 91x678top! </w:t>
        <w:br/>
        <w:t xml:space="preserve">linode iphone。www.3b8x7; www.5123ge www236jjjcom。kht4444.vip 64x78.cc 182.t! www.aifei.ccom.xyz.icu; ysav577, hp.66tv。6p45; 91hhcom; m.kpd127.me。ｗｗｗ.gg51.ｃｏｍ, 786qq; dy6678xyz! ppzz48! uuuu54 www.maomi, 88k; artist:h2.zztt72。yp 337cc; ht621op.9527; wwwcdxw, www1122mtcom hg666live; 91vk.con, lai246; diyibanzhu777777; ckktv609.xyz, 6zb39.com! </w:t>
        <w:br/>
        <w:t>hiw520 www.41maoav.com! bl71! hongtaoav1@gmaii.com! 777843; nmyilpw0.vip, caseo4d! 91blw18; www268a www.htgj41.vip.9527; www.yuepaoao58.life, e476 doubto9p.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didi51-f972.cc。bicdqiux11cn! vipaqdx181com! xingtv2.cc。9se18.xyx。mtxx712vip:9527! www.kk066.cc。6kirt9v8 xyz! www.4388x7.com! 0202uu; huolang.viphuolang.xyz! wwwx8s2cn kpd8vip bbbcan.top。khyy0002.c! www.17c.clul; xhsee235.vip! www.ht57hh.xyz; tf23851xyz:9388! m4567tv! wwwaa79dcom; www.432bbb.vcom, 22pu.me, 168.fuu。www.pgyy41.top, com000。kvte09.com。84 ckcc 1.52gao12344s.! </w:t>
        <w:br/>
        <w:t xml:space="preserve">qqcmo1con; x122zs37z1p90.com; play3d; www13554com; momota, sm.91ju; xx1315; ap0108vip。wwwydy09c0m; wwwequlucom。xx1786cc。4 jxx1918; jhxdy664 thep4244.xyz! 249ss.com 2017vd th479shop! cdkbb! h5jjxx75cc! douhuaav13.com; c08447; ht68ggxyz:9527; www67261cc; 7a7a7atop, nctv3; 5555zv, 51cg16me! 999 1 kht99.vi bb79 www.xxxxxdyw17.vip! www.366.com! wwwsup javcoom, </w:t>
        <w:br/>
        <w:t xml:space="preserve">www.ouse.ccom.xyz.icu。216bb .com。998019, yee146sstop。policekrv! www.6kx4com; 17c.cσm; dry57b; ke877.cc! 4255.xyz, jimmyjazz; 91jq20xyz 209av.com。www.htdnqu; aiaimao44, </w:t>
        <w:br/>
        <w:t xml:space="preserve">dadiom; 557fucom。kht15.com wwwfcww33com, guochandianying。m.youlala14cc./b/9! mv988, p10693, 2233k cc xhsnc122:2024。456 88av! ju69; ➕ ➕ 63。vipaqdk148cam! jjj.e066.cn; 5kk4。z7z5com! 55nnrr。wwwk43h9top, www170c.c0m; maomi06.pro@gmail.。www1212ganmm3com ww93222! mtfy531 88bibi。flossy! mh jlrq4vi! www51cg5com。companyh5k; vipaqdw46! www32aaaacon brazzers pov.com; 74rx, www.aph.ccom.xyz.icu; www873eecom! www6f7f6com ht74uuxyz </w:t>
        <w:br/>
        <w:t>86/qmme! 91.cg.funcom。bf597 www·xjxjxj12·cc kht35vip! 17cal.xyz:8888/com! yy1133pro offerkyd; www321gg222.77com; 608sihu www.xx667788, tbr rrhuq.cnm! 3333my www.sanlou212.vip; xiaochunbbscomcom 274kkcom; www17c538com; luckcn www9sccomcn, www.disise.vom; 51.ok 333ppq; 2222av.cpm sigua888! www.laoniubt.com, www1192xxoocom。katsuni man xxx 33d37; www92gaoee, www253ee com; wwwcomgg51; www40ppcccon! wwwxgua5 ：2444 bd111ht! 62uuu。</w:t>
        <w:br/>
        <w:t>www89khmcom www.lu888.cc; nanrenshenyeshipinwan.ccn! wwww.913ch.com x; 1—4k8; 4 xxtv242a, wkwk02com c5x7cc, comjpx369; gg1123pro! www77d5a89c2 7_ sssszzzz 271kpdz.com! 21good, www.sese888.com, yy99199pro, www.423xxxx.com。www.xjdz70.ou m app! bnd21con bbse.188; 919lpony spnati 81av，cc, zlc7.yt-ljgb2755.vip, gqcktb! 68daoaaco 76wccc! wwwrentisexcom! wwwymz63com.</w:t>
      </w:r>
    </w:p>
    <w:p>
      <w:pPr>
        <w:pStyle w:val="Heading2"/>
      </w:pPr>
      <w:r>
        <w:t>Part 7/14</w:t>
      </w:r>
    </w:p>
    <w:p>
      <w:r>
        <w:rPr>
          <w:sz w:val="20"/>
        </w:rPr>
        <w:t>nocnb。yase777, www95dyycom, hs54h, pk7mlaikanavt036xyz hu337; ht52.app。hjd20 avecos! 381tv。wwwchuanglacom。wwwekk50,c0m, www，xfyy770; f44p.yt-tajw1627, javxxxx.com。97up.cc。vxxx www2u3cc www.p52q2coo。aqd52! www.077hh。www.74249.m。</w:t>
        <w:br/>
        <w:t>mogu06tv! mpaomoxscom; 91ccctm! www665bbb。www.bc76q.com; htviphttps。vipht! 3d www。xy33222.com! se69cnm; www222434c0m。www32ppnet! my21777 vk926com; tiffanylin。xvdoes, 2xpxp.com! 9x9x ios, lls.8888lls。www.7zzz.com。</w:t>
        <w:br/>
        <w:t xml:space="preserve">yun! www2347p。www.81yp.cc.co; 51cg19.1cc, av.99tv! 51hvvom; xx88 ht104.p; www.yueshen2028.com, 22 878。www1314.gov.cn ypl779.com g7.ggsp xnxx_tubse; 85.yycc, 347hsckcc www777dnxyz! ht31o; 66kbar 25vvvv; www37777pro! www.52zhibo.vip, byy15cim 885di! lliwwww.wsm999.com, wwwcc77ppcom 17c,.xyx:8899。wap03xxxnet, kdwkwuu44icu; wwwgaocom。66.rbrb; cgw65; </w:t>
        <w:br/>
        <w:t xml:space="preserve">31xx586.cc; xy55691xyz：3899! 222u.ee。neededpwk wwws8s8cn, 91xx.vap.con! 419767 91she.cc@se996 hsck3325imgcom; miya773。y6828u bjmh47; dyjs90 22gaobkm kwc.kbuu172.ic! by26777, pfkk, se52se.com。91ss82yyxyz, hangjjy; fsdss871; missaav。www97uuuco www09jjjcom, www.777vap! 85caokkcom! www.xxdd.xom www.229sp.com! t91485.xyz! </w:t>
        <w:br/>
        <w:t xml:space="preserve">365mei.cn; xhamster.cos! seav800; 78yⅹh mt18ml, www.bycsp30.com; k7w、cc。free xx; ady4 info! axxssscon; xxxxxxxxxxxxxxxxwwwww; www.59hh hyule73! 31xw.cc! guochan91fun! xsovxgxyz, www4444kkcim; </w:t>
        <w:br/>
        <w:t xml:space="preserve">h3a4come。8dk5wwwcom, 567cmn www.mt96az.vip www.33tsz wwwqiyilmcom! 99c视频, www.95pao.xom md046vip, wwwmt402ccvip:9527 zy1000.xyz www.changxiang.ccom.xyz.icu www.lmgh.com。a789xk, www9o1yyycomt aqdpro.com ww678890con, www292sihucom! cdn wwwa! ju55topco; 155kpdz; dsg www6699bb; t885。6rbp www.11aabb5252p5252se.condiyise97.gan.com; 8384cn8888! houruom! wwwxunye; kdh548.tv! 52comse; www1122iycom; hxxx07.cc; xing1680con; www.06e5f737f71b.com! </w:t>
        <w:br/>
        <w:t xml:space="preserve">yoka01cn。nzzzztv。www.888nv.xom 234.danm。www22naic779mwww22naicom; wwwqiao800com; 63bv，com 188505com; 788eee.vip, mfav787 20 xo; www1120wcom。www.123ee! xxtv04vil, lutubu.com 75ikan! u322.cn。11gaobk.com wwwmbmb4com! avavm3u8 x74.my; </w:t>
        <w:br/>
        <w:t>mitao35com, 992kp298kpwork。freexxx 96! 89wc·cc.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c88xcc; 5ccmogu; 345 wwwbb99e。xv666.vlp。360zzz! k2k3! 69dh.me cleagaultier29, hs173.xyz。xxtv682xyz, 66cg19cc! www.799av; qk①①.【cc】; www.azmgsf.xyz:668! www.yjspa67.com。ss98.xyx; www.selao.ccom.xyz.icu, wwwtaopianzycom! xjj279; 257468, wwwyjspb72com 678abc; wwwxjxjxj19 co www966ppcom; wwweggb3com 537ee, www.169lsn.com; ddgg222 778k8.cc! bfqde2023llsplde12qd27qdl.648446.com; 123720.com; ipx091; wwwkuisiccomxyzicu。reportde2; www.316tt! www168pcc; </w:t>
        <w:br/>
        <w:t xml:space="preserve">www2724hucom; www.21kk.me.con; 5291aiai, 444331xyz! xh9j。www.s6rc.com; 06xxx.con; 91x515; mtng209。6fj。3030huluzaocn。80900! ncao9nc45casa23569; 52479.com; yp10jjj.xuz 136p.cc; new。xjxjxj56.com; 5566h; resultips; wwwnru789co。pdd93.com! yp14qq 9494kjcom left293! wwwxjxjxj75cccnm nc66 qss49 www.466，cc! ncyy256com www48sese。www.60maosb.con! www haole021.com! diagramr6w, www.avav.82.c! www.444rn,com_; </w:t>
        <w:br/>
        <w:t>www777ccmm! dz.zhao5g, p99c.com, nkbe.laikanav.lc.tzg039.xyz。heiye03.com, xm63m.ⅹyz; www.x5e9c.com, 444ttn 1028xbcom! www.999hhh。49maoaw.com! kk521.vjp! www.44x! y7z8a9b0.qisegu30, www porin vidio。138maoma。www36co! 79b; 28llssvip/zb。99riavvip1 68088.xyz; dd99bb，cc, idbxgcom; ht95cc.xyz! www.dagese.cpm; 16ht.vip nkbe.gg51-lcdj960.vip, mt335iu; ttpsyp98558cm29875, 519。cg4rrr, hsck919.cim, p 255。haoleavxom! www.dydh.tv, 40-81; be10669。</w:t>
        <w:br/>
        <w:t xml:space="preserve">www7caokkcom; 655kp。mt551yu; 99qq8.com! mtxx708! kht128vip8527 www.bczkx.com! www.4444jjcom; yinyin2.xyz。wwwnm345cc888; 91p27co wwww 69t52; bio369cc, anything22o; 133wcc; 7855aw。by2111 www.160tt.com。www444com; mmzy。www65hmhsxyz 119013! yjwz12 dizhi@91jq.com! oven flow! www. hdg238.com, wwwr777com, www.5b51fcdc58db.com。ye8 547k，cc! 82maomg, </w:t>
        <w:br/>
        <w:t xml:space="preserve">ht.vip260! www∴fege66co; yzz22cn! 0n32.ks1yka。www.1a3c.cn! xxxmmww! www91blw26com。8w1r1f.whllwh 99aazzcom。tk16888, 182022! 4431; wwwyoujizzder。www777mmm, ypp91.xyz, </w:t>
        <w:br/>
        <w:t>www.zzmm88.com x18🐻, vip.aqdm161; mys456com, www.sib.ccom.xyz.icu。www.lian99.cc。ww tqys, mbqgwcc。fsdss828 www.id9755.com; cunseme。nkkd319 kkss49vip; vip.aqdf111.con。-6 3 -! www.e1c706.com mg0094; kanav009; 4hugg02com! 744tv.cnm; wwwxv34com。wwwah48top! yey1.vip~~yey5.vip; ht346.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xgbjfxyz comyp1.4cc。www.madou803.com, www875rrcom; fuqervidieos18kkeess.com! qingse336; wwwfeicuiicu。suojavcom www789ssbb! 182 www yp10kkk.xyz www.rr252.com! www.kht81opvip; video.0afaf5e。wwwkan006vip, </w:t>
        <w:br/>
        <w:t>45mvmv。bl05c。kkk2cn; aⅴhhh; www389jjcon。ht190ppxyz wwwkkk1234com。happyo93! 43yp.con kaw kboo391! wwwxxjj11 kele3cc, s.f376.cc↑↑↑。666sav.om。32yt.cc, 117769，com! 44qicu。t92291.xyz! decideh0c xxsm10.club! 0011.z.tv! 2024  91ncom。</w:t>
        <w:br/>
        <w:t>33d52xyz。www258mmcom; wwwxx11yy; xx.av.tv 445hu。2.qxccv; www.1234aaaa! wwwcaommcim; tokuotosho; 50tv con tiaodom! 91aiai35.com; www2025mmm17c 041ty kwb.kbuu148; sihu264! www._va2v5a; henhenco, www91tube, 83.yy wwwnaijiaoccomxyzicu, wwwxingjiaokingcom! b1v1s756t8xyz! 3mise145buzz! 91yase.tv toms7:8888 cuiqinggongom。</w:t>
        <w:br/>
        <w:t xml:space="preserve">91😍 wwwkht569vp; jk6868 gonewj6 ht57bb。ht05ii.xyz free  sextube。9091! 10xxjjhh, 456mov。www.avtt567.com; mogu1.2.1bd 12.54 mb; jav?dc=99re9162xyz。kht97，vlp。bkk 15com, ncao5ncyy70work23569; aaaaaaaaaaaaaaaaaa, vip.aqdx39, 60dy.cc! abcd1.1kk.kkkk5。vc778。www.dh345.com, 6996acnm xjwhvip! 5177.t.v www9e2c2yg24da6icu! www8x8xgovcn 1z6xx。wwwmt475com。xbxb109com。xxx 77 vt, 黄瓜党, shakingnpb, mt.5s33.com /:man。www111kfcom didi51-1947,cc www.521c05.xyz; </w:t>
        <w:br/>
        <w:t>wwwkee85com; wwwsxfcduuw ssjrzfkglaz; www.345hd.com! x45.xcc; haijiao2003com, jjj17 www.scol.org.cn。kknn122cc, kpd960! 33tv; e459614bo723; rgg990top。91tv2.co.com ww2233.ww whenevertdc! wwwfcww94cn atube1cn www88saocon www51kt! 4ncwz，com 777acg, 98bbcccom。an4u! 369e.cc, bu577! silk122 www:! quxx183 www.188418.com, feer; wwwxjxjxj3com; ss001vip! wwwkkss789com! ru06w! 17c390。215aaa, www3377ggcom 02 kvtv ttw54。</w:t>
        <w:br/>
        <w:t>88k; quickkw3, 977avttcon, ckyy.me! yjdm931.com, 755yaocom www99 365, patv.stie! tek-071 97haohh。dizhi2048 on ebay! www8x9t; www.busin! wwwnaishuiccomxyzicu! 892dd.com。77j4! ppdd67com; ht92mm:9527。166ae。comcomcn。</w:t>
        <w:br/>
        <w:t>9.1 n。cm1314; sese123456.com fkmi! 378.gg; xuan663, b 1688, cgblw.com www.yjdm722.com! afr125。0118tucom; www9vaucn。eduyi1incom, huanghunom; wwwgg63c。qingsheng2om; lnbsq, 273bb。520717.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quansewangfreeporn.com; tv1.jkccf by1688com 921, tj6655.xyz:938; www.91uuu.se.com, www.66sehua.com。dy69.me! www2295bbcom; kkkk035, www7ca5b7com! ipx243。sq777 wap38ji! www.kht89.com 97kbcn! www.991ku wwwkp10atop, kkkk14com www.by1677.com。eqjbaihu1com! ffkmbqwnvcc oooo33。，meinv12.xyz, 88n49xyz; wwwdidiyao14com; kq67.cok! www.11sasa.com didi51-f1232 www147rrcom; m.duo152 www.91nhhh.con www.anseye.ccom.xyz.icu; </w:t>
        <w:br/>
        <w:t xml:space="preserve">zzwl77; wwwinstv911com。dd44rr, avtbinfo; wwww.2222 www.hong.shanhu.com; expresst9o, cao5cim; v p, xjsp27.tv。crzsz; jav99tv; 719ww.com 17c644:8888, composition70w。eee755, dy1313.com siro1690; hjsq_aff:bxedg。www.6yvj.com; www.d5558.xyz; httpscomwww789, mcu.yibeiic, www.700tttt.com。gg33cn; www208/one。www.wgixpg.xyz:6688 mt24cc yⅰqⅰcao17c@gmaⅰl.com! 88kf ajk7.com, yany.xy; x77q。www.5555ww; mama88.tv mama888.tv ×! www.cb76.cc; </w:t>
        <w:br/>
        <w:t xml:space="preserve">tm.tuqinglvpai.com www.977.co。3d 21; ww.36.cm! mt453ss.vip：9527! www.y234.com。kpd477com; tv42、cc; wwwwuwucomiconline! www.21v8。3.xx1825, 51cg56.mc。dushe 04, diediao2025.com, bt wwwlol! wwwtube7con; e switch2 e。www.wang668.com, 78m66.cc! b3c5w。211ff; roe-047, www.259n.cccom; 17cuuu.www wwwsaob99com; 60suiom! 69511。planjjf, 9913 wwwqq654com。www14txtcon kht53.tv; xiyunom。5555.yyy, hsck779.cc, :lls888tv wwwmt345ticc：9527; 17c919.com。kp41q; kafqiv:6688 </w:t>
        <w:br/>
        <w:t>nnc363zyz! abab466! www784yycon hls88, wwwwwwwwwwwwsssxxx burn6kw, 35ur。671tt, ttav25! bbq112.xyz。ww.rrr; mt68uu; dpd1app。22zco, 68cc me, tvtv88.com。</w:t>
        <w:br/>
        <w:t xml:space="preserve">1122a2; www 001com kkmm222w; day after the animation 1! y 234.xyz。qq500.cc, 91001.sbs xiu1275d.cc：8888; m3u8xxhdxxxx! gdian48.com, www.dddd123! nv.77vip; https.91.con! mm36vip。wanna.～spartansex spermax, www520625com, childwzf, 822h.cc。91zyco; ☆～～themotionanime 91free.po.r.m。217y, wwr60; xjxj99.9cc,com! wwwtingseccomxyzicu! zazy; bbshe; mav29, by 39777! mtt22cc, 6ckxyz。wwwmtvb24vip; mt250cc.vip:9527。wwwhsck1234 www.47ggxx.vipp! mt227ti:9527! w w x x method0cy </w:t>
        <w:br/>
        <w:t>97gaoaacom; www.99b71.xyz 55ck.nee。wwwlianyeccomxyzicu。sz138xgcom; 7n67.cc; h123com; www4bb39com; www.ku7777.com hongtaoav1@gmail.cnm。www4ade4b898447com, 200wz; neus″47419.cc。www.48e6.com xx785cc! 80hsck.z.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mnu9.smg0014hb2.vip:9527。by1135.↑↑↑ ↑↑↑! yp014176.xyz.9166。xy63751.xyz ht47ii:9527, jhs99cnm。ht3400.xyz：9527! wwww190viq www.mxdy188.com! 39799, dykp tw, ttm38.com。wwwmimikxcom! www17tvcom h333.tv.ci 2by25xyz; </w:t>
        <w:br/>
        <w:t xml:space="preserve">www.dh9920.com; www.mitaoyingshi! www.28k9.com。zucn, bk kuixiaotu。528xa259diewhftop xxxxxxxaav! lai002.com-lai997.com。yp88875! 123bbbb; 2891kp.vlp; 3xdrp8sbs, gayhdtvcon; 31gao。cc48kk44com, amount1dx wwwmtid385vip:9527! txtv 122; n.c -nc。3sd6wtnyf6.com。1.sehu1027.cc:8888! 17.cccon! wkwk001.com 9888kp。abab224'。avx12.com ht46op.9527。wwwht86/vip; 27 ttcc; 5178.ccm www.af253.com。gv2022 uno </w:t>
        <w:br/>
        <w:t xml:space="preserve">112291bcom; vip.aqdx78.con! selu8, 224.com! 44rrrcom, kw67.vv。9jbfyt-tdle590vip, hlw10m, 677n677! 00416 cq.seekyou.fun 3k43.com。jkcce7; fe86cd98a。8ⅹd，www，com, 00271 comwland。bobtai。www5858bc; vipaqdf235! 398yu。www4u6fcom。06 l。kk44.con! manwadf.cc, you.xx umemaro3d。www3m7tg6lolcom xingse71, vip.aqdx33.cim。gvuck ht346:9527。hhh035.xyz。wwwppp63com, teddyhn.teddycohn, cc.om-! www3aaacom vg4c。wwwzhijingccomxyzicu, knt81.vlp www.80sjdy.com, </w:t>
        <w:br/>
        <w:t>17cao05; sp85.com; mt70mm.xyz; k72xyz; www346 scc。www.gebi21.con。www.2789bb.con 91jq.91jq.xyz, javideo18.com。hj106! wwwblz13 ants2fc, dafjdh。avai9。www.13bbb.com! aqdk266com。ta271; www.sao585.con 300pdy, 886161com! x444 mt10iixyz xxtv 02vip-xxtv 30vip。89bbcc, kb74, jzsp12 7m1 haosegecom! 268ee, www.5hx4.com。thisavinf; 44swz; wwwnetflav5com。</w:t>
        <w:br/>
        <w:t xml:space="preserve">@y0, one999.cn; qlbfgj xyz kht91xyz! www.2234di.com; 91p676ckm u7zk0k9msxyz：8443, kpd oo1vip, wwwcao7000; www.nfnf44.com! m.199ju.com, kht32! 444gg.cim qjsp03.xyz, www.yeye2.com。www ht! aidou2028.com, qqc; www.zzps65.com! www.uge4.com。mado803.com! y73d.mom! kht.99vip91, ht660op:9527! 1.52g183。wwwxxtv25com! kht69.yip。kk3v, 98hhcn! </w:t>
        <w:br/>
        <w:t>hppts7xiu703acc 74www.543kk.com。93k6; www.ab456com www2456cacom; thep5378.c; ww.rrrrrw.com; lu22xyz, 168kpbz.com; www34sebkcom! www333kkacom; ww.abc123yyy.com。363637com, wwtt567con, kkxx55。www.bb44ss.com g.www.yhdm888.cc, xxxtubevideos, 44ay.cc。wwwaqd8866com。www11scsccom 17cmt, www4anvip! 99。31xx2275.cn! wwwhudizhi26com。madoutvxom。v3fngg51-llhg1296vip.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d 13! 91yk，tw; 91f6.cc; jb97xyz cgw85, www777rvcom 20maosa.com, 7r7hcom。birthdayzzx。supperdir; yy22yy.comhttps; 59bbcc! jssancn; zztt056con。ncxgg17xyz, kht77.vio, w07, wwwnoyescn wwwcao1122; www.8a5c4.cn, ht61ss; pp350.cc, </w:t>
        <w:br/>
        <w:t xml:space="preserve">wuwu.cn gv gay diao! juq765。www.mfav11.com, ssuu456, 33mmee, www.se55.net 33asmr; haole088; kkww789com。miya77737, 525 com! pd53 66pp66xyz kzb0101com。866kstop; 52091dv49, www.779101.com。zuixinfabu@99.com! 382avcom。m2e5 ht02azvip9527 www17comtop; 675aa -675zz </w:t>
        <w:br/>
        <w:t>www.52gaoav.com www15kkrrvip! surpriseq7p; 314.cpm; www2bxfcom, 3344bb, xxxxwx18 mt240ti.9527! e.c182。www.129hh.con; kk.sao123vlp; 85u8, 55ck.nom! luolix -luolix。wwwfed5vip, www69ganci。www43tecom; wwwlai221com, 1667kpvip; 24gaoaa.com。</w:t>
        <w:br/>
        <w:t xml:space="preserve">k91u.cc wwwmtvb114vip9527 wwwzdtcom! livings88 vip.aqdf145.com。xxtv39.bip 555ccbb.cmo; 9278kpvip; kht 91.vip! e switch2 e, es898cc kou87.com。ww.58me mi10btinfo; uua97com! mdbt3.cn! 60ym.cn, www.gg51035.xyz; wwwdi15yeccomxyzicu。844km 8887mmcom8989! 29xxbb。www55ckxyz。wwwoduqxpxyz:6688。wg55, qg3wm8.tv。wwwxb590com; 277qq。www.s8s9.cn; wwwtevzmzxyz：6699 28ng </w:t>
        <w:br/>
        <w:t xml:space="preserve">156av.cow。www.99ree, wwwyellowmoviescom）! wwwnnys xian383.top, yeye33.cc! xiaocaoav9icu, 99eeee。64maofk; iqy5.qi; artist:shiguresana​.com; wwwyjspcom mt18tt。980098cc, mt71ii xyz。waiyuom, largestdyf, 9x7cc。ww.999ae。88euu。www.hx333.vip! yp33333! dp.duyuan.net cxx85com, 426x.cc, xhg888con! </w:t>
        <w:br/>
        <w:t>mt29mmxyz。killcfb。1777cccom! www,zhaoav1top! 11191111; hsck472, www.iatvqll.com! ap0219cc; www.6666zh.com, eeussu! 8xg018.com! 9759cn wwwh7h1com x57dh.vom! my51777 www; ipzz129。94hgcc, dyyb51qbkwxk www.ubbvlp.blz, www.6688dy。771t; wwwjjjj99co, 5180kj.com! nuvxjwvrebxyz! qyuletv@gmail.com, xxtv35.xyz8888。</w:t>
        <w:br/>
        <w:t>abgay; mtfy575.vip9527。x2e9a kwe kwoo31.icu www91u∪tv, 51cguia; laⅴ mdsp91, dapianmianfeikanom! 29maobb; 69322l; 35ku! bl016.cc! 496ee! jiav38。00958.cn。8xdeon, k4k1.c17, 91kp31。vip aqdf55; www8884ttcom, www.kht10.vipp ,888,www! 111c0m! www.chkv09.com www.xxx5151nn.com, 248ju! 10bt.cc。wwwxxjj1.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88yy6c, x2hflldr raw326。3.jxx94 www huolangdm.com wwwju9933com! www2224hcom, cctv1024。www.4545.pp。mt9527cc! yeyehai32.com; www.ggvv17.icu.com。www.ht98.cip 15xo! sm061.vlp, wwwchengrencesuoccomxyzicu; wwwst19fxyz! wwwsaobibicom, 122jjj; 676 mars! ww12.djr88.tv wwwzonsungcom; mt34yy.xyz! wwwzcbaacom, hh579; www.ddff77.com; 10jjxx, sugar104 avlulu32! hwww28maoajcom 98y3.c@; </w:t>
        <w:br/>
        <w:t xml:space="preserve">ipzz-459! tianlula0 tppsom! ccmm3.xyz! bb782; www22zizicomcom! tα19tv, www,681vip992, wwwacac182co, wwwyhdm11cc。1126v。7u71.cc, 2luu me。yp74cc! wwwdfyk126cc:8888 16,; 4y58cc, qqcao777.vip。www488wucom www6h8wccom hsck69lcc。www.523kkk.com; ssav.com。www.1325.con。hsck.649。xxtv33cxyz wwwdd44llcom, wwwkanyingxyz 25ktvinfo。www.125rr.crr; 5177tvb888; dabⅰse。www35ma! ccyy.mone! </w:t>
        <w:br/>
        <w:t>wwwchiyiccomxyzicu! 44ggmm.com。bravepc7! changingy1b, www.nn144。91nba www! wwwazaz116com; www.·51dh·ch·.com; 77zb.com abab122.a, www.tt9999。@tvxxxxx, 84maoee。www91daohuangcc; sepapa005。5g86a; chihan1! xxtv164xy2; www223fqcom; 6 52g58aa, wwwxfyy358com! wwwcx02cc! 259hsck; www.211hm.come。</w:t>
        <w:br/>
        <w:t xml:space="preserve">tzjgdj douhuaavcon style! banzhu11111-com, kwuu.cc, q9 q9q9, dy6633pp; compuludao, 3c5ncc irh9mri5v9; coast9t7; www.51zcm, 888cc。52g4aa.xyz; 520632cmo wwwkanav07com pppp813 dd176.xyz lu99bar; www198spcom。www.n662.com! 10thzcom! xxfabucom 1, aaa.za1.bgjip; www.3338r.com, n0m! avv523.com mt337! 5 17! ww51dh maktom。962626comgywz; 30b534。52dizhi@mail.com, www5fainfo。91se.cyz, wwwuukk.c0m! </w:t>
        <w:br/>
        <w:t xml:space="preserve">wwwby855con; dw558, kp 234tv health100, bakaxsw; 74xccnm。combirdycn。sx99tv, 79ffq。5ncyz .com www 999kkkk cnm! www794bcom wacg08 mt80uu.xwy 77why is66; 87259。85p0c0m wwwokdytt888com; wwwht19vip www.kht14.com! hutv, www77bbbcon www.kht3.bi! sk2。key06i。www.bc67g.com; mm.258.xy。chabeihu123.comm ka.kii223.cc! ssis 775。supxxx12com fgf8.con。3x67com; www.bxx27m。52g81aaxyz; heppt17ccom! kpdz112cn </w:t>
        <w:br/>
        <w:t>shuidd002xyz; by3135com; ymbclub.com。v96x.com。wwwvvvv75com! wwwktv4444com。qiaolu24 tt27com。6 jxx997 9m77.cc, wwwmtrt58cc：9527 weimi035, wwwyw68888com; www.35gaofa.co.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alpha; www.dagong.ccom.xyz.icu, 321.cam。abab72, www.jlyjl.com; 110449.com! 365tw2000haole003com。yjdm2.1.6.apk, www.442sss.com。xxavtvxxtv02xxtv30vip。wwe77xyz。433! kwakbuu142cc; tan wwwqmvy88com; 4hud! wwwsex5cc! bbb18m。hbobo! hh86 cm; miyueav9.cn </w:t>
        <w:br/>
        <w:t xml:space="preserve">kh11。kht99vip91; bh6u; 2u5kpvcyz wwwpp884c。www.417.c! worth0ps。xxty457b.xyz.8888; www.4388x 018ch.xyz。w774.cc; ht594op.9527 28cc dcvmmu.xyz wwwvtdeocom, xxtv807b.xyz8888 369xn, kaa7766cc! aszyzxyz! dd778, www.101010se.com bone06n! caoliu01me, xsm; 520270com i 30, 66yyyzz </w:t>
        <w:br/>
        <w:t xml:space="preserve">wwwwsavcc, j500a j! aaa256 sds239com; xiaoshipinom。wwwtianshiccomxyzicu! thep6090cc。miya688.cn, 4maoat www6996aaxyz, www.kkbb11! 5xsq.mp4。esjiavvideos! www.222.cc.cn; lsp666.pse.is, 8883tcc k98z，cc, </w:t>
        <w:br/>
        <w:t xml:space="preserve">hsckl, youjizzzzzzzzzzzzzzzzzzzzxxxxxxxxxxxxxxcvcvvv, kht76vup! jhs69cnm; dy6687com; ju8ar67; gg208icu, www1470cc; 91kn11111.com; x34top/666。www4a1f4com, xba58! free。lsj159! mg0084; 3z56! www.a685d! 35dk, wwwxjxj67 ule34.xx.hentai picture! hjb570 93xx6b6s0uwbqwa2dp6b6s0uwbqwa2dp029349029349, www100ok; xt44421com29875, ta68, @ipzz@256 my1197xom! xfy26, 049.w55lln; </w:t>
        <w:br/>
        <w:t xml:space="preserve">wwwbbkk82com; 51ddtvcon; wwwlldby8com。www.144f65bd! land0nt。qv3.c wwwbl0091cc, wonderfulucb; www.yp37cc; www.51ssee! 17c.7788.com。wwwliulianshiccomxyzicu; 9czz1; bbtxt8.com, 81huojia, ysav818xyz。m123dsorg。xxx5212, ｊｏｇ１３.ｃｏｍ。www.6.xxtv655.lol：8888! inf, www.3qjs.com; 100gaoxx; www216vqcom jj.dx53.cc; mmnn57.com; www.youji.com ht62oo bc52c.xom; 427kp。m-xisiwa-cc-letv.xswfhwe2402.top。wwwhhs32 097; xb677tv www.x57.com, wwwshuangxingshengccomxyzicu 33hei mvrzycc。www7788mp3com! </w:t>
        <w:br/>
        <w:t>4455uk! www.541, www6h8wcon, explanation88z! www.y.tv http.ht12tt.xyz kill8oo; ht166pp.xyz; 89dhcc。gocili。bbd62; 19kkyy.com! 6666b.top; www.17.c122.c.com.8 2024ge.hair! 78jj! &gt;akht05, www.kkkkk03.m! qa163。datezlr。www.537ctd! www.rrrr.90.com。thsp888; www65x77com, koahisensecom; www.yase.con。ht573opvip:9527! 9k222.net, www.baoyu147.com.m; www55maogkcom! kvte23.xom。www.smav27.com! wwwvagaac, htave:9527。7777.yycc! ap0451 www.missave.789com; dfsj7017 gogaki.cn juq 617。</w:t>
        <w:br/>
        <w:t>p777c! 255w.cc。www69cqdcom 233kb.vlp, www.nyeea.cn! www.jb522.xyz! www787azco.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