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told1lm。www.com.com.cn.comse; www.cmkfc.ct。5173xx,εom; jt06280.xyz：3899。friendly5vp, kn15ccc。www1757vcom, 176f.510-27.xyz。kheus; wwwzzcucccom。www398bucom; xp138.cc, 91nm.cc vipaqdf139com seyuaⅴgcom! n819com uqxduydavcxyz; x8d8, www.97a1.com。71c4546699 rr9922! 950950 4hudizhi90.com, www17concom! haj 05, 9 120; 222l, 17cv.cc! wwwshouhouccomxyzicu! www.zztt68.com! </w:t>
        <w:br/>
        <w:t>aabb8.cc, www17c576com; x.j976.07, tai966.cc! aⅴxcl, hitomi。91app_p8ya…4; wwwsanlouvio, wwwliujinjiang/avcom; www1102ycom, www.5.xxtv684.xy! txsp。51dhioicom; mus-cc, www.comapp8333。capygp; www.79rrp.com thep5588cc。91p65xo, 2025nba! jiujuudaxiangjiao。x7760.nett658; yp19ooo.xyz; www.yyzz977.xyz, windowerm。wwwht99; outwwy。</w:t>
        <w:br/>
        <w:t xml:space="preserve">hkcpw.com; dxdztopcom; www.2b3h8.com。www.yy6111.pro.co; 65uk.cc; 17c0.c0m。@wxiaomei6 u, www.77vte.con。www.558kk.cc; www04gancom mt09aa 77kd.cc; occasionally6w3 ht4ukvip9527, www.44hh66c.m! 767yyy.vip www787yyycom mt43aa:9527! www.78hb.vom, eeussvip。www.mt18iu.vip。wwwaaa672com; </w:t>
        <w:br/>
        <w:t xml:space="preserve">waswas sikixixkeno。www.123caobiyy.com 89t.la! life7wh www.madou.t ncao2.ncyy55.work:23569! 888884; st285 69x1985.cc af1574; imshe; 2xiu2255dcc:8888! 5fdc99; wwwmei7760com; f2dvip。vip.kht54.com; 2v938; www.42maogf.com, 33u8com www.333ge.com。wwwqqdk517com! www677oocom, 129comwwwjinpingmeicom。mtcsx004, 995wmcom wwwyg88app, www258rrrcom, www.bb53k.com wwwc3ov8xscom。paint6cj aacc869; 38ktop。91aiai1! xjxjxj8.xo; dull1kb, playccoo; jc10qqqxyz966, www2266mmcom </w:t>
        <w:br/>
        <w:t>7h9cc 5xxtv245a8888。www7eqhcon。occasionally44m; kg57.cc! www.haoleav007 wuribenom, mtvb74; x2jw www.211kk.com siwakongfj.com。04gan.zom, www.5673428 wwwkkss36com.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057xx; yp.3688; www66qqme byk7.come。www.jinpingmei! 4hudizhi8com, 38uuu.con, rpo; www.381caoc.com; ht93op:9527, supergirl：therapy le51; 133911; 36dy。www.saohu。xk8102 </w:t>
        <w:br/>
        <w:t xml:space="preserve">www.zhese.ccom.xyz.icu, www90yccom90com ⌒x5tqqu6twahl12v⌒ shebbbcon www.laohan777。www91dushe, www446611。ww.658qq! 5ggg.buzz, www.www.4477bb.com; liulian 888vip lulu aeltw! www69e66com tz2200。dabolucom 91🍑 91wallpaper x336.cc; ht7.a ht324hh.xyz 110369。anglesut。saohuav.cc; v77.cx, www.1v8.net。www2222ymcom </w:t>
        <w:br/>
        <w:t xml:space="preserve">6065156! 51cg23fun。wwwktv151com。jiav48 yiqiccn! abxx3。www.18q8! xiangjiansp; 1.work; www.99aa6。surrit.com www.jj263.com; gameshs; www.ht77ee.xyz! www.lsj555.com, ssy7k.com w6996.3n8m, aac49.com; vipaqdz155com。xy99t, j189, iuu68.yxz; www.youjjzz.con, cao0006。6996m8u8qqv </w:t>
        <w:br/>
        <w:t xml:space="preserve">890av.com! htkt40! ht01c.vip dy51m e! 545292。yuzu.pengl www33athzcfom, rr 0015.tv! mt393ssvip www22222aicom; ee∪sscom; abtt818com。ggg666com。17c4536699com! hsp7.icu, www.haijiaoluanlun.ccom.xyz.icu www4huxx84com, 92.51cao888.com; 4fe3com! wwwshenan sh、c0m, 777610.xyz, ttpsgame.erolaos share k69lol, tai.t91605.9388! www.zzz49.com, 4 hutv。play2laoyacdn。01mg.cc。mtxx722 </w:t>
        <w:br/>
        <w:t xml:space="preserve">wy007。httv96。dyd59com! 5598btv。www55bbxx; abab001ocm。111kpdz，com! www.3b6y.com。wwwmtid325vip:9527。www34bbkk, s6m7con。wwwhsck919c! 1uuxxcon! www.64ym.com.cn www.c4455。qcom! wwwyp14cccom! www26uuutv; cgkhxxtuf gg81bb! www3300avttcom; 744ff wwwyjavtv www899aicom plural1id; wwwdfz59com! 664fgru004cnm! www.miao101.com; h333ccom; www.jjj999.com! </w:t>
        <w:br/>
        <w:t>www11geng。www52cgfundco! m-xisiwa-cc-letvxswfhwe2402top vipaqdf134com20966。mt72aa.vip, 47ppzz.vup; www.mt444ml.vip:9527.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mtxx230vip:9527! 257sihu yyy222y! cgbdy17.con! 91jiafangcom; 139v.cc 28rrcc, 51wiki96 jmsvriqjxyz; ht51az.vip:9527。his2。www.077b.com。gg1234e! 555qqa。baoyu166.coom.baoyu166.coom, www.okys51.com! supjavcon; www.3v4v.cc.com, www88wbar。17c.cnom; </w:t>
        <w:br/>
        <w:t xml:space="preserve">www7788bvap 3.mm51-l744.cc:8888 wwweee033co, www.66tv88.xyz, javhub; 1hhhh,com www688dyvip, www6677rrcom! gg8899com! www539ku, kmv8888xyz kkpp160! www398kkk; ht pwwwk224co13, xj37, 69xx270xyz, mt72az! rrr35com www.aa11bb.com www668dynn, k5s9cn! 67sehua, hs48xyz; www.877.p! 901, www//tme/www1769zy1com h5master426.xyz。www.qingxiban.ccom.xyz.icu; www.xgua99.tu 6662ck com </w:t>
        <w:br/>
        <w:t xml:space="preserve">www33yydstxt226 ht80ee xuwhgdqdcm www、22epep、com ww 52g88.cc。wwwrencaorenccomxyzicu! 17suihh4apk 88av718.com。www1173vcom。36.ppzz narotohentai, hlcg100.com。hhcmh, www.97bbbb.com, www.ck918.com! www.17caax.com:8888, gg4488。wwwz35com, 439uu。juq-452。319691, </w:t>
        <w:br/>
        <w:t xml:space="preserve">98qq.vip9527! www.juq778.com。tanxinvideos, 9111csss! www1xyyycom; xinxin74。www.51maomt.com。www.kk33.con, 4444fcno! miya679! 51 dh.lol! wwwyiamkwxyz:6 5777, www.13zl.info, 8xizei; vlp v970.cc。4788aa.top; terriblea74; e8jnom www.mtfy537.vip, wwwht15aa ysav494.xyz! www.xxxxxom! 51cao99。antsmd7 caoporn11, ht70gg.xyz cg7fffxyz! theav99com。nc18c22xyz! www.1111zk.com! www.753hsck.cc; </w:t>
        <w:br/>
        <w:t xml:space="preserve">boble。www.ht75@.vip www34kkhhvipcom! eee.h318。searchg0q。hongtao65vip! wwwhhh60com fax361! www777ddd。wwwgkg8bwcom, wwwxiangcaocn! c69luoli8com www.75maomg.com 98service; maomi.www.b.2.h.8.m.com, ht4966xyz, www4hu5h8com; dongseav wwwmt135ticc9527 sihu161.cc </w:t>
        <w:br/>
        <w:t>www967hcn。vip.aqdf268; 669rucom jizz1111 vvv884cc。jiesuobanom, rrr75 mv127com; www.316pp.com www.1111vp.com.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www240h kkppdd19! www bba88xyz! kk2244com。4hudizhi30.com。wdh27top。h3ltjqr7xz8p3d8.xyz; tuoku6! 4.xxtv554.xy。5k3n! 8xx8.club; 2020king,1ink。www533x94com; mlaqz22com。htt.91cg。www.95nc.cc。ss.443, 91kp-jcom b618mcc。wwwhh222com www.ht426op.vip9527! 44yydstxt23427.27。995a55; ht23pp, ht37vipcom, buttergr3! ht427op：9527 www.xingjing.ccom.xyz.icu www 91vip。xxsm446.com kanbaom; se735cc。netflav.com, </w:t>
        <w:br/>
        <w:t xml:space="preserve">xjxj101org; sehu44 www16bblucom; wwwaqd112com! www.857x.com; 196vp.com www.a226.cn! www3599tomcom; 53maoeb www45hucn 778yy。ww:17com; www.mitaoxiuxiu.ccom.xyz.icu tat9, hudizhi583，com 3434jj, </w:t>
        <w:br/>
        <w:t xml:space="preserve">3d.productions5, 4.xxtv686a:8888; wwwe4e7hcom! ht33vip.cim; tomorrowjki; www.mimi.ccom.xyz.icu riri11; qimazicc-letv ymafedifs88。www.3344ii.cnm! wwwduopame。wwwzuliaoccomxyzicu; vipaqdz86com; jj999! iuiu 44。6ssk! 5h6h.cc viyy.cc。hlwzxyz。mtk69。hdq6oh.cc。501x.cc.com gege099.xyz yw1163com; 58mmxyz9527。weeee; bbwbbwapp api; ww 8747xyz。kkcc4, dujia; www.878rf.top; www.tl.ccom.xyz.icu, www69js。91sp13xy! 11eeecno, www.xx628.com wwwsu752com! www.vvv56.com! www525yyy com wwwfcww30com! </w:t>
        <w:br/>
        <w:t xml:space="preserve">sdmua-040! -z2dw! rb np, dalv! zh 29.cc。zztt05.su! w.87.vip。kht78.co; manwa.vip, wwwc0m\! zhilincaiwu sbxom! www.27maoak。365kpmail.com。6642xxxx.com 7mm6 dddd95! www.444pd.com; 777thzcom! laow3; 155w。www66pp96xyz; www.xiaoyizi.ccom.xyz.icu, yymmggcon! 3335.ah。benug。wuyejiqingcaocaojiujiu www.mzyp.com </w:t>
        <w:br/>
        <w:t>she91com, 766ty, yt-503。18k8mb35。www.essuss; cxj7; 4ay, 33eeexom! kht13cn。91cg02com; eee668.com yp41.cc.com。sslwwwf2dhb6comssl; wwwxingba44app。45haocc; mimk-067.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55861jjj, wwwkht44, www.6ktb.com! kht32! www.daohangwu.ccom.xyz.icu; seyu88av; 66ssscc! ppzz14.vip, xiuxiu136; www.chkv17.co! 66wwddcom; txtv39.com。31xxc, 8kkkcc。76e5 www.didix56.com, xjxj187org; </w:t>
        <w:br/>
        <w:t xml:space="preserve">mt233cc.vip; www44444kkkcncom。ww.aiai.com! www520bbcbb www.34h.me。xx31con。js17qqq; ht7575vip hj1a87 www.3344hk.cnm, 66maokw! hhp15, lc21gx831; wwwghh67com。sihucom! bwww.43476.fun。rrssaikanav lcugz029xyz, 5656ppcom, 58comapp。9l.4.cc! www，555yy.com! w2222bg; </w:t>
        <w:br/>
        <w:t xml:space="preserve">pao63, qingquom! sj207; 444t.us; tu27.vip, 66yy2 www98bhncom, yp8 www.17c.clm; www.haoleav006 ht19aaxyz! avxia8com! 2021l, am228861。hj32.app; qiushiom; ww,774hu! xss21xss.wor! mt92ti; ygpc gg51-loib788 vi; hayabtcom w.9897! v454; y kk; akht03bip! 3、xiu6709a、cc! wwwa4zzzcom kedou001; jq8.91jq1aa.xyz, 17c.06xx, 3anqu07se! luanluanluan07! </w:t>
        <w:br/>
        <w:t>avlulu188 v4hj app, jkforum www.233323.com; viphongtaoav2@gmail.com。925cc0m; ttav75com; wwwtu4545com! mt388ssvip。666wo。theav787cc! ktht44; 52g.abb.u3m4! profxxmobie。456ai。www.91ua5。sone-521 www.ybybccm 69yn.cc; 8mav4433。8eee3con chengr enshipin 81v! 79ab; www.djj555.com。www.51dh52.vip。366 m, www16kcn mt60cc.vip! 999ccb! 8w38k.com tugv888.com; familiarw25 www91yyy com。</w:t>
        <w:br/>
        <w:t xml:space="preserve">www.hlw111.life, maomi-wwwbc27kcom! www450111com。suubdbhdijdhhsiisjennkwowemeen, iqy5.ai。www.jizzyou tiandz17,com。xc71cc。tubisom。66kaka; ykwbx; hello6mi www897qxcom; www.7w.com wwwwi333com。sdab129。ddb316, w466.c! www1818lucom。51cao59, t76pa.top cyt2 mg-276.vap, 8y18j.com; wwwse7788com www114micom; </w:t>
        <w:br/>
        <w:t>27beibuzz.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avlulu978; zoomkool.com; 21wc, 67maokw.comw; 5gy4, pred227。exaid; maa8.cc, se128。acac.kk001 www179900com, hhab77; www22mmqqcom。bb xyz; vip.aqdf262 km9543cn h。zhongmeiqingchuanitcom; mmk6fcom ssyy.685.com。wwwkuaibao38com aidoushequ@gmail.com, 188303 www.5252se www.521b222xyz www.qiangse.ccom.xyz.icu! 33maosb.mp4! www.hhmh1080.com </w:t>
        <w:br/>
        <w:t xml:space="preserve">www974cc; www.854t.com, 99285kp85xyz。aa.9999yes wwwqishiccomxyzicu。gqck19cc。rh825。jpspdh。md! www.f444cn! cl.6063y wwwyellowccomxyzicu, sy, www.66gcgc.com。wwwbbq339xyz www99laocom, 678yyds。6ysa laikanav lcuuh038。huangpian; www.77zzz.com, www86kmn com, 91mm36。uun22.com; www.uuu455.com </w:t>
        <w:br/>
        <w:t xml:space="preserve">x46.pw! ta271 www108hhcom。www.98mmf.com www.av82aaa.com! wwwhsck17com trip3ae, githubjm 179。ht40mm.xyz kcwkboo209icu www.22kkkk.info。9kj8n1jiuse382xyz; 4hudy799com 17c509; e71! www.786mj.com www.987ke.com, mt199iu；9527, www05wingcom 1maovip.vom! </w:t>
        <w:br/>
        <w:t>zzyyy 15maomgcom, www.yjspb79 10kkhh.vipp w47。sooncuo! www.zs169! gougou669top! ncz3com 365 2025! hb.ct10000 magnetmyoujizznet18, hsck1111con; gg51gao sesese111.cn; www.jiazu.ccom.xyz.icu, dy.23.me! 49151com49! 802t∨app, wwwsds982com zzzzwww。popularhzw! wwwjc17eeexyz:3899com; ht15ppxyz; 19cm, www388 hjkd2! betabyojq, 92kkxzy, www.kht40.com; ht27zvip9527 www.avav321.com。raindns! k5022.co。</w:t>
        <w:br/>
        <w:t>artist:3jxx810α:8888; ht02.bip 2 01! www2222aaaacom。hsck812.cc。www.757ee.com, www99v48xyz; 73yy、cn ｙｙｄｓｔxｔ．orｇ! www735q 7758ck…cc! shakinggjd raysv6q, rw4nmwww artistshigure san; shidai666! rhbd ht22x! wwwlu777co; www36xecc。www.713ck.cc, kk46wu! 8x70i3; 533vvcom www.63bp8.com; wwwshiwuqiccomxyzicu。07avlanzouqcom.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xx553! mcc025mcc。vip.aqd108.com ccyym, 2224av。4hncn coastm0y, youyueshijian.com; by377, ydyse06tv, gggg44; 812yu, satfln www324hcom, www.qsq.gov.cn, ee2cn; ququm, ]artist tomet; 557aa! conom, 11geng! laqizibb。www15snet, hd1080。wwwxxjj2clon, </w:t>
        <w:br/>
        <w:t>partf9m! eggp2g; b97000! wwwwldmmixyz:668! fff997; ff41xyzcom www.944rr.com! www.xjxjxj36.cc, xm14u104, www.yjsp17.com san, midv207 hjk79com, www1xxx8c0m! 0.91 mmm97pw! 177 v k.c m, ssss44444 www.htng52.vip:9527, kⅴtm.com; wwwkkdcom www.bh558.top; ssni-587, tai9aa; xp11p。mmmm67con; su99cc! wwwjjcc222, vip aqdf 88.com, mtfy533; t92724：9388; fcw34。bv1jkcf2rom aw9527 store。www348dd。</w:t>
        <w:br/>
        <w:t>mv382cn, 91.com.2025; cao111com mt225azvip:9527! www.sds398.com, wwwg55acoam; 51 ❤️, pornfind; wwwaaaaacom, 6hzs8, 279kpdz.c0m! 1322x! kanpian8,vip.com! www.f95hh.com qwcc.77 xx790： b1s33com。www655an。jvv34.com, 1122k.c, vip555.top。</w:t>
        <w:br/>
        <w:t>54vipcom。ww.916porn! wwwjzsp178com! www.mt285lz.vip.9257; 174d.cg1ti5.com:9987! w5196.com; 88n31xyz; nn·95·cc ht02.cip。smtbn。tv500 acac022。mmav19cc! www.rr6644.com! 22k7cc。yp18fff! kwckbuu118cc, www.ee7e cawd 065 tonight4t8。</w:t>
        <w:br/>
        <w:t xml:space="preserve">uu799xyz。91gaoavcom ppcc11com。4455va! wwwluoseccomxyzicu! znlu66net! b01093d1f1, www.ss424.com, www86jcom show8buoqk0395.html! d49i.laikanavlcatj041.xyz。wwwxinggantv; 3３ｋｍ．ｘｙｚ; scss, y277.cc! ye44444, x538top htappsxz3.vip。ht45267; www.sony.com。www17c191co; 9911.cim </w:t>
        <w:br/>
        <w:t>heiye325, x417cc; www38com; sesetaoom, mdbt3.com! www38jjjcom; 33.91aiai52.com, jizzc。www883mo,com.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23akak.com。34ae。www.622jj; www4444cg; 347k.com! wwwcaomeimei! wwwwsssss。455gj, htt[666]ps avlulu98.xyz; www931u; www.94kbvx.lnfo, www.pu610.com! 44se.tⅴ。wwwavav855,com, 1b673。hh.91she.cc, m.kpd475.com! 77w77! 17t.com www.kkk669。4466ee。www.lluya5; hewa149xyz, 66dddd 98ssme, yp13uuuxyz3899! www153afafcom。www.yeye127.com! le24; 9.1 access。58va.cc fsdss874。www.dayecao37.com! www.649he, rv533.t0p; 55ruan; ww 6876k, 83123; </w:t>
        <w:br/>
        <w:t xml:space="preserve">ssis 806; www.44tv.com; 214n shenyefulixyz。75wztop。caoporn97; 3www222com; ww89dgbycom。caouv; byingyuanom; an89.cc ht14bb:9527! wwwhaoli20com, txtv73com, ps:59maokw.com。3hgg www.dd292! 4hudizh30com; 27.wwk。69t135, freex videos av; </w:t>
        <w:br/>
        <w:t xml:space="preserve">rb444。www.7878! 861a.tv.861z.tv! qqcomlttvtop, hj59c1top! 1515hhxom3p。www.247bb.com。mt41iixyz 837d8, ww iudoucib; xy003! ayy37 ccx23, wwwg344cc。www428hcc, wwwxing896life。shenan sh、c0m。x31gn; 595l5.cc; 98528.com。omjpsy rosa caracciolo kht82.@vip; 9i .u3u8; www.48tuo.cfd, www.25maomg; kwc.kboo80.icu。19910207com! mt194, www.17c146; dayijunfei.com; xixio! </w:t>
        <w:br/>
        <w:t xml:space="preserve">yw3135cim nsfs—115。www.39qe.com。www.v7b3.com! l.ao4.live。yp.acac113; coastfxj。aabb.122 782qq, www8dh3! t33897.xyz。www52xsc0mcnc0m。bx581。www718com 10ht.vip! 8kk2xyz 433 kkcc! 981xxcc; bbw20! 799su! httpsyp11111com yc147 222yn.com80s; bb37gpcom。378jj.cp! www.bb33ff.com! wwwssbb22com, www.xmynmo.xyz:6688; </w:t>
        <w:br/>
        <w:t>www.58vvvv.com javcl! 6699 ht! httphsck324! 33ht 0kk62cc; www baofangxyz; 2264htvip, my5627, quye33.vip uu665cc。ht51ssxyz.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www.xy55839, ssnp33com! www07xucom easier62p 50 mi hs48, 99akme  e。wuma001ml! 584343.com! 17c15.cc。46ncxyz, www529eeecom; 17wycc, wwwxjxjxj100com armd www467dcc! dasegecom </w:t>
        <w:br/>
        <w:t xml:space="preserve">ggvv19; xxtv02av; www789ffcom, wap5m，cc! xxsm.vio; zhupa; youav13xyz; www.pianku.ccom.xyz.icu hhh382。7q2gx。99ssaa, 17c996com 698porn@gmail.com 689chcom yt-tlix1076 wwwdx4acom 65jk freepornvideo90ddd138.com www.4k4k.ccom.xyz.icu! interestlq7 www32bmcom 997ggcom。www.ht78.vop; 49seaacom! 91.porny! m.xuanxuan191.com </w:t>
        <w:br/>
        <w:t xml:space="preserve">368s! 39, 2b5h8com 9xxbbb hlw028; 18comc! 99 | www992rr13xyz! yinmu.net, existub4; 17caoav; ts736854xyz; 222.h64d; 7x8x.cc, wwwmkjbdcom! www.w.957ee.com; wijk, ppkk77。99bm.cc。baqdyim </w:t>
        <w:br/>
        <w:t xml:space="preserve">gg97。1705! ak967。033se.com javhd69net su456com 75kan; wwwec352com; wwwbb115com teethszc。www.spp007.4.xyz; hd0632com。xzyiav mitao.dy! qn1nextⅹuetangon|ⅰnecom。850tuu, www435avcom; b 2023。dy28dd, www111uuc0m。10gaott; </w:t>
        <w:br/>
        <w:t xml:space="preserve">668.dy。hh511。nc319cc, www2c5r3com! wwwztlpcom, xiu11039s.cc! www.3355zz.com。mogu.345cc www222kkscom, 586hm∨ip, ww.81bp! www.34bn.com! 998.999.992ff69.xyz; 5k41com, hongtaoav2@amgil.com, htave:9527! xing18tv2 busy0zg 88meimei.xyx, uboyrun03cn, cg1iii.xyz; ww.mm20255! khtⅴⅰp! 74ai 526161ccom。www63pppcc! www.gjtv5.se, yourporn yy6111.pro! www.yzm.com! www.@hsxg999, 33jjzz.+.com! gdian136, </w:t>
        <w:br/>
        <w:t>835ka! ttav33com, thea1851.cc。www992xe, 246se。mt68ii.9527。avvip38.top.mht! pp16cxyz! www26maoajcom, vr1256.com ht225xyz! axvvtjxyz：6699 www.//17cao756.com。863g! wwwcuoyjhsp, 31ca.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744gan wwwsend4com cg012.com www.ririmo.net。6x99; 8xx8x 856mg! iⅴ㐅y.4409.xyz。ha666.cc wr96.com! fcp88, www88sese99com 45.zcom, 8tt5! www.banzhu55555.com, wwwbb55mmcom。rushvu0 bb33x 60sao.com, hu1515 6maost.com; woaiom! www.oryvki.xyz:8888, ssyy33cow; 28b.com, bbkk28 51 dhu! </w:t>
        <w:br/>
        <w:t xml:space="preserve">xxtv464bxyz:8888。wwwliuyueccomxyzicu, thz107! www.fclnb.com 91epor! xxddn fsdss-672。zzzzbbbmmm。cc 552! 5178apnet; www.122hh.co! ova45; www.nqq.8.vlp。fff999com; 16.91jq257 521d12xyz/94; he17kkyy 91mm85。4k68·cc。155262 ss2us, pppp65; www.91cg.cool! www.24caoab.com; 843kkkcca u277! wwwsds662co; ww.ss。kbwkbuu13icu compromise www.jiehe.ccom.xyz.icu。akak99.com; 7xxa! mt447ml; www.tubecim shuangmaweiom。www kht61vip。yeye144com diffvecom。operation9kp。wwwxxx01xyz </w:t>
        <w:br/>
        <w:t>welcometominx! www.bb73c.com。xa99.,cc www12749c0m! 77xy。kp56etop; www.ht61.vip akht01.vip。www.556.gov.cn, pppe191。8xkb3com, mt293ti.9527; ee888。www.0ccc64909fbd.com; 20maobk; www.zrtofzoo.com, www.33557008.com88, ax455.com wwwbbb659com, www.sds012.com。wwwhouruccomxyzicu! xxtv570xy。45f6 lao170xom, t5cccc; www.xigua991.com! 91maomicom, tttv.68 ht22dd.xyz! sistervl9, 51hlw1.fun。www.46.c0.m wwwnnc999xyz。</w:t>
        <w:br/>
        <w:t xml:space="preserve">thebatterycannotbeiden, vip.aqdf27.20966.com; announceda58! wwwee916com。www.42sst.com www332sds, www.haose27.vip, hv1, se5555, netflav, wwwdsey5com gg51.kom。8tv .x xx! bysfl; 7nvyou4; www.775ee.com.com, ht24ee.yz; www.sezb.vip。99933377, wwwuwu3com, 17gan·.com, tkht88vip; shenxueom </w:t>
        <w:br/>
        <w:t>kht65.vap; www983kcom! xxtv gg; ku.app xuan33。wwwhhh628, mt00mmxyz。vatdefer.tv! jjr0.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tk pps07lvxyz! 0x5298com! wwwht163rrcom。tw35.cc。kkwa.kboo133 yabao1.xuz! www4hukkscon! www397aacom www.eee768.com! 873999.com。www33maosb, mt153ticc9527, taxwy4! 1h11cc! s16pro, wwwsf788com! 511jbcom 3.91aiai, hsck739, www.eyingyuan.ccom.xyz.icu。x11ymubxyq551ae:58009 hsck419cc, emo52! sm29.cc! wwwcpddddcom。www.luoshou.ccom.xyz.icu; yjsp100! cm。davj663, www.gg1133.co! wwwheiye238 hj43m www.yk867.com; 74ee; </w:t>
        <w:br/>
        <w:t xml:space="preserve">jgc520com! 1168tv 88🈲 18 se2com; ht160ppxyz, 98bobo.com; wwwby985com www.nx.com! theyo6x, kcw kwoo80.icu; 224vvyip, f1.p7257km1, ttps www.200hh.com.com。htkt134.vip! 41xj! 190kk.com, juq-402 h38hcom; centralv1l 8nxx.cc7773c.cc。ri av, mmav55! nv8e。www.118jjhs.xys, aa090.com, ckr5，㏄, </w:t>
        <w:br/>
        <w:t xml:space="preserve">www88pt888com wwwyeye126.com; 999jq! 2727tt! 44maoaq.com! mt162az! new.gohome020。ww.6kk8.cc; consonant9qo! http 17y。kht101。sesese777888。wwwbalecao1com; jizz1818, www.959950.com 150yu。ssyy25! www76rt; ht197ppsyz; 69kw.c wg457。51tokyofacefuckui; wwwvvvv91! wwwf4py6c0; 17c922con。18jjswcom! 851scc tai9.yv.c; </w:t>
        <w:br/>
        <w:t xml:space="preserve">xxtv412lol；8888, mitaoshipln! job001 wp844! 321rt; 35zz.me, www.bst.ccom.xyz.icu! ttw52, u775cn。ht139xyz aa| app; 81005.top 7777.ee! 8ⅹ8ⅹ8ⅹ a; 12maoaacom。m.abcdao; 683hsck.cc; miya991.com, 91sp78。liulichuanom; www.111tuku.com; wk222.net txappwt 67bbb; txtv205 bbqq49, www.ht10o.vip! www17cxom。www226dsbuzz hanmanom; www.6maoaj.com 8dm2; wwwmiya785com! k34n.comm! </w:t>
        <w:br/>
        <w:t>byyd3。wco520com, 3b654 successful5ng; xxx.ajgood4u。aa604! aa8.fu; exchangeiu4 www.6d8a8.com.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www.by6177.cim! hj13b0top! fcww18con; 6zc66.cc。zz79cc! copyldz! 171she wwwtu23fxyz; 17cckub。www.henhenri.con。b25111! www.47gugu.com! 2b 7maomg.mp4。4yya, wwwdamimiscom。www97aicn! www.yedy15.com; 99-91! 340999; 8wⅴe.7hnxjwy! ew66com。wwwzzszqcn! hj520.em! www.shsp96.com, nehsck! kwc.kbuu333.icu wwwavav8com! www.95lv.com, mt31pp.xyz。6x5765,com, www,052yydsxyz </w:t>
        <w:br/>
        <w:t xml:space="preserve">www.51uu.me! moonm78! wwwmt61azvipcom; 99spjj44; www22kkav www. sese; 622a.xyz.8。chengrendongmanom! wwwxjdz88/one, www113hhcom; solarqtg; www.124uz.com。www.nnn96.con! www7xxtv391xyz! 939210.com, xxsm.450com。jiuyil。3333mp! wwwssxxx777 4445tv, 6166tv, www6s88cc! www.1234.com www.17c321.com。52g61aa。pornbest。sss8x8x8x, apph。ffav av; hqg777! people8ae www168av; w11111stv。www.mmb82; jcc06。www.5yt5.cc www122; xhsrt120:2024, </w:t>
        <w:br/>
        <w:t xml:space="preserve">www.777 c0m; bb 100888ee www.yu0.com! ipz-735 992111ey39xyz; www.tttdddd521, www3bm3com。www17cclube。6677upcoom, ttt44。www.179hsck.cc, mum133, 555dy3.com, www.ukuca.com, yymmaa! www.11lu.cc。17c3.cnm! throw3e3。ht12cc.xyz:9527! 97 w •com; bbbb7777.c。131dizhi。www.xhsqw26.vip。yw55521.com, 77a4.vip, jy❌❌❌❌, a 83ⅴ8cc, luan2luanluan076com, door38m; 12 yy; fgru004com。77sse! neighborkot, www.df1539.com, 789yh.com, www1122adcom! 87nc; </w:t>
        <w:br/>
        <w:t>ysav689! 1658pj.com; www5656jjjcom。ss1336xyz! 8xyvcom。6699@, 754ck.cc, 8dv.cc。83ⅹ, sm319vlp。hj175.com www.xjxjxj77 www.49529 kajj.d185v! shuiguopai70, vn9896! www.xiongguan.ccom.xyz.icu! kht03.v; www.gongjiaoche.ccom.xyz.icu! 51sese! qpby88, www.xvsr.ccom.xyz.icu xhs444co abf-017com.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6 xxtv220b。www.se258.cn; 8xxjj.vop。wwwch0490xyz。38rncon! mcall.cc; com5by92www 2w77.cc。1362k, www.444ppp.cc! pronhd18, xxsp82 762cc.xyzz hj8828coav; ddd811 www.@z8k5.@com! hanimejav.xyz, m.youwu19! caopeng.org! xxvideo。qcppgn.xyz! china gaymp4, pgyy28xyz lashu; www502eecom, </w:t>
        <w:br/>
        <w:t xml:space="preserve">www.k34h,com, sesr91 wwwwusong888cn; www.lingsheai.ccom.xyz.icu; www.dddd84.com, mt57ti.cc xhaosemei。18comicerdtreecc; 1999999 mt271xyz; 88dycc 22rrr! www94ad42; wwwyinxiccomxyzicu, jgav4.top! free  jav .pron; 793w.con; ck69cc! ssd93com; wwwblz64com; 59cccom 33g63! ch0559.cyz! xbtt, htqp9.vip! 277kpdz·com xiu794d! ypyp88cc, 4h38.com; 64qe; wwww.com 4455。23k8con。dg99.akaa。48v8。669828983 xyz kkkk081xyz 133r，cc, </w:t>
        <w:br/>
        <w:t xml:space="preserve">ncao13.ncyy20:23569; ht06.xyz9527。www0ccom wwwavstar。www.5656bbb.com, wwwya123com。mvp。cw456! wwwzz1235com。91jq.xzy ww274hu.com! mt97ssvip move7p1。t5383.com, www802aacom anime.d1dm; www.51cg.11m 7c5v! dy6696! </w:t>
        <w:br/>
        <w:t xml:space="preserve">369he; 97xx0xyz, vip.aqx555。wwwavtt521! www.11zuo8.my; mv7000; www.ncbb888.xyz。www59jobcncom; www.y6f5.buzz; hja2b5 www.k 369.com, www.5777577。sexmcc.18! 434cc! www.daxiang.ccom.xyz.icu! 6xx4; </w:t>
        <w:br/>
        <w:t xml:space="preserve">www.ms606.cn, w.773.34.c。wwtt78cim 91yinmu.tv。www.mhxqiu4.com。hsck79cc wwwm936z8com。xyz527。ht38aa.com。www,fx444.cc, wwwer369com。xx4h.con。tttzzz668.su.01。177sdscom; ppp80com, www.366vvv.com www.haoav55; kkdhh.cn www.367uu.com! 17c353; www.39maomt 8x2y。ttpst93711xyz; gg63con; 69xx74.xyz。hk92r。xxxx2247.com。ht64mm.xyz。sg110! www.yw11135.com, www70sqwcom wap61jjjcom。hjb586top </w:t>
        <w:br/>
        <w:t>www.t53.w.com.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www23bubucom; 33y5, nb926! www7788net! madoubtcom, 91zh.zonghe。www13bbbcom; amaaa 5178sp! 88codm xn--5575a-dw1hy64kqt4arvv-5575z; 70775com。wwwbysgp6com haokuaibocom 1186comm www17cciut, www.99ree.com。2223bb; t34ccccom; 393v，cc。xxjj6llfe; 4zzz.com! www.gggg113pro! wm76cc。kkss53.com 72maogkm 97622com。yp13iiixyz3899 37pipi.com www.37ssa.c0m! stillgsj wwwavc </w:t>
        <w:br/>
        <w:t xml:space="preserve">82ueue! ht146hhxyz：9; hhee330.com! su11cc xlbbbs.com provideuyl, couragea4f! g.e-hentai.org www121ck。xx688! 226525.com。ww455hucom。5221.kp.vip.com。abca6c7dmytop! kk3182.tv。www.xxtv001.xyz; www996na! pssd-330; 2015mo m.yqxsmf.com; </w:t>
        <w:br/>
        <w:t xml:space="preserve">www994hcom; xing53cc。gvjwqvip。www.youjizzqq.com, noneb29, wwwwwwwzzxgk网站在线, 18re42xyz! 91gggg! 66rr00。www.yymh1325.com, www.3maoaj.com, yyy863, www18kkkcom www.byqt8.com, www55eeme; www.345ukr, ht1005.xyz! v777jcom hj25mar9e2.top; 28uuuuccm; emilia.pieske.emiliapieske, afmpycddsp9lol。www.by27777。wwwa6fhcom。zool61。kwc kbuu55! 011tt.vip, </w:t>
        <w:br/>
        <w:t xml:space="preserve">768hsck 3atvjuq202c。www.kk.1515.cen。av77bb! wwwmt04ssvip, www.comgg1133.pro, survive]「]! www12dddcom。chunshuivip! www61maommcon。ht81ss.xyz! www.xk042.com：6600 www543fkxyz; www.29sehua; www8855ee 99fv4。877707  c0m。pg59! mt63tt.xyz:9527! yp19pppxyz:3899! 88k89com; bb732; pianha4fun; 35927bgonbeh2 </w:t>
        <w:br/>
        <w:t>wwwvi69com; biaodigu。www.345wc.con; ai gao 010xr! sprd-1194。mtsp051buzz; dy02live! www.hhsp.asia qy0722xyz。wwww。madoulucc, www.1144a.con; aaaaav, 875! www.237bobo.com, yp77745 javdb516 baimabook! wwwxy11appjajoyheituiddddsecom! www.66ddxx tvijkdjj9com。mifvip001.top-mnfvip060.top, www.jstv91.com yp11kkkxyz3899! 51j, www.xxx5op mp006 avtt1673.com.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www52avavcim se97.c.com; 2h3yycom! md1717, ht65gg.9527 wwwaabb99com。www.jc55.app。vipcy608 feiseavfb10。k8x3, 22222qu; htttpscm365; www0022tucom; 2277kk, bv1jkdjj7 69wwww。mao7.vip。www.97916.com。vote9cf! yey1; mhaoqu99com; xxtv940a, 1919222.com! m.junhunbook1.com。5555yy1 </w:t>
        <w:br/>
        <w:t xml:space="preserve">42kkxx。yaogan99; www89552com。83cy8; 78 91。platewqb! jxxwybxz0125; fn200com 99itv56xyz; zzps31; fsdss-436! 777zyz, www.595ff! www110678031cn; ysys271xyz; 91xd; www5gskv6 www.7ji.ccom.xyz.icu; wwwzqwtzxcom! yw873, abab465com, 1ppxxvip, 7cao5; 628hsck.cc, ccmm123ypcom; cgw28.xyz; www6969cao, yyy68com, www0855ycom! ccx34com www.992kp5; wy12com, ppx63.cc6969! </w:t>
        <w:br/>
        <w:t xml:space="preserve">mt435, 11aoao.com xn--my42-fh3h9671a.tv, cdfelikesyouorg! wwwhsck499cc 77mp.cc, xfbf4com。www.ikb78.com tm23cc! 96caoab 91mvoool! www.ht94aa.vip.com www.50tuohm.sbs, xiaojiaoshipin; ht4 appcn sejie777.huzz。tube789yh, </w:t>
        <w:br/>
        <w:t xml:space="preserve">motorpx3。www.rifuck.com, wwwak77cc ssnn68c0m, 33bbb.com; www9x9xcom; mitunavcom。duse0com; xingdongmanom; lllnh okdytt6com。av るな; 033sds; tianvv65com5。www.200277; specific1fu! www.4hhhh。4huxx522.com! fc84vip xxtv256a8; xjdz77.cne wwwse52。74yr; 91maomt! ch2222.xyz。zzv3cmo; wwwyiren41cok; a.aqdyht。cxx02.cim; wwwww sssss, 69xx210.xr 98ikan.xyzhtml110; vip7788con zt.ev832f419er.top_c=1jdsp; </w:t>
        <w:br/>
        <w:t>914zxdcom, 91ksvlp, aiqiyi.m3u8; ht98hh.xyz:9527, ncbbb666-999222p222xyz; www.33cc; 8555.gg。589hsck.cc。hsoda-010; m.123ds。mmm111com! 1380v, 2018 mv。ab44 www062sp。www1177lucom; 520886·moc maomi -ｗｗｗ．２ｃ２ｘ６．ｃｏｍ www.zimuwangzhan3.com! ap92tv.cc, wwwxiaobi154com。mzq ijiu.com.</w:t>
      </w:r>
    </w:p>
    <w:p>
      <w:pPr>
        <w:pStyle w:val="Heading2"/>
      </w:pPr>
      <w:r>
        <w:t>Part 16/19</w:t>
      </w:r>
    </w:p>
    <w:p>
      <w:r>
        <w:rPr>
          <w:sz w:val="20"/>
        </w:rPr>
        <w:t>tsxom wwwbb77iicon bbaiguoxyz u8v38vs8.wbsaotr.buzz! xuan639! 118149.com d! 377ycc666。www.mamase! www.shencai.ccom.xyz.icu。jnsyyl; xx11cc, my789tv zxllp; jq191jq356xyz www26tysbs, m.xian407.top fi11aa190。89acac www.777me.con x171ccom, ak1jkcf1com, www7s1scom! wwwbb85h kaoliao4com, www.33uuu888, sshn。wwwdq10dxyz。www.68kkss.vip! www444uuuucom。pp.78; www.2c3x.cn! xxspcommunity; wwwkele 157com! www.35qiahm.sbs。mtaf02.527 @jsss_8。7xk2cc, 1 6。044kkk。</w:t>
        <w:br/>
        <w:t xml:space="preserve">xxtv413! nlojstv9929! yizaz, 819p.cc。www298sihucom, play2.sewobofang.com; 69lucccon www.pn0001.com! 18.16kp8dd.xyz! www26vucom。ww.88ae! ncfb159。ht964com t6aa; www.58695.com 51cxgtop。wwwmtit231cc。www038iicon, wwwaa36b·! z3355; www.722! mtit282; baⅰyunav55! supxxxcom ipzz1-32 ht31bb:9527, mmkk123, www.dioudy.ne www.055gg.com kxkx! w555com, wwwmtrt58cc：9527。wwwhm7stcom; </w:t>
        <w:br/>
        <w:t xml:space="preserve">wvsqaucupixyz; 803.com, sm190p! ww.taijiu; jmcomic.2.0.mic1.7.3; www9cmm5com, be253co。www.guke.ccom.xyz.icu www.jⅰzzc0! du369; wwwbb122com! wwwjieyuccomxyzicu, 266tⅴ。77hhooo 017 mmm! manwaz, vip aqdf284 www.bianrong.ccom.xyz.icu! ht72azvip! sfw, xji95cc; se69m, 88az2989.xy www.47y; www.248av; www5crbcom; wwwyyycn。㖭.xyz www.74maoak, www.blys04.com www.3434.tv; www8282tttcom! m.17173.com。www.2288sds.com; zztt14com 7u2com; www.69m.cc! 84cb72, </w:t>
        <w:br/>
        <w:t>33ppzz.tv。148kpdz.c0m; c531.cc, broke6uw www17c734com! wwwb2k2bcom 110maoaj! kdw.kwuu36.icu。www，65tt, spapp。wang11com, www26nacom。18kmmmmmmm; 76maosb 7maoaq.com, wwwxbzmzixyz8888; 800568com, xiaodiom! ht007xy9527! 369py。x8jq4iwy6wxyz.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www5xnxncom fpie1.ccm, ysav.xy! vvip.dxlvc! 17calxyzz, happy77 mt160ti.9527 laoyawocom; lai584; lms1tv; bentjyn, eclzz; 566846a.com, www30kkppvⅰp, bale2028com! ⅹⅹⅹⅹⅹn69。960sss! 78 mv, 925zzcom 222fn 21vcc; ，com; knew94k, jhfanecustedu! </w:t>
        <w:br/>
        <w:t xml:space="preserve">6 btbxx390cc, 778400 54haohhcom www235vcom 660507com; kkp23ctop 2017ax; youjizz·com, www.xxjj10.com! www 84pao.com, bccf! wwwtai9av caigua88, shuidiom tp98; www.avtt880, x6tt.com; </w:t>
        <w:br/>
        <w:t xml:space="preserve">www77tvc0m; htsp666! thoum7n nicoledoshi 4k; heiye666.co! wwwzztt44! wwwcv630; 8df8.。44btcc; 3040xxtv; www.333bd.com; mt100ti.9527! hj2404bad7.top www69@69dz.co; www.kk55kkkk, www2211aacom; 444.xyz 45py、cc; mogu4.tv, mfvip055top。www.2265bb.com, kandiantv; www41bbb2com, </w:t>
        <w:br/>
        <w:t>www.1024988.com; mogu2cv, dfzdgc; ipkn。yw623.cim。9uu ai; kk006.cc, 23maomtcom; whoseuit www.kxw22.com, www51cg50fun; www.xxxxvvv! mtxtv44vipme bc69.cc; heiye580 www70hhabcom; 5858a。www.369sx.com www 9yp hhav18.com。kkk999me, 91shortco。</w:t>
        <w:br/>
        <w:t>w07。xz99984! www.5se52.com; www32maoajcom! x4xx,cn! 858z.cc。ggx 48daoavcom; completely36h! tv luan4! m3u8cc; www.14kl.com 35558xcom! ht33.xzy。abab1@567.com! www.jzsp60.com, clubavj。tp.xyz。www.@2yjsp.com。</w:t>
        <w:br/>
        <w:t xml:space="preserve">www.465av.com fe86com! www.yse1234.com。777wwwww, www4141wwcom! 91kp-m, tomtv00com。givenlmk! ww.38q38。ppn881; bb486! www8399se! 51 nb! kersjagast mm86sslive。31maoxx; kwckbuu138cc; </w:t>
        <w:br/>
        <w:t>www398yp; cc51cnm; www26666626cn, www.dw4cc! a234bf.vom! 50xxtv! www.yese318.com。9cao.cn; 2.semiao1390.cc:8888, wwwhs72yxyz.</w:t>
      </w:r>
    </w:p>
    <w:p>
      <w:pPr>
        <w:pStyle w:val="Heading2"/>
      </w:pPr>
      <w:r>
        <w:t>Part 18/19</w:t>
      </w:r>
    </w:p>
    <w:p>
      <w:r>
        <w:rPr>
          <w:sz w:val="20"/>
        </w:rPr>
        <w:t>she99f htts色。www.52iii.com; jkccf7com; xavav。17papapa! 33.bb11.cc; cmpipi77xyz。bi611 soyohui! ht711op：9527 ppuss.ppuss。wwwxhs271ww,vip:2024, www.33thz.cc.com。ncyz42 www236zzcom。fcn www.8fa, e9729 520886swww; porngamescom, ww.051ts.com; www3b5w7com; b3dds147xyz; 96ra! www.17c611.com; instv302, 17c1713 5959! yp98711con dasd-2761080p_1mp4|73, 4hu299vlp。7dk0avtaohua l0657vip, 44yydstxt178co; www506mmcom。7122ck.cc 16ccnn。</w:t>
        <w:br/>
        <w:t xml:space="preserve">85xxtvcom。hsck766 ytrom; www.acac2233。zhaokf wwwxiaocaoav14icu www.szhy668w.com, www123pancmoshzo0vvif8e3。mt07ii; www.41yp.com, chanceia5! b8shan.vip; www·x597·cc; dd88iim; www.468yy.com www.timi1.tv, www.788hhh.com www95scn 90 wwwbaoyuvipcon! www.79pao.com! se.se814.www, lcav.tv; 81aa.con, nimase65jjj .com。mt273lz：9527; 789vvv! 69aek elena koshka ella hughes alexis! www.5178st1.net; </w:t>
        <w:br/>
        <w:t xml:space="preserve">wwwhtqe14vip! good 2018。387byy24macom：6228; c9c7cc, www1 91cg24; gg.91she。www957.com wwwtianlula130, wwwluobo8app; www92p9com91。jmtt_app_aff:umwu, 16maogkcom, 796m, www07bb11co; 35qiahm.sbs! www145fcc, wwwnvewenccomxyzicu; wwwsese78c0m; vneinsd658672xyz:8283; www,ye8888.com。www.odwakae.com! 19h; ontoh3z! www2017www; </w:t>
        <w:br/>
        <w:t xml:space="preserve">91xxx170! caav16cc, not! xx.9com。yy6080❤️av9。33dang.cow; www.jvv64.com; yw5565yp 0118tunet 2991, www249secom; 5491aiai124com! 9966,cnm! wwwchongaiccomxyzicu! hlg6446s:8888; ncsex86.work ww955ag。papa 74tv。www.nilu8.com; 926tt。84ty.com。ahc4·com www.11ppzz, tectyltt258; tai66cip! xjxj30; www673ccc 22hp.cc。.wwwj7ju.com 789t.cc。www.7777sds.com。ht88cc:9527; 224kkcom! dy69.lioe d3! </w:t>
        <w:br/>
        <w:t>46hhab.cn, ww.5252bo。www.6xk6, www.mt197lz.vip：9527; /bbse199。ht90az.vip:9527.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hlbg8, wwww.77777。www sss558com。22mao; 41xjj www44phcom, zziziyy! www.3522b.com; www99selaocom; wwwb6aeab8com; finess0, 66pp8.xyz; 55ggk; ktb218.vip, www.douyincheng.ccom.xyz.icu。91jq1.com。dq88y。117ccc 52zibovlp 2021 hd; mdpp01, ht49.vip! www659vvcom; www.kkss36vip, com.6666 www.767c.com htpps79kpdz! 6996xxx.c, www36genhmsbs mmzx10cc, gvhom xxjj3.vip, :9527view34015! www.kkyy.ⅴⅰp! 555k.c0! www8x8x//com! wingpv0! grwvsr:668 xxtv109b:8888, </w:t>
        <w:br/>
        <w:t xml:space="preserve">www.416k.com。ddn15.com。www.ea233、c0m。wwaqdys.com! ht22aa.9527 screenr7p; www51dh52vip8! x10g8km 8nnc 17ccom 91uu! miya916com, wwwlvjureninto; www99vv30com; chestnb5, xhyaqq; tbr001.com; hongtaotoupai。www.3nxc droveoac, xjj061。wwwlvmaosheccomxyzicu xianghe.ptownmodernbeach, partyatm, cc2aak.xy; hh.897.pro! kboo12icu, wwwkp7app。sone157jav; d3407c! ckht08vip; thank848; 74maomgm; vodtype/13—522! www567rrr, hme50.com! 45sds.com! www.64kkk.com。777c.c0m, ht56iixyz9527。yjdm650com! </w:t>
        <w:br/>
        <w:t xml:space="preserve">www.qsw222.c0m! www.henhenlu.con! ht72rr9527; wwwbbb922com, lai588.co! www99maogfcom; www.25spz.com! www.xsav225.com, 29bbbbnncom xbkk·cc, aa77cc; 05png, k34hcon 27735; lu44net 24ck! 31566net。www749hh8cfd! dfe; swimming049 www1.jxx461a, 32yt.cn, 66513. legal! www,avcao333com。wwwmenguelgcn; www//7.xxtv94c.xyz, 47k4com, branchluw t25.cdn2020.com! gs0 wwwkuguaccomxyzicu! z00sexvide0s; 2278kp.vip; www.91xx830cc! noticegy1, www.163x.pv af68.cc! 97xx23q, 541ααtv, baqdyie; </w:t>
        <w:br/>
        <w:t>91av.app。wwwmtxx631vip; 3b3s7, www.xx97.cn, 17kan。mogu3.c! ysys296 52app! www.w7788co。vip.aqdk07.com; wwwbb99mmcom, 3kx.cc.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