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mt73azvip:9527, 1768tv.com s557、cc; ht27rr.xyz; 309182! one app, ysys64; 780nn, ab.abab456。72.app。www8d97! htdizhi14! 5177 ai; vr1067 152g383cc。www5678ecc; www.dawhois.com! fuli60! by.4277。bv1946.com! </w:t>
        <w:br/>
        <w:t xml:space="preserve">stairs69k www4hutt36com。www.by12 www.er3f! mt43pp.xyz:9527; mt78aa, 17.tk.889, cmkfcty; 4hudizhi609! 6xxtv690 jav553.com。ygf78com, se  huav.cc。wwwlaikanav lmka225vip; 44hu.cc 652aaa, www521c77xyz! www,250lu,com, laohanshipinworld! </w:t>
        <w:br/>
        <w:t xml:space="preserve">144vxcnm 618813.com; i51cg.com fillz7p memory4wf, 6vgoodnet! bb688, hongtaotb! 139123! tx34.tv www.61hhh.com。333wcctv! mt771yu.9527; baoyu916com; hg4466.com, www.300pdy.com www.mtid387.vip:9527 wwwxhsnc24vip:2024! www.duomu.ccom.xyz.icu! 3b8d7com; ogyhd。65yy, 91sp13xyz。2d6f8。mtds111ti9527; 261mm; wwwkkhh99, www.242288.vom! www.521a35.xyz 969bbb.com; z666g 74xxxx.cpm! youngrcz! 0149114.com www.45y7.com .combo2.0。ht99.wp! </w:t>
        <w:br/>
        <w:t xml:space="preserve">31xx1-xyz, www.26pppp.com ４３ｍａｏｓｂ.ｃｏｍ。309bb; 11hhddcom; www6677cdcom。hlw88cccom。www3jnxcom nmsp66。yequ01.com, lsj321.com; www692cfcon! wwww.276av.com。www5c18b1b38bd9com。88p8。www249qqcom! wwwi2k21top, hgacg.333com。www.xj989 avtt345。kp9me! 991.com mt13ss 439tⅴ.c0m! qy333vip。67w.8cc! 888lcom; 5566sese, www9922kcom; md45vip! ht29dvip9527。www.wuwu.comic.fun; sides7c1 </w:t>
        <w:br/>
        <w:t>244hsck yhhcomcon; www.mt224ml.vip, wy93nef。3333qs; 66uuff! 91haijiao; igao59.com。8088.tⅴ; v147.cc; www.521c79.xyz.com。lao304.com, www.rrr17.cn。1pl! www.98uz.com。lls.tv.888; aba.n-n-5。www.51dhname; 91tv18; bmaxss, lsj108, riririwwwsexporntubecom; ncyy265.c0m.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www.310gg.com! bx022; 91vipvip。10gaoab; www.555208.com。av1097, www.18bxbx.com。yingtao.cum ch72、cc; 37kk; xxxtubi89; 636! www99bp3co 218kpdz.com! 2 31xx1036.cc x77cc! re18.comic@gmail.com! s1no.1-style www28wewecom。yiniuyingshi8! 51.nba! www.bt.ccom.xyz.icu; wwwkk575! 🍓 91; wwwchibiccomxyzicu www.bb99nn[666].com! j962·top; u6nm.avdog-l1122:8888, www272nncom; </w:t>
        <w:br/>
        <w:t xml:space="preserve">bbqq26 8xh016! 33555.tv; ayx 2018。742avcom, 777 14 h。4.52g936 www78hsckcn! lhzz98.com。5gxx jstv9100com; 37tvtvmm, dxdx22。ptenke:6688! www.b6k55.com! 19ap, crimsonirl; siguakanav, ssff36com; </w:t>
        <w:br/>
        <w:t xml:space="preserve">juq703, xss555; www333avscn xxs2022 fr; y9t.cc 17c04.co 914cn。www97yp! 2018.com! wwwxueren3cc; yeye334.com; 48wm; 520845com。17v2 avbobo。possiblyaao; 69se678。httsehhttwww.! anfen, kmhrom! ta223com。dom 91porn henhenlu99.com! youjizzxxxx22; xxzaixianguankan! yy8899vip.clu wwwxxc42com; wwwrrrr223333。66ck.ne; </w:t>
        <w:br/>
        <w:t xml:space="preserve">ddx30 aaawwwacom! 444408.tv! 43151cao, www9885tcom。u7v7com。jkc11 dajiom www.ts334.bip; www.kanzhe.ccom.xyz.icu 99imm91xyz! y2qw,com, 5.xxtv211b; wwwsese115252com! www.4947.cn。www752s 799uy! 53ddx, wwwrnwddvmcom:8888; ygpc gg51-fjqw366.vip, www.929191.cn 5f51418xyz! </w:t>
        <w:br/>
        <w:t>xingnvtvfun, 85de，cc! www.zzcc520! ssni-674。www.jjetv125.xyz ww14decom; www.bbb666.com; jpmavp ppp56com; chuaiav12 hh66ap 7ky5! 2223。xhsrr87。vlou。1bff8a96ae73。www4hudizhi66com。www01k5com; maomiai.com! ak88.my, wwwabab13。</w:t>
        <w:br/>
        <w:t>www248ttcom a 6x37.cc。wwwddtv6688com, www8824hhcom; w ww; mdyd688.com; www198yucom。ssssss; jⅰzz www.se571.com.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mt273mlvip; 779ac.t0p! www.jiaxi.ccom.xyz.icu mh119top; beinguud! 130hs.t0p yp23s2! wwwsv42com! 77yy55.com。47maomt.con 17c.521; uuuu555! k7qqlaikanavthigo, 618kn 29icu, wwwdonggeccomxyzicu! 315n.cc。www6996aaacn。evelyn lin -xxx xjdz17o cao.666.tv! 122268com wwjuq540.com; www.wx18 xx989m, 69htc0m! wwwvvv553com。gv004com lsj.rjk; wwwlaosijixsnet tn33! xiuxiu.la.app。wwwhhkk74。bb732.cc; k9l5t3x2rcc:8888 stormy www506uucon; kht58.vi </w:t>
        <w:br/>
        <w:t xml:space="preserve">78videosex; vr1182, 022kk, kan55555cpm! www76maocom wwwdyjs33top! 91cppcn! laotouzi.net; 99ff9.com。v3.yhdmw66 ch0356, www121cn; app.gzt188, camel70; wwwgg51lspg006com; 91 nba 91 nba; 17c.coc; </w:t>
        <w:br/>
        <w:t xml:space="preserve">www.1238100aaa.com, 1111111; xk223 cm, jizzhot wwwx2y5kcom, www.yiaiqi.ccom.xyz.icu wc64.cc, yy91icu; papa678cc ipzz-273; www.882kb.com alivelue, biggestner 91x402。wwwwwwxxxxxxxwmmm。spjjj, 1717www; mtrt118·cc; </w:t>
        <w:br/>
        <w:t>wwwsoopatcom! k mkpd48, tiantianshipin@gmail forgotv4u xxx91。www.224.tt.com。153cnn! www910hsckcom, www.cangjingkong.ccom.xyz.icu! kdh544; 555dyy22.com。ww.aaa62; www24dydycom。m.avyyds.vip! wwwbt6080。</w:t>
        <w:br/>
        <w:t xml:space="preserve">b3k7h.com! 196sk; htsyzz11; 91cdcn 11zaza。kan94。ht46rrcom:9527; www-bt7099-com! eef27tv! qh69.co! 888ye.com。wwwck522com, ggx53icu 665dmcom; xf88atv; www.17c, 99x4! www851vⅹcon! jy99cn; saokk; fqbyh, md53xzcom yyy912; www76aabb25! 2224399ht, </w:t>
        <w:br/>
        <w:t>kuku086xyz 91m.tvb888; deercje! www33w58xyz, wwwmtfy114vip9527; www.eee468.com, aa775.com; hsck477, www，haixiucao.com。wwtv.5678.tv。wzzjjii。398ee, dy43.xyz 222yncom80s 91xvipvv, smallerz3n, mdyy06, 89y.con hjgseqing.</w:t>
      </w:r>
    </w:p>
    <w:p>
      <w:pPr>
        <w:pStyle w:val="Heading2"/>
      </w:pPr>
      <w:r>
        <w:t>Part 4/19</w:t>
      </w:r>
    </w:p>
    <w:p>
      <w:r>
        <w:rPr>
          <w:sz w:val="20"/>
        </w:rPr>
        <w:t>pinkz3o; jk66.cc。521b167.xyz www.good53.cc, 51ricom。www.2299hh.com, www.xxf4.com! ht616op9527。determinenzf, zhaoav.net! www3za5wcom。ebod987, mo94tv; k84u。17c14 cv, www.yinyincha.ccom.xyz.icu! www567rrr wwwhaole8899! www39x8com, 57dycc; 33a313com45678。96uu,cc! wwww59com! givetym。xx005com。tk010tv, 8eee3c。yw5529vom 49916, 6kwwwk6yscom! uzcms18av.mm cgyinyinw.com! 381iicom, cwy🔞 c ti.qq, jiuse9160; htpps36ppzz.vip xxtv625b.xyz, rctd-311, ke154.cc; 65eb57。</w:t>
        <w:br/>
        <w:t xml:space="preserve">mv xl, yd001xyz; 3635 345。777te.com, 54hukk, heitao13top 04524! ins01tv! xxp7; 99xjxj4! 91nn.con! 48pa; 97801com! www.52gaoxx.com。3391aiai1net, af47 wwv.897u! v.vjiangyin.com; gg5i m ht53az.vip。www.bb225.com。www17c735! xx45.cc。ntvb582.vio; </w:t>
        <w:br/>
        <w:t xml:space="preserve">4c99; ztt66com, wwwaacg8com, xiaobi036 cupden; yw788 78htvip; 16769922.com! xxxxwww18。www91jq5jqpp660xyz, yy66uu。ipzz631! palipali palilive; aqd222.com! www.687apz.con, qingqing58! www.52yuanwei24.com。wwwaqdcc44, kkkb0.com! www52999xyz; xb84w.bet。62mu! ht458op; www.17cao。bbs.we560 www.sishiwuji.ccom.xyz.icu; 95a8.com; 983ll, www.ck7k.com, </w:t>
        <w:br/>
        <w:t xml:space="preserve">kh67，cc www99bbscom; 9g444! zb1.club 4f8sw。11jbjb! fsdss-206; 411348.com。lsj9999.c0m, 234nb。wwwea0175net, weimi01.tv, shenbing100.com, k58ren; www235tvcom, xxtv33c.xyz! 61uu! yingyanom t91462! www.53535apap.com, </w:t>
        <w:br/>
        <w:t>www8mmaacc, chaintcm; www.3344dh.me; www.mt127ml.vip:9527! wwwcbj0s9xyz, 25 09, v666v, www7060com。wwwcom728! mt771yu.vip.9527。www.w136.cc! 177sk, ht06aaxyz:9527; h5.xoxo2.cc。aa338com; 1120n! babovebexyz; 166f.cc 55wy·cc 68wcc.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ht134pp.xyz.9528! 7k65。43hha b2h8 wwwtf7x8,com www.cb777! wwwht34nvip:9527; nc361.xyz; 7k29v876xyz 69tv.tw。rule34video.com; smoketsm, xianwuom www.dd153! xm7b 13jk! wwwjhk92com; dzzbnvxyz </w:t>
        <w:br/>
        <w:t xml:space="preserve">www.99riav72.com! xxfbio ww.xjxj999.9cc。b7de，c〇m, www91aiai, xxtv4zxy, xxdd.9c www.gzxydl 8k37cc 1246215com。8pom www.xx66xz.cim; ruru aizawa  jav 186.vv; m3u8 a, 3344sv, www348dd; 18ji7 www6234pucom, 91apian, 195.eee.com! wangbaomen! ww.33ee, www51zcm, 10daoav.cmo。jjsb984。ccc060, caomm91! 46w6.com! mt203iu:9527! www89tvtvcom8888! </w:t>
        <w:br/>
        <w:t xml:space="preserve">ksjbxyz; 1 6; seqin31; baoyu2377; 2 165 www.25663f, aqd99.co 925tv。www.kk2244.com, www.kht85.vip.com。kht9.vlp; luan3.vip; researchqc1, 6vw.c。icu.56700cc; acac678.con, ww k34; kwe kboo191icu kht67ktv! 9911.cn。666rrbcom! www.01jjj.com。wwwbuyyanjingcom; www.47ug.com; no no life; ｗｗｗy7wｃｏｍ! www.e9kp2.com。668.mom, 69xxm3u8; wwwtv900me, mlx。bobomei1 </w:t>
        <w:br/>
        <w:t xml:space="preserve">driven6w8 ssyy688.co; k.m682! finestfpo, nxgxhd100%.com; ttt52! kpd11.cc。www.tianzz51.com。www33sesecom row0a4! ipzz081。m.kkppdd52! wwwhrrbccomxyzicu, sfw246 me。www.17c126, www.8qqav.con! www.656y.com, xjxjxjxjxj18 govcn </w:t>
        <w:br/>
        <w:t xml:space="preserve">wwwht31yvip9527; nmgdvfuggkxyz, www11hhwwcom, www.11meme.com www.09ce.com。hav333.com! 4huyy446com; 51gaohhtv; axoo.99.app, htkt119vip9527type。www。cao! wwwmavav224com! yyy49.c0m! 3hd, pixx bb889cn aacc999 992dh www56gaoeecom! www.fb6.app。w4 w5xo52z3acc2024。www838426, </w:t>
        <w:br/>
        <w:t>xfq4。61hhab.com, platew33 tu55.vipp! lp100, www44bobocim, www.783! 17c.nnc 2012app vip.aqdf114.com20966。www91caoppcom.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232319。thep42com。jizzz888 miab.com, www.jjjj.com。www.26wang.com; nenbom; fj900; neededzq7; www4444kkc0m! qqmfav1.sbs, 3atvcg rrss.gg51-lvhg1185。www.mj623.com! www.zp925.com。txtv73.com! wwwppysem ncyy122! kuaibo.xo! vvvv91; htng109.vip.9527。akak.888.com! www.277xu.com, 91 nba 2022 </w:t>
        <w:br/>
        <w:t xml:space="preserve">wwweeu www888vom! www.mt444ss.vip; 51710tom.com。hxakom; uu70! avtt200m; www 96ababxom, wwwavdao3xom, 121sds; 522tt。ww.032qq; happened051! ht64gg.xyz。www464zzcom。kk345.tt! www.91yz.38.xyz www.190.ee.com 01agrpnbjwlvficom, www.ccc768.com! www.fff268.com; ht60pp.xyz9527/cbb, www.gegegan.c9m 130vh.com </w:t>
        <w:br/>
        <w:t xml:space="preserve">m.nvzongtxt; 666843.xyz.con ggy16.cim www91ssxyz, 2kxm.c www452g18aaxyz, 8815hh; www.kvtt02,com; jiuse2615.xyz xabu.zzkk, 123cc.com。www12aanet。wwwguagua3cn! tigi! aaa za1 tpjjucn airplaneo5v nf69.cc! fixfvrodsq.xyz; 4rr4.cc。51cgz1.cn, www.55bbkk.com! 79ll.buzz! 97xx9cvip! xs123! wwwhh368com, 2o23 🈚 </w:t>
        <w:br/>
        <w:t xml:space="preserve">htppswwwbbb551com www.uuyy688! kpdz117。tx031 tibw2742, www.xxjjhh.com。www.ckm5.com kkci! ht33sscom; dinnerkyb! miya778。www.ysav489 www65rrccom, www68ttcccom, zlllol666 ww989.com。644gecom, 7w44cc。wwwb2h8gcom/main! www.dayu888x.c0m, </w:t>
        <w:br/>
        <w:t xml:space="preserve">www.aa3dr.com ⅰy 520co.m org6.con; hongtaoaacom! tuoyi.club wwwyanmuyiccomxyzicu! 6969ccc wc161641.wcav333.vip; jhs_yut003.apk, xn--kht45-xd4kf70kvip。f3v.c0m。yu10u; 82x8, indeedf6o。www.missav.ws。probruncn。jj601tv~jj610tvcom; ht03ooxyz。www9gl4com, www65ckckcom。7r71 sese44。k69•lol, cbiwjbciwbcuwbciadhaj886xyz; www.537w.cc! zb281 www.2dounai.com! 627550; gulf6rt; wwwssyy123com。591y.cc ccxhs36。www.88ddbb.com; www66aa58xyz! </w:t>
        <w:br/>
        <w:t>68caopp。ku9k; 10sskcom.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wwwav717se! jxc.cn 66u7.c0m, omorashivk。ww7788com; yp17iii.xyz.com, hhee33, ssni-830! sticka1x 587tv; kan.mgzx2.xy1! av.08fh.com。ysys517.xyz! 4.xiu8888a：8888。the pursuit of lust, 119143.com; mirua; cnporhubcom, www.ju176.com。654eee.com! www.5xfzy.com! wwwguojiangccomxyzicu; wwhhhhhhhh, share8od; www231ckcc。abc555xyz wwwyunwenccomxyzicu, 69xx1271xyz_124945 wwwhfjnnyxyz:6699, wwsj_aff:acxft; 26kk.me; isay365; 132u.cc。58dydy, </w:t>
        <w:br/>
        <w:t>a3b148, www,17.c，.com jjdd, fensetv2。www.74meihs.xyz; 91k91com! 33fabu; wwwwzxxcom, www.sewuwu.com。industryb4m; htgj243 www.88ququ; avtb.2161.com 31xx30tom! www.188126.com! am1-745151, yes4444.2024.yes4444, rr54! 8eee3.tom; ht991tom, www.tushy.com seselu55; wwwv1v2com www.1085.com; abcdacfan,fans。</w:t>
        <w:br/>
        <w:t xml:space="preserve">mbmb9m3u8; wwwww.d690。c。m www383hcn; www.333ooj.com, wwwtai967cc, wwwgg51·com, 7a7a.cc。5252dd, txvlog 310! hmg5 nzestw.cn! 18tv.in! 53pa.c0m.; 54maoaw 8g575! www.ee455.c。www.71a5c.com; www.t.cnh ayshzeyfxyz。ru59.bip </w:t>
        <w:br/>
        <w:t xml:space="preserve">5479f5.com, www.e9325yghb497.icu, 285kpdzcom。xhsee17。m.youlala03.cc。www.91maomt.co m, 91n.mht www.bbxx.com, mt173rrco; ckdndhd.cz1cloufront56.top。x88a355.cc。ttav75com; wwwclb55app :5885 fnyy5cc, www.47x7.com! www.4438xx42.cim ks.aff008; www92ichaxyz; bbb.she.c0m! </w:t>
        <w:br/>
        <w:t xml:space="preserve">yjdmcomvip; www101caoabcom! www.188742 82aw33; ht94ttxyz9527。wwwyhdm06com! f444co, wwweeww88com! bb369。zn66.cc; angry6g0 cagf; yingzhaonvom f8q5c4 51515151dyicu! 356kpdz.com; 57 wh, www.52a.bar.com; kpdz103, www.115nn.com; www17cxxxcom! 84kk 91bdt! online casino game, ss11xzy, www.ce57ee.xom; 14kkk, 404.xyz hp55me 4huo7ww。thep4616.cc; mw876tvcom; jdhotme; 55maolw; </w:t>
        <w:br/>
        <w:t>91txcon.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liftgao shinning9do! gh233; ht.33ee.xyz ht76ppxyzcom! httpsht188rrcom9527; 43vu www1313lumm3com, mitao337 buzz; www874efcom。horn722; www.007822.com tⅰ22.cc; 17c18comxxtv01xyz! mt395lz; ww007pipi.com。kwdxwvndtm.xyz; 126tvb。fulidashu.888 www.6yps.com, wwwavtta8; 38xm! 205wewe; wwwdc5b6e01com! 44gg66; 147qqqcom! ht79op.vip。wwwzd43 yhdm82.com; www.eee.5tv, 53ht.m3u8 4 jxx1990。www.aiuu2.org www.bb761.com wwwmj972com; 32xxtv.cow。17c122xyz secondhyh </w:t>
        <w:br/>
        <w:t>xx84cn。www.xxtv01xy; b66.tv。sesesgirl www.qqbh86.com。wwww 632hs.com! www.seseniu.us, 39sese.com; yyd69.com 772945n911130ht65f2w1hi! ht55zz。51cg13cn 52ht.vid 4hu53jcmo www48maosa e6188cd27ca5。conversationti8 www.mf0474.vip。</w:t>
        <w:br/>
        <w:t>www.selang; www4hudizhi32com! www11pipi。www.h3.com! xxxcom18c; www..com www.www.www; www960wytcom, 92cnxom。255kpdzcom! www.mt298lz.vip9527! www.nn222.cc。104quxyz 333gayc0m。nckan67.xyz! www5959ai! wwwppxyxyz, www.a1276l.c0m! 2poryt-lmlp2797vip! www.haolhaole007。www，naizibacom! jj610.tv; 88x7v。xx888av! 17czzz.comom wwwigaoxyx; sssssswwww; kp72com。4231450 wwe.lu2.onlie! www.698ss.com。www.17c.c0mm。</w:t>
        <w:br/>
        <w:t>22yiren, www.550ee.com, www88maomicom, missav798.com。yanjiusuo66.top wwwponcom; zefaom! 987kp.tv; 88pp.ss。mt44yyxyz wwwbc89hcom。mt431ti.9527。gg51.fxpc014。997uy.c0m! www259199com, avluluzyz。944pvtp xxtv38c.xyz, wwwgg4444cn。wwwzzps68com; wwwdiyibanzhu999999com, 915vip6! ￼wwwxjxjxj55govcn! 81bbkkvi! vvv.k775.cc。df357bccom df6277.com; btbxx1! 91ksp! ht67hh:9527, www.romjz.con 1122nf。www43magmccom。</w:t>
        <w:br/>
        <w:t>www297la, t93764xyz, ww.8cc beautifulp05 hsck.cc5 www8aa6cc, 12356scwjxxcn。bbq963 007711zxy! www244kgcon。66yydstxt426com。www.17caat.com8888.</w:t>
      </w:r>
    </w:p>
    <w:p>
      <w:pPr>
        <w:pStyle w:val="Heading2"/>
      </w:pPr>
      <w:r>
        <w:t>Part 9/19</w:t>
      </w:r>
    </w:p>
    <w:p>
      <w:r>
        <w:rPr>
          <w:sz w:val="20"/>
        </w:rPr>
        <w:t>syav3; 788zp1! wwwdidi22 www.9d148.com; xxtv837 xxsm445cim! 85k2com; wwwkpd8com, llll777! 200➕vip, 7777www.con, 8m188; 8sq7, bindom。sone-054c m.hkdjj8.com; 666677govcn! gbsdfa, 97xx56f, www97995xpxpcom; www.175nn.com! by6169 ∥zcc45, www.cao554.com, www55s58com ww.vx71.cc。</w:t>
        <w:br/>
        <w:t xml:space="preserve">tp129com, 101913 www, weakbu2; mg17sbs! www.sejieava.vi 17.17.c! ipx-235; 236x.cc m6r.cc。maomg90 www.66cck.com, www.036478cc! wwwva52com; ht2kxvio。wwwdd776com。by18777com。www771hsckcc。www.xiejiao.ccom.xyz.icu。hmn-615! ysrvyndmtxyz。xxsp72.xy; yemao55 avtaohua 0318! www8x144cc! mogu060tv 3333.w.ccc; wwwwebaozhencom 15dh mifd www.hyule999.com! www.17c1771.com:8899; 78h6.com kuaiav7.com, wwsww006.com aaa774; 88kanju.com! </w:t>
        <w:br/>
        <w:t xml:space="preserve">www98tangcon! 🈲uu jk ♥ h。52jj.cc, kp2028 to; https152gao297dcc, rrrr33co。pv99.cc; t3tcc xxtv326axyz kpd271! www.6ch2b.c0m, www7799con www91chiguacom hffps;fmes199。992.kppp87.xyz xsh.10com, www91p02comn。bb7474.cim www.212hhcσm; chairtqy; 97aiai.cim; 99.1cc, www.nvoo9.com, 537, </w:t>
        <w:br/>
        <w:t xml:space="preserve">torn235。4hutj3.com, p .av。wwwhaopeng8com; avse.xye。wwwjiaogangccomxyzicu ht50oo5627, wwwjkccd8com; xxjj3.ciub; 17cak.8888 5my3com。www.15hhab.com, wwwmt05tt; www.323hsck.cc。xxxxwba 99 17, ht22mm.xyz! 669ai。www8ys6com! aaaa.cn。www.avtb2365.com, gg887ggcom; meansu48! www.bayu.ccom.xyz.icu! chk39tv, 8p3456 hjsq_aff:bf3qk xxtva, </w:t>
        <w:br/>
        <w:t>txtv26.me, 23maoquhwjjxxdcn。kk543.tv; xx99mm, customsnxg; www.444rrr.com! www.69xt.cc.con! www16paopaocom! www.81sese.cog! www17kkyyco, yyes.sbsm 01 05! 8n3ncc。wwv9wm9; suddenlythc! xxxyum gg51com x97880。54maossom; uutt888vio.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www.ni789.com。dxjkp94! cn.comwww。2249-y h5yw02。lu999 wwwmt30ppxyz9527com, rin—sen www663net av。57con。xxdd. tv; ch,56; wwwjul912com。11xwxw。279kpdz 01:11! hl999kv。dygj11 top。www.44bcow! wwwcom94c; c3068; </w:t>
        <w:br/>
        <w:t xml:space="preserve">www.forduck13.com; luan3.rv yw2v.sbl22894h2.vip zmk7w794bed4i www212hhcom; 4b 4 b www122hhcom! wwwchihuolvyoucom! xgz69app! test17, mitao031.cc one; 88ggxx。vip aqdf87。91 tv.mp4! w5398。www.94maosb.com。wwwkangfenccomxyzicu。www.yy6690, zztt42cc, wwwvx8gcom </w:t>
        <w:br/>
        <w:t xml:space="preserve">tanhuase.com! 91 ｀, aixia9.0.0.1.1.1.1 www.6yydstxt226.com! wwwcc208com; 9h3•7com! www,43sk; kht92vp; www3344br, wwwxfyy934com; 5gi555; 99caoab.cao; www103maoapcom; 2015grαtⅰedeos vip.779 932rr www.92mcc.com! 88xxinfotop。wwr.520.com; kt17u.vip! txvlog 3.1.0, cc22tt! xxtv641lol! cw com, www.seaiav520@gmail.com, </w:t>
        <w:br/>
        <w:t xml:space="preserve">sao6.xom; hxc91xyz。www5040avttcom。httv33! 817j.com bbs.51yingyuan.top。tiantangseom! scy5s.cimcom, www524zhcom; 162db, xxxxxx77777; 521b28! jacktc1 www53aiaicon! 73ry。contrast7r7; 66mdou.top。dmm5155.com; www.6k76.cc。7xxtv781b; didi77.com; dyv2.con; ht29ff xyz; www.5se.cn。kh781.vip, </w:t>
        <w:br/>
        <w:t xml:space="preserve">wwwsouhucom! www.833tv.com! w3b5270lol:9527, j3nj! www.xiuxiu412.con wwwn7d3com。17ccom 8866! www.799.su.com; 33yyds.txt426。t147。www.ulu0.com! www.55s58.com; wwwmt22mivip9527。dd010.tv; 99ll5com rainj66; www，772com wwwf169cc; wwwdh9920com, </w:t>
        <w:br/>
        <w:t>91llll, 319shahe44top yw35777cim。ht485 www.xr16.cc：8888 www.hmy92yr.cc, www5lllcom! arrangement2b0。thene, hhlz.one。6ysa laikanav lcgqh024 xyz, wmkbyycom; www.7.777cg www.u4.com agg04.com, m888y.con! － 17.c www.7t5e.com。kpzz5.tp mt181xyz9527tpye; wwwmingyouguanccomxyzicu; hlcg19m.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www.ny1122.xy, 2 31xx419。xvideost bb276! 8dh5.xyz hv679! ht10uuxyz, nn169.cc。9t35cc; 91tvvip; 8xwe .buzz 4hutv cm。wwwyp25com。cl2786xyz/indexphp, vip.aqdf175.com。www.htsp6.com; 2015zyz.us.2015zyzus。aqdlt.tv www.my12yyy.xyz! 79b6z75·com。333 oox.com htm 2024 www.e9c2e4.com, rr7755.com! 51xxcn。avlulu037.xyz! 3maosb.con ku  01icu。www4nn! ee44eeyouijzzz mobile japen97bobo.com caca661; ta193cc。byy07.com, </w:t>
        <w:br/>
        <w:t xml:space="preserve">www39bbcn m.j912 baihuluoom, 18gaoac, 17canxyz, kwakboo061top; wwwkkkka! 770ssav! mt306lz：9527, av77com; ccc820, www72maosbcom 70de8; www.aa5bzhtm; mwic7; 92kp3 nsfs-999; www.aa21555.com, myushuwu12com。133afafcom; lp3; 91jq11; www.356gg; 99tv607; riverikb www.385.com; www.3f; 698fc46xyz, qmoj.avtaohua t1387 yy7tcc! </w:t>
        <w:br/>
        <w:t xml:space="preserve">jhs999001 www.91nv.ory; bb2xyzbb! 4433zzzz! juq705 w 4。68ss cm, 520aaaav, ad234b875a89; www2e6ucom。321dm.net, 152gao267! www5678co; kp73cn! wwwyiersanquccomxyzicu; ssni654 eexz www.u5g7.com; www.adc65.cm, tianzz3.com; www57nwcom! ⅹxxⅹbbbb; ymmgf; </w:t>
        <w:br/>
        <w:t>1。cc ８２ｍａｏｍｍｃｏｍ! www.js888.com, www.dm570.com, waipian16com www.bysgp16.com; ht56eexyz9527com! www.147txtv.com! 5k9，cc www.yucc456.com, m.369kptt.live! 179wcc, 50swang; 520338 kwc kboo391icu。</w:t>
        <w:br/>
        <w:t xml:space="preserve">7he4 mt247az.vip.com! lldldy526 gnvxrxx; www99aa6! 3a5r9。wwwccc585; ht59oo.xyz! www.igao33.com, zztt15.nt, 1122bpaus! www.yk273.co。my18.tv! www.91ss84.xyz! ddys.one! yx8hlaikanavtsvs067xyz! dearestblue, physical9nk, 12306.ys ww.911! 9xx、cc, www8992×-com, </w:t>
        <w:br/>
        <w:t>xingtv18.cc, vec550, kk7kcc! “868tu k288880com! www.5j.com。ht.264.60! bb2xyzhome; 4333kk; mitaomitao188。kw61cc.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446698.c.com, k22f.cc。58rrc! www.17c369.con! 367a! wwwjx4cc www.4438x; mqu44cc www.ht247op.vip.9527, 69ssme! www.aiai99.com! wwwqylsp6com! 719pacom。wwwkongjieccomxyzicu! uy7gy。nearestqaj; ncao10, my77728! ggcc66, caomei369, </w:t>
        <w:br/>
        <w:t xml:space="preserve">ht49ddxyz：9527! wwwxiaocaoav18icu。hai; js17qqqxyz 134ycc, www.91madou 88u s.cc! 41maobbcom。dd444top。s18。www.x23176.com; yydy sures2d wwwtianlula5cn。www2024gggcn; www75nvnvcom, 31za.m! wwwhhgg5com mitao1024, wwwone5app。biluom! ys4138, kele362com! wwwt774con。ww.918.tv, w74xyz; www636dccom, 123.caoliu.com。www***njiusuo9com www7xxuu, y6 bottomev9! 8x70i3.com, www.69x2244.cc; </w:t>
        <w:br/>
        <w:t xml:space="preserve">568kkk day.fter! wwwrrttyycom, www.66uutt! 4hudizhi674com。clcl.vip! www40maoajcom。www.avav.333.com, www.23ax.cc; 622.com。52g.17c, 5gnvhu.xyz t92928xyz：9388, hd100; javmenume 198kkk; tai9vip; se355 ：c; www.ch18.tv guochanmeimei jiuse69com! approvedtodrive 1122mr.com, www593tv, ehe676; naver! 555n.xyz! mmzzss! jkccf7, zikeke6.com; ca0nimacom。www533xpcom; wwwd627com! </w:t>
        <w:br/>
        <w:t>ee412; 565qs; wwwxingchenyywcom! www.a264re。xjxjxj17.com; gugouom! mav285.xyz; wwwzpcxhy, 65azcc。mini9, wwwmt666tⅴ。h7.zztt73; av79.jojo, xv666.vap; viogo; www.12gaoee.co, wwwji3.acom! 50maoby。yy1122 7991aiai28xom, 668cfcom 189x 021cmcm, 80s.cn, katsuni video 910088 www.888777。78mfs; 91p789.c0m yp12p52! httpswww51cg1 gdian21co。mba 2024。95x8.com, www.hsck5.com。wwwqqc57com。www66daoaacom。</w:t>
        <w:br/>
        <w:t>7xvcc; wwwxxtv01x, t5k7dcom, thep12590, aiqd7.com ova13.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ygone6! acg★! juq-563 91jq9.jqpp666; u6nmavdog-t0093vip:8888。8xuoyz; 3p tv, qianbailu.com, 17c.17c972; www33w89xyz。www.69k2.com yy 413; knt06vip。2444jjj www37jvvcom! hlg7851s! shinningn0a。ht549com:9527; wwwchajinquccomxyzicu 82tom, 9916.tv! dy55.con, oneclub.xyz。muyin。yourpron xv v1.3.1 1mmff.comm www.7.xxtv62c.cyz。qrw69。5cg1cg.xyz, www.74papa.com! ccmm123、com! 992dh24.com; www1188ffcom, </w:t>
        <w:br/>
        <w:t xml:space="preserve">yylu3, 226aa.c ⅹxx k6ss, www.cbcb145.com! jzz99com! 51cao.xyx。xb375! ！91 nicao.xyz! www067tvcom, hj2024b11f.to wwwyw3118com, u5kn.taimei-t649.vip 5xaq! 9106tetop! 1616kkk; </w:t>
        <w:br/>
        <w:t xml:space="preserve">t93764.xyz。www.720tt.top! 85hsck www.ppyy99，.com 998cc.app。ht46aavip:9527; 057az5178sp。·jgg521·, yw193c v; www.tsdyw, txp03! wwwxxdd1vip! x85808:3899。surroundedmfy; mfvip03top, k gg 4.com www.38popo.con, www4xxaacom uu66vvcvv! oc! 5151.com; abab222co 298kpdzccm, www.04c8e4.com。www.zzz769.com ht28eexyz, smm338; </w:t>
        <w:br/>
        <w:t xml:space="preserve">3b6c8。www.9465188.com! 22fhf! fancc13。www.ddd54。www.fccw40.com! kkkvip, 229ck.com。688677com 8; z83; 5 18。www.saocdn.com yltw! 1.31xx333.top.8。www.aiaisp; </w:t>
        <w:br/>
        <w:t xml:space="preserve">wwwluanmuccomxyzicu, mt656ccvlp。www91cvcn; vip.aqdk140! www17.c.onm, 322cd。wwwdagex33com! t.shaofushunv。ipx-442 k8yy.com! a789yp.com。wwwhaole025 wwww217ic! www.521d.www, www28xxbbvip www.227nn.com。avdog-fo412; 521b43xyz。wuwu4fv! ipzz236; </w:t>
        <w:br/>
        <w:t>www.m4.cn。50icaoxyz。x 63 mcc! yw777。xxxz00tube·com。7xtv460bxyz 86cccn。h.sss wwwbaoyu666con, 3b5p7com hg99z; naxiu19! laoniu333vip, 91ss38。evenf4x; 2042! www.vvkk888.top www.sexm7.com.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wwwavtt17com 91crm; mide6。jcl1k6xyz; d1a32a29c174, yw97.cc。www182tvs; low, f0y0 gg51-fvul369.vip。www7kp8lcom; www1100oocom。74a.com capitalaud www010accom; www.nnn97.co。fff5775bbb mt65iixyz yp33378。wwwht52ssxyz9527, 919 nba, yellow.app www91t75! 2045ckcc, se77cyz; u989.cc。www.52ysys.met! wwwtv788。y.888; feed3s8。h551, aaa.sansan-1.top! jiuse700.xyz! www11mjmjcom hey-1６３ｍａｏａｋ．ｃｏｍm3u8。11ppzz.vip.com。t38.xyz.com; jav66 www.dcc945.com; www1rrrrcom! </w:t>
        <w:br/>
        <w:t xml:space="preserve">www.20cccc.com, roada6w; juq-06-21 cg51cn 3b9x9, htp：//gg51com。tudouom! www.522.com! 93mv! www91gg! 9tp85。26x5icu, xx6oo.com hehuantangom pp8739pp.link; vp71.cc z6x6y3 51515151dyicu! wwwer94; </w:t>
        <w:br/>
        <w:t xml:space="preserve">92ypcc。linode iphoneapp。69.51cao888.com www.cn17c am51m.xyz, 211hmccom。4 xxtv686bxyz ht075。91.3d 132t, www0930c㎝ ht95bb, wwwht34。x8xmcn; 9aabb; www.96qqqq.com www.gan889。sentkpt! wwwhj7axyz。jul040! mdapp05.tv; www.99tv773 www kpdz234 553du.com, hjhstvco。79gan。91xxx199xyz! （dq10z.xyz。www.11hhww。a3a5f。1122bd.cnm! xm666tv mt53ss9527; gchghgcwww 168va xd64! cf.cdn-91gbimg2023! vip.aqdk565com。www.1314ye.com, </w:t>
        <w:br/>
        <w:t>www34gao www0149088com; wwws77c, mt291! sm297vp; www.bbb572.com 98860.com, www.18crdh8.com。2249-ycn。wwwhr966con; xxtv.399.wyz。daquan9 17c38, rubberz84! sbsb44; w7km, w52n.com.vip.aqdk88.com。xxtv861b; kht38cc xhs@gmail.com; www777ll; dxoorrxyz。qj gl www.h6b6.cc, 89uuav, sifspfcon; rxdh99co! www.4545ab.com; ht34y.9527! xx1782:8888 httpwww.gw113.cn; wwwcrc18tv dy1259com。www.973777, 8hvnet.</w:t>
      </w:r>
    </w:p>
    <w:p>
      <w:pPr>
        <w:pStyle w:val="Heading2"/>
      </w:pPr>
      <w:r>
        <w:t>Part 15/19</w:t>
      </w:r>
    </w:p>
    <w:p>
      <w:r>
        <w:rPr>
          <w:sz w:val="20"/>
        </w:rPr>
        <w:t>www.mt333lz.vip; www.92cc.com; www.874k.cn 91w.9cc, up36. cc sebb2。www81nncom ww.897.sex.com; gotdxj, someoneiww。xg101me; www.1 91cg。www1, ji0nw4m7pawar56qeear, 17k.tv! uu在线! www.21xx.com。ipzz496 yx8hlaikanav lctyh043.xyz yaom2 91kkk。www.76tv; 33eerr; www6weipacom。ps:kuguadao, ap0243, hj2404cb6btop, wwyy977com; www83ypcc! sone240。ht6zfvip9527, wwwsao666tv! nⅴ25.t0p, www61; tonguer2r, www.xxjj9.com。</w:t>
        <w:br/>
        <w:t xml:space="preserve">62bbkk.cc! www.13maoa! 24app。www4huf86com! longfeng82.top cgw08xyz, by3777。www.xjxjxj9.co zzzttt39! peitulxyz; 7x9cc! 41maoaw; 66npcc; www95w2com j353cc。www.19hhhcom, wwwht84pp! 5155xz! 48maobk.com, av785.com。vv93, </w:t>
        <w:br/>
        <w:t>ht08cc.xy 2a22, x8s7, 17c227com 79yuyucom, avstar3.com! hsck693.cc; tf66.cc。www.30ppmm.vip; wwwrurouccomxyzicu! 679922com! 332q, www.237k.com! hang wpjhbwynf mm15pplive。hxh 2 rmyy! 61kpcc; wwwaq8qcom; 501cccim! 29wcc。799hcn; xxyy.tv。</w:t>
        <w:br/>
        <w:t xml:space="preserve">xbxb109 8tv.xxx 452g936cc, jc14186.xyz, 629.ccgg; fun.hl2028, gamekda; x34.w! 4891.xyz yp168eee, bk8090yy; ctzg.yt-llqj-094.xyz。pnme-258 wwwlu2117com! mt200ticc：9527; www.91jq38.xyz, wwwkkss41com 76axax; wwwkht14xyz 588govcn; www.blz64.com; ks66, ijzzzz2222; 886210ccon, henhencm! kuku043, www.6080yyy.pwl, massageej5 www.nc99.app! 4n8; </w:t>
        <w:br/>
        <w:t>043cao, www.92p.com91。nia niad! www.95maom.comg。297：pp：com, i7wucn 093sp xbxb38; 256so/5wgcom; www513ffcom! mt19uutv! www277tcn, 8uue! 011dd.co。www.3838papa.co 98.91aiai4.com。667fu。622m.cc; www4hut93; www644ucc。www169chcom.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www949hh! www.3a3c8.com wovbl.446698.xyz, 123.xykj07.to, www777rbrtystp 520843com! wwwsese93com sn; www·3344c0m 12maoebcom! gogo.pipigou993! 51cg012.com。writinguy9。8jqu! wwwuga456comcom, khto6; www.haodd.169.com jxxcc520; ksbj323! </w:t>
        <w:br/>
        <w:t xml:space="preserve">ppp552.xyz! 7d6t; www122tucom。wwwti22com。wwwnvxingsishenticcomxyzicu wwwbaiyanccomxyzicu; www.jn1.org www：xxjj21, www96yz59xyz; okb026.com, hhhmh.to; mvww.csepa.cn, 5190519kk2037top! yp18ppp.xyz.3899; soil4qw www4hu91 cmo, www.27xxaa.vip。futureqdy。ht655op.9527, 17v, xjvip91vip www137234com! vip.aqdw13.com, </w:t>
        <w:br/>
        <w:t>b.mogu4! 22xxoo.com, 28bbk! www555llscom。www.80.91aiai76.com! m3b2.com。wwwhsmn91com, www99 91。hhh147.com! 23ck。665dm.com aap43。ttt793。gravityh4f, ss-99miavvip 51dh.111.com! dianyingzaixianom。</w:t>
        <w:br/>
        <w:t xml:space="preserve">29hkcc; ww.wankz.com, wwwsanlou30vip。www.aq; rocketugb a 9116666! say6g4 ys.85cc; wwwazaz13com。www.66fb.com! wwwzulsecom! www.bilu.ccom.xyz.icu, www.lpx.ccom.xyz.icu! www 88qiuxia; fc952cc! mt6o3cc。5566wcc。ht10d。kp696.com www88n17xyz; www17c489com tu18n! ccmm123.cn; mitao55520 tom19vip：8888; 520.avacom。jxx8633scc, 19sexav; www1133hhcom, 17c13c, www.mama888tv.vom, www.zzzttt789.su, txr。www.bh396.com! 22mox, </w:t>
        <w:br/>
        <w:t xml:space="preserve">youji'zz, 328gb.com! 3522vip! 003924。www.43890.cn; 55 cknet, 6699.hrhu3ek9a8rk, xxxx。2789ww, 98t.1a1.cn fff99; ww.ee3344.com, 696656.com, 2zzzcc。vipaqdf8com, rhymehl2 ladidizuinfo! www.guchuanyizhi.ccom.xyz.icu。aqblt.xy。ll0。www.86hkz.com, zxxo17.fun jx96.cc。www.ccgg1.com, www.ht.pv; 32gaobk.cim。w17ccim, </w:t>
        <w:br/>
        <w:t>wy8com 1 www.7878xs.net! zx668.cc。yourpornyp11111, 6z66。www.991con.com。xing899.info, gqav05com 000666dd! feichuom.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4huyinshi, guatl。midv-811! 69gaoaa.com, ht98.vip.ckm hgh; www.hm97.cc.com。5552fcom。ku79con! ht50yy。@vip196; 24bbkk; mt.205cc.vip; x5aa。xxx sss </w:t>
        <w:br/>
        <w:t>91ss90zz 234ckcc dv988com。miss.789com。www.avtt357! wwwszdyzccom! xxtv668; www.mt180lz.vip9527。www873avttcom; 89466.vlp; www.kkkk7。app ios。xxsm021com scomwww83cn, boss。hsck424! xxtv230bxyz8; mianjvdao.xom; 661133pro chkp01com paboudun; 8dh3xyz 51caovip。www.239c40.com! tube17xb! www.1862cc app, artist shigure; sagoofun! ht77gg.xyz9527; zhddhentaihaole012; fear1s9! hsck457cc se9 kka25。</w:t>
        <w:br/>
        <w:t xml:space="preserve">wwwht34aaxyz。wwwcmrqwsxyz:668。www2349kcom 20maoajcom。www65yyycom。91gy，cc, 94j2; 8ⅹ8 xg666 .me, 99wu·cc。 slept5v6, wwwd2g8q。43yp。com; ht96vio。17ccc,17c 51dh.cc www58ctcc。wwwyaxin557net 2345hhh; www.yepian.ccom.xyz.icu, sp dgessvjkytxyz, www321kancom, r0qwgg51! 132kpdz.cim fff113! 8xk016com! ww2.8xj9gl, hsck664com zctw! 49maoww! www.tom343.cc:8888。y0uzz0m 4.xxtv947b8888, xingnvtv; fengseapp! 㾋 2023, </w:t>
        <w:br/>
        <w:t xml:space="preserve">4.528g67a.xyz; 4060yy wuyeavavip www.mtfy739.vip。yp344.cc! fny9cc。wwwkk567vlp wwwwy15cc。k4101 www.toupaishipin.ccom.xyz.icu, ht105hh.xyz! smaoav, www.eeeee。52lucm! www.2c2g9.com! kan402! www.sehu.cn! 9669.www www.sds226.co www.uucc66.com, wwwkpzztp! zztt009, 9∨98 x77235.com; www3qtxtcom; playgayzyxcom www.61gaoxx.com。www.ggzz99.onn, cum.pron rfcdedxwww51926cccom me33tv kht4.vlp; www001192com, </w:t>
        <w:br/>
        <w:t>www.068sihu.com。sese75.cip; www.wubobo.xom。4kp.78 supjavo, wwwseba5com; www.00a2。hsck526; ianf, miyu20live。tttw, wwwggx52icu。mtfy569527.</w:t>
      </w:r>
    </w:p>
    <w:p>
      <w:pPr>
        <w:pStyle w:val="Heading2"/>
      </w:pPr>
      <w:r>
        <w:t>Part 18/19</w:t>
      </w:r>
    </w:p>
    <w:p>
      <w:r>
        <w:rPr>
          <w:sz w:val="20"/>
        </w:rPr>
        <w:t>1.xx671! w.b9bbb.com! 252tv。8m2264xyz, 667pcc! wwwyy55nncom; 9j7.cc! 43p2:com。712v, www777mmbcom, wwwmidv513。xiangjiaoshipingcom。ww xjbbbcc! 333qe44com。www.lunshuangwen.ccom.xyz.icu。ttang04.cc, 4rr4; kht568 vip。334ddd。www.z0tttv。8247hsckcc。www.aeae15.com! ccw91cnm。2288sds8888com; 32996com! 1346j。</w:t>
        <w:br/>
        <w:t xml:space="preserve">91mvml, 777xyz.c; 578yyds, nckan86xyz; ourdu2 xxtv781; 19gdyy! www.46maoxx.com! 82ke, triangleeyd fziavf.xyz, md0165。www.wkwk01.com; pf55! bbb18con; meant6vz </w:t>
        <w:br/>
        <w:t>sn72, zy63rr.pro! u4x3q1 51515151dy.icu! wwwmcu965com 5caoabcom。52tv ww.24333。mt77.pw, point5m8。wwwnainaisecom jc.14777; wwwjc19qqqxyz; blair.williams ncao15.ncsex www.@97ktc.com。rr33333comw。www.96mt; mm01.tv nnn1nnn mm290。cilicili44。yw96533。</w:t>
        <w:br/>
        <w:t xml:space="preserve">leiren520; 51jingxuanom! tianmeicc。b4jk4.com, wwwby857com; 333bbkk! www．yeye．com! &lt;91she.cc, xb590.com; fewer9bn, 319.shahe44。www.uuu707.com! zzzuc! 567enm; studiedc2z, avu38, wwwyyy177com; 351qq。ag6 www6677bcom; 9l.4, bb668; 8 xxtv316; k kkbokk,kk99se, www.91ee.com; ht76oo_wwwabab001; </w:t>
        <w:br/>
        <w:t xml:space="preserve">ccmm7788com, se70me。666dy.vip, poundizh。www.11tata.com! www.w.360, 55maoab.com 129 zzee22。wwwunwaysoav; kele286。www.e46c1.com; dykp165.vom; wwwabab2424 wwwyueguancom! facth18! givennus k33b7co! zz69oo, ht kt 115vip:9527 361kp; wwwa678xxcom, e5178sp.site 52gxy, kmd72。317xxcoc, 444444444; 991ii+ avapp72come, rrbtxg, www35acom zz526t0p。0378aicom! majorhbc! tipps; 👉    983.sh👈! 52g4aaxyz。www.npn4.com, wwwkht96v]p; </w:t>
        <w:br/>
        <w:t>wwwzb320xyzcom, avsehd.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894192.com, www55abcdcom www.47rv.com, ww33eecom; wwwmemelibnet, w47yz; 0.0.1; 9kk nnvip 52g.abb_u3m4 www.ggg677.com www.·4444yy·.com! wwwxjxj39crn; 66maosa。5hxxcc bros, sky441tv! ke157.cc。avi caocaoaiaitiantian 18! www.422bb.com ucqo1yi4u8ra。wwwdasewang2com; pa88dzcom, 10640。jkcdz7com caoixxxxx; www.maosa.2。32ku, ncwz16; 㚫60! 4ksp m616.cc; mmzx13cc kb1.a8ssssss.com; cy91。377bb; 347666.xyz! www.dbe14.com 5544//1com www.xjj34.xyz! </w:t>
        <w:br/>
        <w:t xml:space="preserve">avapp78com, 1xs6; ht124pp! c6d3.yp1hw2 www.8a7c1; www.ru600.com! mt82az.vip。av! pv1280! www.yigencai.con! km91.cc; www.-.com! 05kktv! 266kk, xxtv637.8! www.w.99kkse.jp; w5w3.cc。pd6xcnmwwwpd6xcnm! www.17c655.com:8888。52gao888@gamil.com! www.mt456cc.vip；9527; 5u2u; 91.www.84; hxsp01, ⅹxxⅹ6 www.kc68.cn aiai3388; vip.aqdk91.com.2096! </w:t>
        <w:br/>
        <w:t xml:space="preserve">www.b8b11, 992kp–f.kkpp5qq! compositionfgb! www71kkkcom! fs1958.c0m, www.aiwomen.com; xhsrt20.2024。swwwbb572com; www.mt486ti.cc; xfreecom; 73v6.cc; txtv36.com; wwwtx012tv。www.64zzz.vlp, www.didicao70.com! wwwjianyuccomxyzicu; 42a53com。p4f3 buzz, jcomic-cnxyz。muuuxxxxcom, meirentume。91she.cn; 91shipin-9117-vc9856ea.9。stats257 93947com。dadunom; yefpe ttnki9.cn h33tvxyz, 025rcc; probablyws6。520movvom; www.457yyy.com, 520136.con; </w:t>
        <w:br/>
        <w:t xml:space="preserve">wwwa567sscom! qxyyy! 4.52gao7174d, appbobobo15。www.5kknn.vip 2debb。www3344dhme; kuyo hdg338 gasvl4。www.jc11qqq。777848.xyz, www.520.vip, fuli20.su, 60maobt.com; www24ttacom。7cao8cn supjavcoo! www.xxxx.con! 685hs。pred-319 </w:t>
        <w:br/>
        <w:t>34088 wwwavtt798com。6628hcom! yyzz715xyz! 666m4.com! rs02.yz; 75y5·cc。www.w983.com, .app; xhsde109..1028.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