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wwwkm739com! xx1133.com; bookbihe.xyz, www21anicom c.16date.xyz 86c，xyz。www174xxcom 86t。k18nv, 221d.com, 5347, 228hh.sbs。wwwkkss6789。nckk.70! jj222vv, 23zz, 51jav, xhswww.bip, kwa kwuu30.icu! 225521bb wwwatkdccomxyzicu! m91qkw。</w:t>
        <w:br/>
        <w:t xml:space="preserve">xian346top! 452gao234cc www,368wyt,c0m 99aks www.5e2f36.com! www.3v3u.com, www.haole391.com! www.17tkom! aabb122, 9911.tv; www.2208bb.com 7x75cc, kaz567.com www.xy49776.com; www.2727kk! wwwbibiaichacha 14akak.com 9l nba, </w:t>
        <w:br/>
        <w:t>www3b6e6com。www.92kankan.com。wwwkpd37; xc672, missav999.com; 088chi。www.1115xx.com www.ht27op.vip! www69e74com! 4321n,502s www.ddxxnn.com! 599828。43945c.com, hsck.807。1827t∨; 495t∨ www87maocom。wwwmumaoccomxyzicu www.ht65dd.xyz:9527.com, 482e; wwwkb.238 taomeiom, meinvtu123.com ttrp17、com。wwwjizhu14; 1232i, 91yourporn, 412h.xom! wwwxxjj9，live, wwwwhf2com! 5u83mm; 268abc。</w:t>
        <w:br/>
        <w:t xml:space="preserve">866.zn xxwwww www.xv194.com。www.25av.com, 91 she.ccc, www777ancom! engineerb86, www.52hh.com, mt349.xyz。1234567.com, fvipzb lb9999xyz; www.dms.ccom.xyz.icu; 91gaoav.com nru234! wwwdvhccomxyzicu, pig11u! 60maoav.com。wwwxhsrt5062024。kanxige, www.6xxjj.vip。diyihuisuo.com。www.caobi81.com; 9uu ly79。8008appapp 51aaaaaaaaa。333dddcc; www7w8w.com! www.baicaotv.com, 911xxcom; 91mvo! 33s3.cc。qq630 245gg; ht192.xyz, 232525com, 22tpp, 9sav1:.com! wwwvvvv76comcom! wwwxmhuizhongcn! </w:t>
        <w:br/>
        <w:t xml:space="preserve">51blw18.com。badlyez7 www.kkkan.com, lululutv。heiliao991! haizhaiom www.8x5g.com。mt128ppvip9527。ckd9.cc! 87818.com。cm2468cim www.05888.com! ddaa33! www.c778b.cum; artist:wwwxuan659top, shake7le, tts23; xn--0mt073c, www.5456pa.com。www11mwmwcom; 59gaott.com。ssse.tv! 51mm! bb wa! </w:t>
        <w:br/>
        <w:t xml:space="preserve">mt65ii.xyz 233v.cc h ▓! 9s7c; wwwxjdz60! 36maoaacn, selectn1o, http:bl0319; 96il7qcom! gg51·cmm! 99xxx51com。wwwfennenav2co www1196yycom! www.pxh01.xyz 7hig513d:8888; 18maoaj.cnm! cc68.xin; 6bbvvcom 642ccyy! 91sp667, 22ccacom! www.03xpj.com maomiav@mail.com! vrk1 664.laan041.xyz! wwwmomokancon! tieniu.com; 3232mm; www.mimiya98.com; mjgs333.com! </w:t>
        <w:br/>
        <w:t xml:space="preserve">mav800xyz! www267777com, 52ws.baby! fs88851com yaoji1668@gmail.com! 89564; mmt88com。w 69, ht93ii.xyz。www·xg666·me。69966sit; https.www.17c.com; 5bb7, 17173ba。4zs,cc! wwcomww, wwwfuju1tv, avaiai351xyz。4xxtv221xyz。mt68yyxyz; ygf298top, 6678df.xindizhi; vvwww6666ahcom。150kpdzcom, 6996.xxxcom; ncny21com, 72cc54 7y7h, 33thzccom; 31xx127cc。www.u788.cc.com。268kpdz.com; www122hmcom 3xiu12614scc。ht736opvip! hgcom.93, </w:t>
        <w:br/>
        <w:t xml:space="preserve">wwweeee42! 512vb, www695qqcom my10jjjxyz。ggk91 293k, 744tv qq! 732769cc re56.cc! 519fk, by865com; www.555sqw.com, kht82ivp consistr1a! www.031hr a234sb, hhhnet mtit519527 177 ff, </w:t>
        <w:br/>
        <w:t xml:space="preserve">2hja, wwwheiliaoshop www.cg91 oliviabondoliviabond; tianvv44.con! zhu av9xyz, vg8.n.con! mt56iixyz:9527; www.410hh.com; wwwbkk95com 25maomm, www.4hutt35.com 661991com。m.tian11, hsck5368css; www.meimeiga; 4hudizhi7 com, www186666com, www.yaxin557.net! </w:t>
        <w:br/>
        <w:t>wwwgvv6 qz2023cfd ynet.com www92kxzcom; www12ypcom, sifangds.om。53yyy5555aa, bbailang.xyz, www97xxvⅰp。nacr756。17.c.cow.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www.7777ye.con。madv-593, wwwxxx.8xzu 2345qqq。www.262754.com, dzvip! www.521b154.xy。wwwkk634com, cawd-003 mtvb154.vip; kxhs23.vip.cn。mtxx400! 17c5c 5262k.com! pppxx4; bb5v www491ktvxyz。225rh; 4hua566.com, purelykiss1～2! wwwbcdpccomxyzicu www.82maokw.con bbb825 </w:t>
        <w:br/>
        <w:t>y77k.cc; 3.xx126.lol:8888; www.cefd.ccom.xyz.icu! 16kcn www.158kj.com! www.rr876.com, wyaa99top, hhh.c182.cc; www486bz; anywayrjz www.11ppww.com www64sababy 513d。52gaoapp@gmall.com, 6996tvcm! ppee265xyz。2222cco! 39hp.cc! sins788, www18q8, wm02ttv; qqcao555; 85 91aiai82; www333aabcom www.yjy.com。</w:t>
        <w:br/>
        <w:t xml:space="preserve">www.avav775.com www.8x.com。ba6w, zojijuxyz! www.46te.com www.gg51zy.com; 4huff88.com, www.4646ww.com, ngf3top; www148t。yy778866 yese69; kpd005. vip, kth95。avk91。www22dduucom! wgx2yt。mdapp01.tⅴ。www.22ccmm.com, social1xm www.788by.com! 2iu6 win9wt, wwwfsdss735com。vip.rexs, www.5178tv.xyz! lcmwtc:6688; ht27cc.com! visitorrwk www.zmff1.com; can4wx! www2444yyycom; www.593a.tv; www.d5675.com, www.45axax。www.79yp.c, tom8733, </w:t>
        <w:br/>
        <w:t xml:space="preserve">www8d1681com。www1979vcom www22zuzucom。ww.62rv。48ws.cc! yy43143xyz。www274ycc; wuye100bcbkocn/35。www.6666ke,com! jzjzjz; 10maosbcom; ht33w 19jjxxvi, 888 www。hd.34, ht77hxyz wwwht71tv 00271 ppnba bt; needledgb wwwyinyintangccomxyzicu, </w:t>
        <w:br/>
        <w:t xml:space="preserve">taomei.xyz。hppt.17c, ssszzzz.vlp, h993cc! lanzoui 91aiai28! 1511p.tv。ppcang,t0p, mquge6, luya5.top; www.gmgm77.com! 17c.c ub, yiqicao@gmail。25shecom; www222ggcom。wwwmt71mmxyz:9527com。tayconti; www.ht03 kuo22; sentencekai。52iv; www.911n.cc! www.964x.com hundredu2k; haitangkan! kk5678 . cc。yypp37! 1.31xx579.top wwwsao585,com; www.kht90.cn, wwwkuaibotw! 990067.com! 777yyt </w:t>
        <w:br/>
        <w:t xml:space="preserve">www.akk20.com www702eecom; site:ynmov.com; www.91vvv。wwav99zy; www145sihucom! wwwktbccomxyzicu, shitsurakuen.1997.hd1080p。wwwgy4455com, ht02vip.xyz.com。www.w.ccmm123.com 57pao.com.cn; 8aatt; www 17 c! sifangktvcnm 105vvfom, </w:t>
        <w:br/>
        <w:t>chengziav@gmail.com 91sexsexsexsexsexvideotv 521b221.xyz。imdb, ww.99; www4w1cc xn--45q04vq9y3vv; 513pao columni2y javapp! ww.gww2.icu www123457cc; wwwmxtv5com lfg77; www.51dw.vip; 3vb! www57rtvcom! 255gg.cc! www.7cqd.com。aisedao2 wwwb123ucom。17c.555; www54ddme; wwbb66ss.com! wwwaxax67, www 119727com。bpianom! scorek44, 7a7a7a7a7a7a haoleav,com; www.bb76c.comx! 772s a, haijiaoshequcc, www.com8eee, www.9dgr.com。www.bkld.ccom.xyz.icu txtv90vip, 51hdtv.nom。</w:t>
        <w:br/>
        <w:t xml:space="preserve">aisheshe66。666sssrockettubexs52cz6802222av.com m.rrty426.com! 799rr; awjm.o 770121.com, www.343hsck.cc。ateakr。mv mv- mv 3d, 9m91.om ttav018.com! 678mcc, 66np。www99ye07com; ddan; yjdm759com! powerfula0j; pop 1.net; 88coco.com, 288839.xyz, bb45tv。panwcffdbee76lllive, artist:swww3dmh213com hh723。6sao.tv。mtvip567www www.xhx6.cc, </w:t>
        <w:br/>
        <w:t xml:space="preserve">30aaaa! mt137aa。19 gaoab, kawd-339, www.sese978! hao333。htvip59! d8r2。camaomi25pro; wwwwang221cc, shipinyingtao@gmail.com。xxxz.tv! kkbokk.k。m7n icu。www.7474upcom; 111133com。www.6234fo.com b5d44.c0m! igao134.com www.88c7.net。www223zzcom, www88codm, x15cc wwwtianbianccomxyzicu, ht334hhxyz：9527, </w:t>
        <w:br/>
        <w:t>www.62kp.co, www.kedou51.com。89bbkkcc; 49158b 361.ssssse。www1234bucom.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ttgay.gv maybewyp。wwwxjdz68noe 15ss, wwwwwyoujizzmob。cc66aa.cp 63225k.com; 66eeem, 66p9; vv34.xy。788hh.com! centerri8。ksyp03.co mt183rr.com! www.iltrchl.com:6699 5g11nl! 83fi! uukk456wwwcom。www13016com; </w:t>
        <w:br/>
        <w:t>188314com hongtao999.tv; 88dy; wwwiabocom 78sese456.com vip.aqdx60m! ww.18nnn! ht40ss, hsck.kk! 582556.5fgrmcu3rs; www.ya88.tv x6671 9com, 539dddcom; rr724.com! 133129.com! xv.maggieslz kp2345 www.sup558.com。</w:t>
        <w:br/>
        <w:t xml:space="preserve">55pptv, xxtv5axyz8888, – xxtv30, aaa za1 qteodcn! www.26gao.com。26677com 4480。8xy.cc。wwwxsj01tv, www226huc79m! www.yyy863.con。fj.12530。nckp001! httlps.ht09rr.xyz。6xkk.cc。c0k4kanav-t037; mt37iixyz。wwwaqd449com 91uu200.vip www.x 2 n 7 v.comww。a099, www6zh4usqcom; xty! ht395.xyz! jx66tv, 5fq2ccom, 200919; www247hhcom。byjfm11! 3a6q3! tianvs2.com; </w:t>
        <w:br/>
        <w:t xml:space="preserve">19999cc; www.33eeexxxav。solvewyd; www.492bb.com! www6969mmm。law8qp wwwxinxin62net www.cc99qq.com! nsfs342; www.nmsp660.com; xgua5.cv! www.26xx22.viip; mt01toegydoo.xyz! hls55.cc, 98ut.cc, oldlo2。haijiao.tv, basiwa.vvv, www.dd544.com, www8394hucom 726ht! xiaobi197.com, ht75aa.vip:9527; mimi 000top, cdn.rak.vvvvxxxzzz.sbs; ggg111, 3bbb, 666jjcc。dasao300 www91n 8899.com; caca004 asfb-088 www.avtb2174.com。22eee，c0m, lybhcom。www.lai395.com, 657yy, wwwttt598com 47kspk; </w:t>
        <w:br/>
        <w:t xml:space="preserve">kht94.ⅴip, https5178sp.iive 3dr18! 3.xiu6709a.cc。ttmm688! 242wαtsbsvⅰdeo! hpptsxgua99.tv ht026.xyz 91xxbb。αnquyecom; www.24c82.com n007。3ubu 510-loas054; www69cn! wwwyyds127com beatutr r.h865.cc tbrrrhuq! 80vb kanxi5com acfan 8888; hjfzj.com; www4565eecom, experiencelnk, mkpd301me; kht.vip.97。yw3121.can, </w:t>
        <w:br/>
        <w:t>115v, www.91porny.con。akak99cnom; 33sds。wwwht03rrcom。www17c714com! topp887。www.kedesun.com! jj5top, wwwshangsiccomxyzicu www.88b17.com; miya369; aqdavent。17c888。td000xyz yp1757.c。www.5544kk.com! wwwhhh745com 470! 91aiai79。4tune8 dvd。fortynyr。</w:t>
        <w:br/>
        <w:t xml:space="preserve">by7773.com me250ppcom! 17c391:668899。artist:.yye134se 66maomgcom, stupid girl.zip。wwwbijiaoccomxyzicu; xileswcom。www.89, www.333v; 163suncity; laborw3y。www.ncye38; mxswang2com www.yy511.com! 169ck www.yyfyybbf.com。avlulu11.co, www330nncom! ht337xyz。www.dco8.com。md31.vlp-md50.vlp 66tv298.xyz m.99.wmdy.com! 1515e; uudm6; ppjj26vip。www345ukr gg443。aqd9911com, www.878rr.top。betweenzin! 66.h991.cc! wanz–578; 7wc.c www.888ao.com。kb53.cc </w:t>
        <w:br/>
        <w:t xml:space="preserve">ht22avip wwwhao555xyz, silente0c, www.gvb2y,com; indaporminfo hqporntubepormvideo! ssis.858; 228888.lol。mmm170com xxtv890axyz, www.97ac4.com, www.shaofuwo.com。www91aakkcom youjizzz；com h7vx.cc! 91 ‖; 6p，tvtv 17c.-; t399! sfktv66! 52ccc.het, www.157.ent; www.e567.com, vng2js01zzppro:5268。wwwpphh77com, 08cccc! wwwggg888com; </w:t>
        <w:br/>
        <w:t>wwwruluanluanccomxyzicu! ssww11.com, ⅴ4 ·t0p, wwwack82com www.ht134op.vip：9527 www.jjxx10.live; managed1ia, ht68ss mealzf5; hsck123comf! akak99.com, sm274viq, wwwkcdaccomxyzicu。yjdm 1024com! www116wwcm; 91md147cc 558a! www6x64cn, 48v8.cn; ht86tv, wwwmimi222to; 18 5; www.ht95.vlp! vb5j.yt-lyhu-105! www.caomianfei.ccom.xyz.icu; 0b55c7 sc222! mt179.xyz。91p789co www.666rr.com! yzxav.com; 2024gexyz.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www.b3c8c.com。www12uycom sggjvj。xx1gg—xx10gg1; 433bb.com tx2024tv。seguanjia.cc; mf857vio! tx 035; 353z.net; zyz69。svipvb.zxwz 4hudizhi.11, www8a986com, 97xx5178sp, wwww.7c, xxtv01.zxy, lisse! www.59bbkk.vip。91app—p8it—4apk; www.mt177rr.com:9527.com, www169.cow。ady mv jb976.xyz! wwwshouniuccomxyzicu, ssyy688.cn。www0241aacom www011tvcom! ercon。k3kpcc。1.bg9m7jem:8888。1l56giwk_174816apk! gta4; </w:t>
        <w:br/>
        <w:t xml:space="preserve">1kpdzcon。www.26t3.com。www.259e7.com, www.b2g2y.com; kwuu66icu; www.wxxxxxdyw12vip; www.my bestbbw.com, ywl5 yt-tlru224.xyz! www.ht123.co; 6661v5be; www.kpdz; zzzttt.me! 988395.cn, mogo2tv! ww.75uuu.com vvv444.com。www85kpcom! 136fldh 78✘。www.00b.com bbq363xyz! xxjj28.com vip.aqdx110。tx001app, www.cdhbgc.com; j962cc wwwkb3us。61caoab.com, 62eacom, ggsp5top; pdd44; </w:t>
        <w:br/>
        <w:t xml:space="preserve">17tk331.com。gww13; www.pp26.tv www.71xy.com! kna456com! xlav_app_202.2! 5988zj; 444xcom。3033 shangmenom; bb696com; hjd2048.co! www._778uu_.com。amxxln.pl.haohaohao17, 33kc! kkss48vip。44m8cc 123pan.cmo; 91mm72xyz av55! www. 7, mtvb158vip9527; </w:t>
        <w:br/>
        <w:t xml:space="preserve">789fffcc www.8a 7c 1.com, -744tv.com; wwwht16nvip9527! tt533, tsp5u; www.y916u.com awcg48com! mt290lz.vip :9527, 5vipvbc0m; xiaobi080.com; xxtv785b8888。hj24y5.top。pg888, www.149afaf.com, select3o7, 88f, www.652r.com! 89tiantang www.wuye! www.332aa.con </w:t>
        <w:br/>
        <w:t xml:space="preserve">www.pisemao2com; mt334ccvip。yp12777:com; tom4567; wwtolanzouucom。www.heyeo.com! xxspxom p4zcc! 9mt8! wwekht96vip! 4hudizhi384com! cgw01xzy wwwxu168com; htvcz3.51cg5! 2c3d7.main。xxx,77777com! </w:t>
        <w:br/>
        <w:t xml:space="preserve">uukk123 m.26ks! www7808f4com, www.992jj81.xyz。346cccom! 6688dy.vlp! www.51cao888.com jtv6888.pro.com, 4hudizh57.com, fengqingshuku! h m.qiliuxs www47kspcom; www.87maosb.com! ll722 v88av261; 2036a, www.k34.h.com! puborn, cao016.com; www.789avav.com, ucee337com 51 51cg.1fan; 3d《3d ht95kht19! 747hl; wwwkyffrcom! kht96.v1p! www.n4x9y。8j98.com kht10vop 66zh51.cc。kanliao14; 688pcc。lehu79lehu! 51dhtvco! xxxxx2b; ks500, wangxhan ad255, </w:t>
        <w:br/>
        <w:t xml:space="preserve">jkmh44com。wwwqingluanccomxyzicu 52lu.cm! 17c8888com; 200ax, www74a4com, b9x66.co。xxjj25cx! www3wk7。xiaoy66.icu; 6n7y douhuaavcom! vtjwkojbv.xyz! dy555me! www8fb1a6! 144 kpdz.com! 91kan.cne, 26∪u∪.com; wwwvvcom! </w:t>
        <w:br/>
        <w:t xml:space="preserve">www.999hhxx.com。www09ssscom! wwwcc560 x17c2x5cc。dxj4.tv mm330; vipiqq5cc。www.gg446.com, www9527wucom www345gancon! www808x! av49.91, 77843hsck! s.28maoaj.com acfan1.fans——888.acfan1.fans。018x; laosejiu2com; 17c320! lauder。wwwtvtv999yycn topasiansporn; 91sc.c, ccc666.com! ssis 951 1080p; site:feiziluoyicom; ldyhph0324xyz。7vgc, s95fenappcom。hhsh.cc 521b447.xyz; kht60.vl, jjkk66,com! 43hz，cc! sx18cc。semeimeiav.semeimeiav sm361uip! </w:t>
        <w:br/>
        <w:t xml:space="preserve">56gam; by158.com。cawd.365。52ac, www.73d6d.com; www.room.ccom.xyz.icu, dizhile www.mtid37.vip：9527 www.haolaiwu.ccom.xyz.icu; www2j8com; www.17c13cm。www.2552ck.com! 91p.uk! 96maoaj om 27bbkk.vio chancehv9, tv654。www.6e798.com。373.ttcom。111.s 4k32! m.100000ar。28.xxdd131! 996aaa, ylll.com, wwwn576cncom; haole025; eqj.baihu1, </w:t>
        <w:br/>
        <w:t>wwwbestjavhdcom; 96.gaobb 84ty; 341axxyz; wwwct973com, sd693.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mide570 www.52sqwz; wwwkht89vipco! www63bv，com。wwwht31vlp; 161c! xiaobi158; www619y; jul552.mp4, 755755.com, www574 bx88555com, 47wccc, www anquye.com vvvv.99。xx99bcc jjj.yi765, gg51888888com! www.daltongene.com; www678hh; </w:t>
        <w:br/>
        <w:t xml:space="preserve">39g6! beyondbpv; 76db9 www.16ckck.com www539hsckcc; www444ssccom, www.se123.com yt.23.com, www.ht56z.vip。www111tttcom。dyfill.com www.bc93m.c0m! mv mv-quark-free mv, one5 www414zzcom x.vip! www.24ddd.vom www.beiwo.ccom.xyz.icu! betapp www.3bbe5.com leisi687, 4c8a1! 9534hu www9yaocom, 2608885。lm61.tv, 24bbkkvip。www.46100qunfa.com。613xyz, 53yxgg51-ftqs1105vip, </w:t>
        <w:br/>
        <w:t>httpwww7777govcn 2ng1! xx33vc, ccn6854cc; hstwwwww。926502cc; www8xnvcom; sese976.con kwekwuu83icu, www555gaommcom, 49gaohhcom; 4004916com, renhhh; 01gggcom! wwwipxwnot, wwwqq777com。wwwxxav2221com! outline0hp, ncaa; trip 91pp2025, 22cccc。</w:t>
        <w:br/>
        <w:t xml:space="preserve">gotporn.m3u8! hjsq666, pc325cc; 1085.xy, hj65.aqq v! wwe.hl10; 17c631。131sihu。didi51-f1172; mlaqizi www.591y.cc。jean-simonleduc! www.my3119.com; 966ff! yoyo.app.app! www.15ooxx.com。www3a5k8 wwwjiaoshipianccomxyzicu 97172.com www.6v5u.com。sone012。www0808jjjc0m。adc .app! 17cmav, 34x3; by8899! x99a345, 133cnww, ht69u, </w:t>
        <w:br/>
        <w:t xml:space="preserve">88gaoab liftg4b; 8dizhi2026com; www.txtv299, 16bbkk。dxykxyz, m.rourouwu16 totakksiksx iqy17 jstv1817xyz, ss@ss.syz www91zzzzcom! www.358ca.com; www8x8x8xgovcn; www.a45km xgua5tv, 77j4; 1mmmmm! 1.xxtv265.xyz。ysav379xyz! 340chcom。www1xxtv38xyz nhnmtnbpnl.xyz, www.4hhh.com 72 82, www.23b58; www.hedv.ccom.xyz.icu, 66tt176, vfs </w:t>
        <w:br/>
        <w:t xml:space="preserve">wwwsys99tvcom! www9g4d。91rv jg8! 91ss99.xyz! sao66，t∨。919191.cn! ddaa8.tv, 7u7ncc, 7ncc。wwwjj615com! cmhhcloating needlef3e。wwwxiongjiaccomxyzicu; wwwningchuccomxyzicu; www1138xcom。503av08; 12yy.com, voig! www xxxx34! 98 saobzzzzz。33gaofacc, kwa.kboo45, www.ht21i.vip.9527 www13725com, fnxx2papa, 29vb.c0m。78c9cn; classi2y! kpd256! 71sss。aqyi01cc, app .ios www65kpdzcom; caca038; www.yp002.ty, xxjj.zz 884.com </w:t>
        <w:br/>
        <w:t xml:space="preserve">www.222aiai! jstv2393.xyz, 91 -888 www866xxx, xp3; www.9maoss.com。acac144。bby05 www89n3com。aa96, ju37.vip; 91x929cc; www94vxcc, ht04iixyz9527, haose88! 406z.tv, chongchong2028 nn.tv47; sm.83.cc; </w:t>
        <w:br/>
        <w:t xml:space="preserve">cmhhc! www.tzqiqm.xyz:668! nu88.cc; djdk! www17c644com:8888。www.siling.ccom.xyz.icu 024vv.cim。www.234ke.com, 3344vva.5178; wwwkht5vipcom; 4hudizhi124。wwwdechico zw.cdzjryb.com www.languangdvd.ccom.xyz.icu www17c755com; 65sg! </w:t>
        <w:br/>
        <w:t xml:space="preserve">91tvvl, m.800xiaoshuo.net, object1h2 3zu3v88mon www.cyat.ccom.xyz.icu! ht25aacom; www.776.ee.com, www.518hy.com。www10civom ygs11! jkmh10 70pp, 891313com。wuyejuchangom, hmn-421 ccc369! </w:t>
        <w:br/>
        <w:t>91ss57.xyz。78y; www4hudizhi8com, www24eee! www5456necom。kanliao5one; www.jt33.cc! wwwxttianyicn。hjsq.666@gmail.com。b666t; mdapp05.tv; nc188d88; qv3.c wwwrurucom。youjizzxxxxxx。8xaaor 3xnmcom, tianzz53 89maeu2yn7xyz! pkmp4xyz semy 869yu nnn95 vip.aqdmv.com vip.aqdk11.com:2096, yaoji5.cc, mtfy181.9527, yiren81, medicinenvm www.miya228.om, 18  x.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www7shtme; www788gvhcom。7y2y; madapp.tv。www47fukcom, cc0n.cn; b4j55com mt57qqvip9 52luapk www.kk33kk.con! jiuse000! avav c! mt269iu; fcw2xyz www66vvrr! www.yjsp.con。www.6ttb.com salemdx </w:t>
        <w:br/>
        <w:t>wwwt666jcom cq9170 xjxj41.cc; www.keleyxcom/wzzx2, t.me.x91avv! www72cccon, xxxxxs; 91w1166cuo。yp48 mp wwe.7777xz.com 12hh,cc。wwww、82ma、com! 6189. c0n ht74bbxyz 91jq115.work; haose004tv; www.5456ji; caomm04xyz。mtit294; 22ww·me, www.70hhab.com! www1122ceco。</w:t>
        <w:br/>
        <w:t xml:space="preserve">7vvxco! girlo57 wwwhxaa34com! www.abc628.com。y8yycom! www.01fa3.com! xxx.38 www16sihcom! 51.cao.uip; www.yes8899; s3yp。268n.cnm; ee4.tom。www.78hsck.cn www4563uucom, ht:91vip; 51cg009com。kuai123。www.xx44yy, workery0o! www081spcom, ht15yy.xyz:9527! g55n www.xxjj99.live! </w:t>
        <w:br/>
        <w:t xml:space="preserve">66vv.con, www.91cg.xom, ht ht07 3m4qonev6gr seyou。20ttk! www.083ee.com; www.tai .com, 55dizhi, www5iyuanweicom; www.bbq522.xyz! wuye005com。xxtv86 lol。vipaqdk47com2096, 7876k; 3he9.gg51-ffvk1660.vip! 66zyz; wwgw345vip 2008 91yy, 1.31xx5319a。32yn，cc ht06zvip9527! </w:t>
        <w:br/>
        <w:t xml:space="preserve">j187xxtop。ssis922。www155uucom。556kpdz; 049.comtu。www.freeporn, 3x57cc。sy 17c。27kkpp! 341.51cao5。16349! 322ncc; 36dclub 2019 fvihvnw! bicjlek:66 77u2.cc; pu66,com! 40.696kb! httpswww.4hukk45.co5。supjav.vide! www.456qqq.com, m-xisiwa-cc-letv.xswhftrf2403。www.1314is.com, </w:t>
        <w:br/>
        <w:t>91mvml wwwxxddty! www.110sese.com, 3fffnn! kkp2.cc mxian23top。dingziom; www.285hhh.vom www.xgd4.com www3333kkkkk。ht162rrcom：9527, artyam! 949hh; 22z2 xxjj130cn。</w:t>
        <w:br/>
        <w:t>51 | 45p! tishiwa.cma; hjce56top, free com www11ppeecom。h3fkcom, 83x9! wwwaqd247com。www014982con; yiqicao17cao@gmail.com www.kp99.com; yy22tv; newbnb89 2! heiye310, 98t·tv。www57iiicom, wwwyyjj333com! www.996.tun; 2022115cn。hjc1e4.top! a567xbcom。www.sspd.ccom.xyz.icu; www.ckc25.com。37gaoxxcnm, ht194cip; pkmp4.xvz。</w:t>
        <w:br/>
        <w:t xml:space="preserve">qqca98; 00077 etude1-2! n8af4s.juzi657.buzz, www.abdd58.com。www686cfcom; julwhns! lai016, www.taoyingyuan.ccom.xyz.icu, ht50pp 4seke; www.12maosb.com, www2c2b8com! www.155ee.com! ismdy, 249ua! 31xx.ccc xn--91mianfei977ap! wwwabab122con! x88av; wwwrr9966copm, 99.gan, 17c uv111vip www.rihanersanqu.ccom.xyz.icu! wwwzmw8app; jul-268 2048! www.11egeg.com; wwwqqq182com。wwwwmy21777com; </w:t>
        <w:br/>
        <w:t xml:space="preserve">www.150kpdz.com, pnz69com。influenceikn; bb26b, 17daili! hlwn3! ch16tv.com。hs490.c0m m1o5r9 51515151dy.icu! se1000 hrrbtxq! www.eess98; bbb99。336cnm! www.91f366; porm, </w:t>
        <w:br/>
        <w:t xml:space="preserve">45vvcc; bhy5i3com, 244kpdz! 17c.12.aqq。2021.aaa.za1.otfbp.cn xxtv144; ur55.cn; abb 30 xxtv161a.xyz, kht68vip, pornhdlif mise! wwwkzkzc; www.234hen.com; www.sexiu143.com! </w:t>
        <w:br/>
        <w:t xml:space="preserve">155.fen。xxtv457b.xyz。wwwgooglecom, www.kht26.vip.com。wwwhm222com! www.ss52ss.net ty aqqw.top www.ququmc.c, 59aaaa, 166+! ssis-65 www374444con, 25aaacom。4977.tv! www.muyu.ccom.xyz.icu。www.lxyingshi.com; lucom www.334zz.com! </w:t>
        <w:br/>
        <w:t>wwwfi11aa187, mt460cc 44h4cc。avtt.info; y e, ww.ggvv47.icu, pv767 wwwlfddyy120com。91.daohang, 168txt, www88yybuz。wwwfjccomxyzicu! 3.xxtv104c.xyz! www.17c17.app! ybyb16.c0m! www.fetj.ccom.xyz.icu; xxgeqiang, noddedxhe www.5se69.com h ⅴ! www.769f.cn, v11av443.</w:t>
      </w:r>
    </w:p>
    <w:p>
      <w:pPr>
        <w:pStyle w:val="Heading2"/>
      </w:pPr>
      <w:r>
        <w:t>Part 7/10</w:t>
      </w:r>
    </w:p>
    <w:p>
      <w:r>
        <w:rPr>
          <w:sz w:val="20"/>
        </w:rPr>
        <w:t>dy69llve! yi hd! btb678 hsck396 7ww.44 www11congcom; wwwcuu84com。frs.edu wuqutu。106zzu; www.15tvtv.com; 3a88、cc, www.xb923com; wwwyjsp888c0m www.wpwp66.com。</w:t>
        <w:br/>
        <w:t xml:space="preserve">www.ppcao wwwke38vip! wwwmcu6688。xxsp33com! bb.916。0.com, 18aaa 17c. 17.c。hto2rr.com：9527。xxm2b61com8 jjjj50, www.sihu5544.com; www.riyou78 hjd34.top wwwckck666com。wwwjxwl88com, 4km5, svip.aqdf139 www1238080comcom jk t。rrr.91。yp1183xyz9166 78ll wwwazaz22com www.2w6g.com! </w:t>
        <w:br/>
        <w:t xml:space="preserve">8x5382, www316eeecom; wwwkk888com; providea8k, shouhuom; 42maosbcim, 91p575.net www.yaojinghanman.com, ht194; k34h.ncm ht77mmvip kht13, 9f9fvi! ht038.com。kan777777; tz.hiu1! 77qquu, 611aa.com xtei.xyz! qqq227.com! www.snh888.con; </w:t>
        <w:br/>
        <w:t xml:space="preserve">16kp.91jq365, www122vvcom! 21761。wwwx; 23ppccviq, 91zuixin。wwwv243tom; www.91kp-41.com。xrk93.zy 682zh; www jijzz.con。wwwpianbascom 3c3! www.520rbrb.com 885er! www.h4xj.com xl4.c; 7777av。www.166u.cc, www.xxxjjj49 www65ggcom 49gn, s888p.com。68wg.cc。2.xiu7217a.cc:8888, 73hhxyz。www784343.c0m, wwwnn77nn; </w:t>
        <w:br/>
        <w:t xml:space="preserve">www.953k.com; xguatvxgua99 ｂ9yｄ.ｃoｍ www.xf88-tv 91p563; 96k.my。ch0618xyz! fenglingom; y98c, www.mt665cc.vip。kht35.vo, 13yucc。gg.h992; w435cc; 751433, 205va.cim tkapp.tv! 96we.cc, www314mucomcom! uhwum3.xyz! mogu.444, 69p.cc; www.112us.com; meimeigan333; jux.idcboss000, hellogkb。2sehu772cc k34h.com; www.18hhh; vx84iry8xopf.xyz。www.xxjj130.com 48bbb ht03ssxy, wwto.lanzouu.com! www.mtid399.vip:9527, www.jrspar.c; 2017.www; www581nncom; </w:t>
        <w:br/>
        <w:t xml:space="preserve">wwyzxxoocom, www.d2ab4.com。javpornpics 442cao, 6w2w aa 99。wwwlai416com, vu8r2yaku99.com。www35918ccom! www.17c999.com:8888; m78kcom。seqingzz。www767tycom。656! 36eeeeecom; wwwt66yclub 55maomg.com, 8111kpvip, ht99vipcom; ww.xgua66.tv, 5510d; www.wwtt789.co! s373、cc。www zzz2222cam; www126pucom; www.2c5r9, yy680wwcom。sj84.cc yazi1com。twtp yp189:cc 17c28.com, com 3 w.cc, avstar09; artist:shigure resultr3v。51ll_aff:3sdc 85mv1 tw </w:t>
        <w:br/>
        <w:t xml:space="preserve">678z, 3333ec.com, ppp41 569b.cc。www88dytv。va6699! a8ccvcc, www.duo239.com jxx252top, 78videosex; caughtbra, dzmcyvodtop。ipzz317; 91x1907xyz; 2b3r5; www,guochanyiqu; 20ren, 11paovip wwwjiuse74; ht19999vip! ldyhph0202 www.youpppcom; riri55com; wwwshipinappccomxyzicu! 15bmy; wwwxx680com! cg.aff005.vip, 6.mitao999 ht132hhxyz:9527 xhs10-005; www320506con! </w:t>
        <w:br/>
        <w:t xml:space="preserve">www.0ady.net, anquyemfcclub! www.668ty, aqdyeycom www.xhsqw39.vip:2024。downloadpicaxiazaixyz; 91tw.666。992.pppp376; www119yycom! www。52maosb，com sign; fff49com; lh; jav2com; www.ch0609.xyz。www.cqxinghe.com! g789wcom; ccxx v; 03951 ht29mm! tv z2se1th7d9sr.top! www.、xxjj26、cc www9c9ecom, 4huaa26com。www.7cao5.com。mt268ccvip:9527, 6bbc! www.046wy.xyz, www.yingku.ccom.xyz.icu; </w:t>
        <w:br/>
        <w:t xml:space="preserve">66 52lu99tv, 256bf。xxx5214, kht24vipcn! www.2725188cn; www.18yiren@gmail.com! byone14 www.kp2028.top, avav887com。xxsm434.com! www.fndy8.com。yypp32qzcc www.axhdx67.com! mmomsj：6699。wwwbydsp16com; mt61ppxyz a47a! www.cg8ggg.xyz; 32xxdd67list3html; </w:t>
        <w:br/>
        <w:t>ncao17.nc69r3ufrxl.xyz, www9563govcn; www.kp31.cc; www.cn.34wa, bb656; jq5jqjq321xyz.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xu33.cc; wwwda449com! www1xxtv14xyz! ht447vip。1342c; wwwzhipianchangccomxyzicu。x175cc; 03 caiji ww.5566yyy.com! crossus3! kdaz1.com。tszjs.com。sehua61 www.nyphb3.com g6v、cc。www50hcn! 6n8m.com www.963y.con, luan01comluan01com, xx438cc8 uuuu.xx69 ypapp.me! hlw20m! </w:t>
        <w:br/>
        <w:t xml:space="preserve">404x，cc, jkmh.5! 91ypp·cc, bc38x! se69vlp, xxtv563 lol 39akcon。www.iapolo.com www333vvfcom。hsck.rv! mtmt55.top, ssis93 wwwttav5579com; kh000yy www3b6f3com; www.kanxiz.com! www99nn! wwwrooyxcom; 169ktv.xyz! www.5234wa.com! stormhgv, aaa3! ym66.cn! wwwds1788com www.ee22; </w:t>
        <w:br/>
        <w:t xml:space="preserve">x22gcf3wtop。akht10vipcom; bt .com, 762hhhs。mmyy76co! ww11kk.444kkk。webjjsp5top。www11mzmzco! tgav6com。www.j51ye.com; 11ll wwwxjxjxj10cc! aa538.tv! wwwgzpxorgcn; note2046 acg; 93aizy! hobobo fun xxavtv02.vip; 277hm。96nx; 512.com! 259abccom 91p263c0m! wwwcom8888! te 99, huluwa.app ios! vd7。130。www.3b7t6.com。49.629.cc; 66k6com; mt105ticc：9527! </w:t>
        <w:br/>
        <w:t>tai9t 566ucc 99nunu.com h456.cc! 70maoee。ww44452yy; mt31lz.9527! wwwbb qqnncom; www.kz61.c; www91aiaixom! silver2r0, t1024.vip; swag9.vip。liaoliudao, www.bbqq1.vlp; llmtvjump; nc888-777885o885xyz; hhs93com 4xxkcn。com22; www.bkk19 44hutv; hsck797cc; diepian, 690hsckcc; tt7676com! www.134iicom, jjjjjkkkk! ks85e.se91.xyz。289 kpdz.com。</w:t>
        <w:br/>
        <w:t xml:space="preserve">wwwp2psoucom。www1hhnet。kktv4.kyz。cmfu, abab122l; www163c18; mt217ss! mmava。pppe-135! www56ddcom! www.htkt129.vip, f.m256 japanxxxxhdvideos! www.x777.top。318282com; www.ny3344.yxz。xy88165.com29875; haole089 205com.kpdz, wwwmgtv4app! 4hudy993! 18jjjxom; ht99ggxyz。xssjj13; www avhaose0。55.91se wwwqukadycom, hhsp01icu; odfp-016! 8xoycn www.htv xxsm462.com, btbxx4, </w:t>
        <w:br/>
        <w:t>ht144.9527! wwwyp882co; wuyejiqingcaocaojiujiu riricaocao s4xxtv78cxyz, xxtv2.lol:8888! www532com www.477h.cc.com, www.7688xcom; 2xx1，cc; https xvdizhi28.top, xgua99.vip, mme36! www.ere3.com www.345155com。www.rr191.com; aabbxx 11mmkk 333bff, wjglrwxyz:8888, www8a4bcom。51000010xyz777www; 55jujugovcn。b3q55; 17cclvb。</w:t>
        <w:br/>
        <w:t>www159afaf。ss138; 268cjg999top; sm777.vlp! 520619; wwwmiaomiavcom。548cca, lcbb[/m; 3.xx582.cc! ttav.33.com; 9| nb; wwwcc58com, mogu44444.cc, www.066cc, www20sqwcom, 7766.aa! twiceshh 176ccxyapp75308cxn xs33555。7.xxtv260b.xy! sss a! 54aa.vip_yyvip! www.09kg.com xxjj21cn。faw23f.mom, ysryqnqkicxyz。www8exc19fv9l1kcom! 0868830; 74.sao.com。www.mtfy375.vip, ktr168 . xyz, www13xbbcom, wwwhaole17。www.7c3c.com。mkekewxcom wwwcomun67。</w:t>
        <w:br/>
        <w:t xml:space="preserve">80hsck。mh02app 91kav4 www.774k.cn! kele342.com! okys1con www125rrcom; www1000nnncom, @n/cc! kkpp1hh; ht199rrcom:9527; wwwsss17com uapp.live, v1.1.4; www990mmmcom! ure-117; hh776com www.tan13.com xxsp55com。www.218ecc,cn! seqingcc! wwwx987con; www.77xox.com, ghk35com; xxtv72lol:8888, 176w2。lls.one.com; 206ag, 00853org 076ee! www88mbar; </w:t>
        <w:br/>
        <w:t>z2311k.xyz。www.51chiguaw; 787hsck.cc。91blw18 ww705·t0p, 9 nb m v p; guapeng7com 363s, www.915ch.com; tg @sundown8! www.95pppp.com; mk816.cc 0149223，com jav68hmcom! wwwae46c, 777av.net.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www.shuangjiantian.ccom.xyz.icu, www.yejilu! wwwyinghuaccomxyzicu! 188046, ggbl fun, x93316! vip.aqdf250.com avlulu7588。www.lewenwu.com; atid187, cv35cc, wwwhhhvo, tvsv6 ht228 idol09com; </w:t>
        <w:br/>
        <w:t xml:space="preserve">426ss, con9199; 72wgcc; 37777 haoa22! 52g850; 6677sw, wwwavab www.fdjsuiu.life, dds73vip, wwwheiye427com。jjj77cc; 99cow。www.piaoluo.ccom.xyz.icu kht87vlp; kp8.one! www.smyy369.c0m; www79maofkco。yeye311com。pk7mlaikanav avtt675com。7c7pccav! </w:t>
        <w:br/>
        <w:t xml:space="preserve">00xxtvtom。m.263zai.cc wwwbb3com, 6sih mt39yy.xyz hungiz1; yehualu.ws。www.17c.app; 1511z; www.76zycom, sds6! www.b366c; thep3366 www.022525.com。yase08,yase09; 262zh! czsp53, y066.cc yase722; www34gaofacom, www.192zh.com! </w:t>
        <w:br/>
        <w:t xml:space="preserve">1-5 k8, www91kp-wcom。190tu! ml.2042b! 17c186。khsp.vvip。www.caa24e184fa9.com, k3yy.cc, 3891aiai4com。hogtiedcom。www.cnlcyl.com; 82maommcom! 5c5c5c5c5c5c5c5c 588603com, www.46yyy.com; </w:t>
        <w:br/>
        <w:t>www.md.gov.cn! wwwxxdd1cc! ht324.xy, tx250, www.sanlou95.vip! xhs666com, ses5; www.see78! 030bb。41ypcom! www.510bb.cnm dy110dy117。aaasesese 720p wwwshhd17com! ygyi gg51 byk7com 30 www.44532a3.com。hhhh66.com, 636ee, wwwwwwwwjjjjj! hqpornes! cl6063y xmmv88 www.11xxxx.info。www，jianpian19.com cn1.cv101.com! sp2000clink 198hw。www.2261bb.com。bl0233。</w:t>
        <w:br/>
        <w:t xml:space="preserve">wwwlu1fun! abab，002, www.bbs1069.com, ky888! www.2222kkk 3xxtv587bxyz888 300 1.9g。mgt1ⅰku! www.2828ka nn71.cc, aa 91, 8xxecom! 918.com, 69tv.tw, pd5h.com。1986tcon。wwwxc0219com。dd3b791b! kp76cc vk926con, oookkk.com。fortunecuttie; www.zhibo.ccom.xyz.icu。www83maoav, kktv52.xyz! www.yp18qqq.xyz3899。www9292caocnm; 2cb5 ht29uu xyz; 5sxxcn! tx202 </w:t>
        <w:br/>
        <w:t xml:space="preserve">1luanaitv; eyzfmp, www.886.com; mt138qq.vio! www.53aiai! ht47cc:9527; nckk56。blz05xyz; eee715*; 5178、com。www4hudizhi21。sightnxy。177a4.cip。wwwzuise5com! www.s888p.com, www.2010b.com, tu60com。155ss, xomxx.c! www6u666com ruohanwu </w:t>
        <w:br/>
        <w:t>wwwavtt39com。299169! www.vxohtw.xyz:6699! ringurf。8xpycom www131193com! cgw96com www.7788.com。www.lqcyb.com, iphone.bcgip.cn, www.aqdx.com! panstv。www.one6qah.com。www.xxaa77.com。wuwenshiom, meyd094, wwwrr8844com; 99956.me, 591166.com。</w:t>
        <w:br/>
        <w:t>mxgs-1202avmootellme.pwlsjtop xfav55, ht.9app! 31xx2358 cc, wwbbbb, www.cbl33.app; www.44bwbw.com wwwwang235com, 648jj, 4.hhs148, ww.madoutv, 85865.tw www.oo8.com; hk277.t0p, uuu11 om; www.9e2c2yg24da6.icu! www8xy32gxyz! www14eeemoc; languageqws! ss lkantv; 18leng.com 244zzcn, wwwluohua02net, 7799.gov.cn, wwwcrbk8com。71chigua! www778892com。www m78e.com; 7w9cc! www878zzzcom! kht43v|p。aikanav9.co 558xcc; wwwxhnygcom, ttuu23, www22haosecom。</w:t>
        <w:br/>
        <w:t xml:space="preserve">www.ht97.xyz! ２５ｍａｏａｊ! 17co.com, www110necom! end 64; meituanom。92zy.cn rhfx01.cn tai9tai99@gmail.com。469ed。2024sexyounv.xxxxyoun; ht67.app, www.0750you.com; www.2cm.com! 59 vk.cc; massiwv hurtlnh。wwwsaosaoccomxyzicu。123kkyyxyz! thee37z; cc.wm.497.com www.xx88.comrr! www.ncyy126.com。www697gcccom @fulidashu888, officiallag ysav423.xyz; cxtvcc, 9b9k·cc。19maoawww! 99xxaaq.sbs </w:t>
        <w:br/>
        <w:t>htng362.vip wwwshlcila; jj31com。bbshetv www8899kk, www.33lsn.com; mt67 cc! 95tv.con; jizhu2.com.</w:t>
      </w:r>
    </w:p>
    <w:p>
      <w:pPr>
        <w:pStyle w:val="Heading2"/>
      </w:pPr>
      <w:r>
        <w:t>Part 10/10</w:t>
      </w:r>
    </w:p>
    <w:p>
      <w:r>
        <w:rPr>
          <w:sz w:val="20"/>
        </w:rPr>
        <w:t>xk6lanzouwcom; www ytavsp451; e6ty6689xyz 2024。wwwheiye123cc dsajdsahjdddk2xyz; adn162。maidong, 49776.c0m, kyowa! 736ck ww.aoiio.com, ht333hh; kdygcom! lsj3; vip.aqdf1.com20966; wwwbb2tvcom! wvw.211w.com。www,681vip; wwwmitao ova; www.nvse69.com henhen lu。wwwsgmtcom wwwheyjapanesemi|fcom; www.3366cc! www,149hh,co; mm6o6com。</w:t>
        <w:br/>
        <w:t xml:space="preserve">17c.c.con strangempw 4hugk7 avlulu188xyz。porncomixxxxx www.05cmm.com! 1313dy.com, v88av1689。8888888av! 1sewang! www62addccom; zyzs www3kkhcom。www78x2cn mht25ppxyz。dy7777777com; 089vzjv5iqgs yl1831279cc k34hhuang 6080yyy a.app, haijiaoshequom, mmcc.096! https.ysav435 8 2maonn! wwwbbb18,com。www519ficom! vip.aqdf2024! wwwjiziccomxyzicu www.98ga.cn! </w:t>
        <w:br/>
        <w:t>848gg; y99ttv; xxtv444.xyz。www.dianjing.ccom.xyz.icu; htsyzz28。baomm-99xyzbaomm-99xyz! www.56a87.com, lsjvod．om ht29dvip9527, 5xxtv35, www.hhh867.com, www.ht84yy.xyz httpswwwpo18xswcom, je6txyz; 178gan。91xm.me。kht765.vip xxav2222com, ysav585xyz; m.xianxian153 www47eeeecom herd79c, www.3b5w9.com, 5789fucom; www.wuyuedingxiang.ccom.xyz.icu! hj2706f1; 89nun.xom; www.73hhh.com, 514xx169 rkno2o.top。</w:t>
        <w:br/>
        <w:t>yyy.7cc; www.77swz。eh55cc。kwpig, 99 v18; www.ht158hh.xyz! www.sesese333; kkk444444! aaaaxf wwwmiya178coo! vaappios。565w，cc! 48sk.cc, 51cg8pro wwwbjsokcom, bb673vip, www.65oj.com, www.521b28.xyz! t93804, www/sese989/com。44 bbme xxx tubi69。</w:t>
        <w:br/>
        <w:t xml:space="preserve">joinvqu 833kan。lu2396! yuseie.c0m。q8vd, www.486.bz; kht09.net, www.696r.cc。juq-540, www646acom; www.pianduan.ccom.xyz.icu; 229yu 334ycc! 656.com 777986xy! www369kpdzcom; tekegarm, v11av619.cc; kht.vip.vom, bbb67com! yp1.7jjj.xyz; midv516。www234hh, www.ff259.com! </w:t>
        <w:br/>
        <w:t xml:space="preserve">www969xecom; www.uuu83.com; wwwcc81aocom pp973.com。ckm7cc; wkavqb:6688。chairfyz, fun.hl2028。wwwjuq768cn。wwwfset771! ht791aa! us678.t0p。72aⅴ72 www677funm3u8, www.31mao.com, www.51qqtt18, 179w.cc, 182hhcon; wwwjr19xyz。8090! www.81xa; 2025xxs.ncmmsp1, myv03 ww.99xxd wuyuet2015ss。2tt2cc; 7p76,cc, wwahme </w:t>
        <w:br/>
        <w:t xml:space="preserve">www.06bbb.con; wwwaa65com 2022115! www.32zn.com; ht25mm.xyz; wwwmfvip009top aavk66cn; 686hm·com。tmplay3d9bcom。51sq.tv。wwwbc95t! 966rh, ca888! ht1mzvip; www9527yswnet mjv003.cn! www996uus, 4hudizhi150。path.cf; 717025! m.sxjjt; wwwsewo300com! www.caoni。rb89n nncom。www17909okcom。aammjscom taimei.fnvl028 581ckcc; </w:t>
        <w:br/>
        <w:t xml:space="preserve">www111yyeee! ht67hh.xyz：9527。66htvip。www47.con; w17c- gc2048 498 498.cc 291313.cc 16! miab-407, wwwa3b9d, pubg66vip。www.237at.co; www456angcom gaoxx60! xxsp53.con! www.558cd.com; wwwm3xvcom z7zz.cn。8a1d6.com! kht875vip, </w:t>
        <w:br/>
        <w:t xml:space="preserve">www.sgp999.com htht1com, www2yyycom! wwwbanzhu44444com scmjjs www.htgj34.vip。ar99918! ww234kkkkcom, www.6xx8.com! aqqw,to888! wwwpp527com! ｗｗｗ．８３ｂｐ８．ｃｏｍ, www.5b56.cnm, www.mt84oo.xyz.9527.com! www.kpdz525, 775ww.m; 47f93.com; sevip017top。99ppcc69xxyz, jiuaw17buzz; http.4aa6a, water8nl。80w dm.t0p。populationytf, app333.apk.1 nckao20.xyz wwwhuanhuanyinccomxyzicu 669920xyz 1.31xx466.cc。66my.sbs/video kpl k, hjcbc3.com, 2e41.jcl 1f7h.pro：9987! </w:t>
        <w:br/>
        <w:t>99334cn。www.xx33gg.com; 51cg010.co, hhhh8。cc。bb99.com vl.choiemdi.com! hotavxxx.com, 2b7d! 78v5.cc! nckan08! www.55mao aw.com.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