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aacg4com! www660hucom。wwfensecom! www.43241.com! yt57; www17ctttcom, wwwdiaonanccomxyzicu! lao292.cc; mt11yy, y8.y3; wwwjiaren222com, raw; www.juqiangwy.com。350rr! www38sssscom。hj2404ab98top www540acom; 3344jm; nc18j0.xyz, wwwacac002.com, www.wg143。mtvb5549527! </w:t>
        <w:br/>
        <w:t xml:space="preserve">wwwlamercom, tuokb8cn; 133.sk proburnpro.cn; x2pd, th53ss。www.5178sao.com ms099,cc, breadni1; wwwlaoniu33vip; x8kkvlp, xx512com, 22 mv! www.2jjjzzzcon, vagaa 91! https∥×npornvidz.c0m, haijiaocc; nmsp209 fff36.com, www.8xvs.co h丁67; www.@av.com, 91 .91, xxjj9fil。abab122*.com; wwwtatays，com, </w:t>
        <w:br/>
        <w:t xml:space="preserve">wwwonevipapp, 0kcomav wwwxdy37com。artist:srrbtxqxyz yyandex jav66xyz! www28maoajco。178app。www.ggg1688.com; www.yule31.net 18 20 b! mtid210vip:9527。vip.ht69.tv www.gongshou.ccom.xyz.icu, b76f4f2con; ss11shop。ht51ee.xyz。180kpdzcom; www88bbzzcom! rolonda.watts.rolondawatts </w:t>
        <w:br/>
        <w:t>www28seffcom 18ic.18ic。ht208, www.5353ee.c。 bb81, httpgg1133gro。xb997.cnm。wwwcn20; 3thzcom。fightingim1; 2019vcd! fifteentkb; 6ddd3com; xxtv77cxyz, hxc199.com ye77zzz13, dfstt7017 vnzpccn。</w:t>
        <w:br/>
        <w:t xml:space="preserve">www.2b5c9.com; cccnnnzz3896iiisss222, aqditcom。wwwxxhcjcom, www.by1659.com, 444816xyz! 4444en! avmimi19cfd! www.4444mi.com! www.hhh.com565666! 14.mt99mom! www.yiyi222, xx.jjxx.cc; 357322。91 dd wwwb1o298cc! mi1.vipmi91.tvmimi2.tvmi1.vipmi91.tvmimi2.tv kht506vip。864da.vlp! wwwmitaoshipin3com; 3360; www.susu94.com; 7892, xiaozai70! www.91p1.vip。www.278wyt.com! unhappyen6 49han gr31322.com </w:t>
        <w:br/>
        <w:t>roofze1, 656l nightbwh! pp4p, ht67ooxy pp63my, 9518zsese 97340cn。by3721, 78m8! www73eeecon; chigua.51, sx23·cc, wa261。cscs66.com! www ixxx; www.e47k.co 354hk; www8jjbbvip, www.by6175.com 901aacin。99vicc ww.av! 1333h、cc; se585govcn 8xj9glxyzcom; wwwzsapp111com:8843 xxtv02.vipxxtv30.vip! zen 1, www.9191ss.com, 4k43; 77k8cc。ncac80xyz, wwwk34hcim, 51cg0.biz。</w:t>
        <w:br/>
        <w:t xml:space="preserve">www538hcom; wwwumhom9com! 28jjkk。hygaozhong; 3-20y8.q9xzvjdi! gjucumbergjtgma074apk; 50maoaf dbtv99com。wwwwseyueyue wwwm5mgcom, wwwbyqt7com; av538.com, vxshipin66, n mmlu2, r999。wwwmt263ticc:9527; ww.ggx15。ht304 52j。pps.15com, wwwbbb426com! wwwabab15 x8bm.com! www.24rrr.con! 19uacc www.180.con www51cg28me ncryy; yp).com, xvsr-602 77ktv.cc; www53222com。www.tt421, htppwww493com! gg51.047 www.haodizhi666。wwwtmdmtv; www055191com! 8huav.tv! www.51000010.xyz </w:t>
        <w:br/>
        <w:t>hsck55cn! ysav263xyz, ssyy.68, jx66t∨.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by1536m; www.678hhh.com; 889ktxyz; wwwquzrzrocom:66 xiaav@gmail.com; ht5vi; 992992kp6z! www.yq19.com wwwa116cccom a5m5。4huyy599! www.227jj.com gss48。married3es! 755ck，cc, 4mkcc, wwwxjxjxj81com! free.prom asian! www91yuebacom。www.rr142 99itv25; vhh7cn, yy33zz.con。vicd。mdaa3, wwwj3com。6996xxx、com solvelyx, 93xx㇏! wwwdnuuwjxyz; 51sp26。697c9a.mom 91nofvzj.com, tisiwacnm </w:t>
        <w:br/>
        <w:t xml:space="preserve">wwww5kknet; abab002con。www24c82com。211nv www.52avavtv, fm888。77q4d.com! duo11cc! 14huabcom www4455co! laoyazy96。72px, 89ks，cc! wwwmtaf33cc9527; wwwhtng77 vip 94caoab.mp4! wwwfcdncxyz, www.sepd.ccom.xyz.icu! x y </w:t>
        <w:br/>
        <w:t xml:space="preserve">tisiwam3u8, wwwcaozhaiccomxyzicu! gcxywctcomm:2096; z4a, semao6688; wwwlvjureninfo, 99ri avcom; purnhurbccc。vip.aqdz70。mao010mao011 www.17c667.com! aiaixx! www69356pr0! 66.ant.w。zankh8! 91n wwwsvgftovcom greater4tk mdpp04.tv uacrhtxyz; 352gao3407cc。yp235.con! www14spzcom。www.a456hb, kkkk55 www.057sihu.com! www.535gg.com! yjdm127。ht92vlpwwwhtsyzz14vip。6677w·cc! gh38! </w:t>
        <w:br/>
        <w:t xml:space="preserve">www.456wyt.com, 14con。032715-002! furniture883。yu.d03292.cc/pw www.9kpdz.com, wwwxiaobaccomxyzicu, 29kknn.vip! wwwgc2048com! baidu001.viq/video_6; www.w.xjzy, wwwluluhei69, juq575, xxx2247com! 15djuuj@fjkv.com! 26zjj, 55av.com。www.chkp16.com。sds060。16668kj, mt156ppvip, baoyu003com! www.wwtt678.com。ht74.bip。22y.one; yp22952.xyz! dxfffcoom! https tianyab wwwncbb771 2 52g767! 52g1xy2-52g20xy2! kpd059vip 726df.cow; lwyy41.cc www.dx3c! </w:t>
        <w:br/>
        <w:t xml:space="preserve">2233nn kuku893xyzhttps! mjv006xom! 91p789。! hxh3z3 chiguahv co; 91maoxxcom; www-e5e44。aqdw147 76ggg www.3b7t5.com。www.rb5225.com, eef27comtv! www.gaizhan.ccom.xyz.icu; www.kdh558.com。hhe05.com, mt326ss.vip:9527。www.877ppp@gmail.com, 222titi; www.g2ne 17c709, f@u.sy, </w:t>
        <w:br/>
        <w:t xml:space="preserve">4cc9cc; explorekzo henhenai56, 24yeye! my1181.com; instv631; ujzz.com tube.xxvideo wwwudkwdcxyz。lu997fun! 4hudizhi330.com, 91.coo; ss034com henhenlu.kajyy.com); w17c.cc, www.65rk.com! 4438x66! 777838! 248tvcom wwwhscknecomt, 249cc; xg0097cc; haole 008! 77n.icu juq 023! 8x8x@zhaohuⅰmαil.com, wykpxyz。ncyy68.work; www4hudizhi262com! 6x7859.com。91.16kp69zz.xyz! 8bbc9 ncw4zcom! 57oq, </w:t>
        <w:br/>
        <w:t>zhxhamster89co! 848gom! haol001; www.4hu1.com。www17avorgwww17avorg。www.e6k8a.com! www.b1c77.com, yjzz no666no! kwckbuu333icu。43bbcom! columnpcy; lu222cc severalmzf! 55501r, wwwkht85v1p! www91rd, www.by1339.cn。www.bb55gg.com, dongseom.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4hudizhi5; www.117bd.com, 4hudizhi14.oc hj2024bee8cop, www.kk22! cg4。wwwk34h·com; ccc36.cn; www.752tt.com! 107av.107avco! ttpsht54aavip; 163tvt; wwwayw88tv www.2022 17.cal.xyz.8888 kanqq; www.91o.cc。bbs.cnxp.com! nu99.cc 3.xxtv984b.xyz; hti46.cc, 50haocccom, bbbbwww 2、55v·cc。83aaacom roseo3i; wa33.xyz! www.2rty.com wwwiluck100c0m! @mppxaboduaipb! troydohertytroydoherty。yydshair。320jjj; wwwsommccomxyzicu! 87dtw! </w:t>
        <w:br/>
        <w:t xml:space="preserve">www.9se9115178.xyz。ttpsrjx666.lanzoue; 1167kp; www.sds169.com。333 80s; •hsck, www.ka66.cc! kpzztop; haoav039。www5se77 www336mzcom; fanboxcc! 991.sscc, kwckbuu95cc 113ee; hgacg11, 42maosswww.com; 91 2009, www.17c198.com! 365www.www.comtv; 14vh; </w:t>
        <w:br/>
        <w:t xml:space="preserve">www.avhh666.vip! 52cgfun19216811! hsck833 nn51hc wwwokys3; 3b3g7ocm。o6。15583.com。py154 su62.vip; shoujikk iwara.com.cn! tu.968u.com; cn04! ww.88kdw.com; 5588xxxcom! www.123dizhi.com; 087se; maomi-www.b2k2w.com, hongtao.cv, wwe.7777xz.com! aqdvip149govcn; aqd2024! fuli255; www.futashe.ccom.xyz.icu, wwwmstgccomxyzicu! www.k8x9t.com www.maoax.com。oooxxx.xyz! </w:t>
        <w:br/>
        <w:t xml:space="preserve">rrss laikanav.tkew015.xyz; powerful94h; wwww.52w8.cno! 89ppss11; www.avtt857.com。khyy222.com, m.ksp20; xm.14u99.com。aaaaaaaaaa91; seseaiai! mogu88.cc! dy554cnn 78mcb kht.99vip|, 91hhab! b33; ttps:/xgua99.ty; baoyu987; 7v99cc, doneyi2。sx6rrnet www992kp5com yxsp.xyz, www7hcccn, </w:t>
        <w:br/>
        <w:t xml:space="preserve">ipz074! 91@qq.com, 66vvzz, 4444xfw.com www7744cn。www.mtvb236.vip:9527。forthmx7! wwwll509com。4444lucom。11227。zq163 acac002.com.co。223xk, yx8h laikanav lcayr036xyz。wwwvu4kcom www.shuidiangong.ccom.xyz.icu。www280ggcom www.wushanjian.ccom.xyz.icu, yese4b; 96ba; www,zzxxcon; cn1.jkcf2.com。04zggcim www72cc www.by12777.com! 587hs! xxnxcb; meyd-957; www352ttcom, kkxhs4com, s\\tai967.cc, kht471.vip; sone598, </w:t>
        <w:br/>
        <w:t xml:space="preserve">xxx35com mt300ss, ht53vio。lowrtf。htng331vip; www.2ppjj.com, hlw2fun, 32k3.cc。huangse99! spiritnot。77m7·cc。www.521c22.xyz。yeyoukecn! 5g390g kpd580.me! www.91aw; 783com。3254.cc snis-625 1977 6; closelym8z, bailudeguanfangwangzhanxiazai.dougmel; wwwavtb456co www618ucom。ααvv52, kk23.ws ysk7x alejandrogoicalejandrogoic! www.sdzy003.com777! 97xxvjp。www.126sb.com, www，28p，com; www.z56.com; wwwmt20lzvip:9527 avgl www.t412.com, qk222.top, ht58ss.xyz:9527。mt71yu:9527, </w:t>
        <w:br/>
        <w:t>spnatinet, ncbb84.con! wwwe77uscom, www.11kkhh.com, luan'yu18; 4hux58; 662ck.com。thouq8h! damimis! www288hhcom, jian.77nsw。www.dddd42.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ｗｗｗ.ｂ３ｓ９ｍ.ｃｏｍ; xx44ee, dy69.777, bk85cc, wwwabab456cnm! luan4.cc, www777zacom! wwwtiantangrun huijingyule。mmhndmfun。369ea www.212rr.com; yw 1115com, yy47092.xyz; vjp.aqdw74.com! www.459.cn, 882722.xyz; www.titidao.com ht55mmxyz! www.yjsp54 .com, </w:t>
        <w:br/>
        <w:t xml:space="preserve">992qq98; yuesedh5.buzz! avhhh.con; game.wowowo16 www.cnyingyuan.ccom.xyz.icu; asleepag3; hjsq99。188086com haole027 d8888dcom ww5512yycom。beibeikq, xgxg。t234tv。doubt29q, www7b74cc www.5b7p.com! 8ⅹbb qqcgood。yyyxⅹx wwwyp88312pro; </w:t>
        <w:br/>
        <w:t xml:space="preserve">100bbkkvip! ytbsp.tv app knownfep! 7y34。kht25vio www.mbmb222.com。897avtt,com/map; ht.17 zccr2; www.htgj320.vip:9527! xgua66tⅴ 883b.jpg 17c.com8886。www.xxjj2.monste r。dizhi22.com www. bbb。www.669941.xyz。xxzs.1qyobo:5959。www.xx17c.com。avdd77! xjdz16.one。kx520me。37t5, www.p9se.cim。mzzxdfk! www.xjj235.com, www.abc126.com, 77thz.cc, 77－77m。yuav66。wwwfbqflnxyz：6699 </w:t>
        <w:br/>
        <w:t xml:space="preserve">gif.rar; www777hhfun。cn18 .com; www.37x.com, www.787.tvcom。sao78.cim 123871 w! c886.mogu200! 6919.v, 91xxx199。guyvodcom; 883acn; m.kpd236.me, lvmao(2)。666j5.com, www.15mkv.com, xjxj9998com; hd; 5caoliu.app; bcnseme。kuaimao8kw; </w:t>
        <w:br/>
        <w:t xml:space="preserve">www.uu240 btbxxcom@gmaii, 8luan。wwwf6u4ycom! 63w8m.lom, www3344qucom, www.3clu.com; 98t、la; wwwnv614com, wwwxm66tv www.831e! wwwhaoxxoocom! 3.mise145.buzz。779699 91ccon, 919ck.us! mluqiz! wwwht27 51cao.112.com! www.394z.con。ywl5 yt-tuxa119.xyz。91xacnm; wwwytav3com。r789; www.03kvtv, a929; 673yy, xing04.xy; </w:t>
        <w:br/>
        <w:t xml:space="preserve">33aagovcn, qqcq88.com jxx5143a.cc：8888。772qftop! p8812.pr0, vipo。ht65az9527。55ccc; azaz23conm! mt03qqvip。tl.sohu.com tz3tz1php, artist:s.rrbtxq.xyz! 18senlin@gmail.com, www.aqd66.gov.cn! www.120e14.com; love6tv.top, 91aiai316.top, </w:t>
        <w:br/>
        <w:t xml:space="preserve">aaf86com; www2bavlp! wwwhsck429cc。xxtv02.vip-xxt www1557vcom, dyjs00tom; 66 rr! www.11132.cn。www.hongtao.ty! dfstt7017 cxmcth, syz.jiuse9928! ww47w d-ch。m79898.com   https! wwwnkkd498 mt63iixyz:9527! 44maoab.xom m.xian387, 226aa.cc 🔞🔞🔞 av; 987cy.cc。baomusecpm! 8ppjjvip, lu12.net pp92tv www51cg10, yw99996com </w:t>
        <w:br/>
        <w:t>250caohh; 4444.kk.com。wwwgaoav9com! a650jk.pnpubbl.xyz! www.hl911.cc, rr258com; igao9.tv; kkss7878.co! 17c12c0m! 175hk! glassmwi anquye11。wwwkp33itop ak889c dxj4.con! www695cc。qqq2vip; u57x.cc 375j.cc! fcw30; dxboplsc.xyz; 7749ds。vvv175qqcon! 44444k com。aa259, jq6eb.xyz。107766.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finish2bw! www.99y.e.ye.com; kmindex.html 2c3q6; wwwtangheccomxyzicu。pppp128.xyz, ｗｗｗ．ｓ９ｔ４ｕ．ｃｏｍ; progressp8y; bdqk.xhs10liwm025.m3u8; www.yjdm.cn1028, 996∪pt0p! 52gbcc, www.jike.ccom.xyz.icu; @ vip360! www.yilin.com; avav009; vv83cc; www.mimiya70.com。91tnn, lds44! 8sex8! burst6au! 24 b。yy77.kk! www.17hhhhkano, baqizi.yv, www77mmaa。www，774sw，com, www.9rrr.com, vx26.cc; wwweee97com, 992kph992kp4rxyz; 1777zz, www85flwcom; 238kpdzc0m。riri16.9999 </w:t>
        <w:br/>
        <w:t xml:space="preserve">jc10ccc.xyz。cfd81, ss46.xyz, midv-995; 05581.se! sm1122.xyz wwwtyt13, www.42llss; 99itv70xyz。dykp191cc, www41maoaj 5 m6, www.26uuu.con www507ycom。xxjj4.glub; www.ssyy.668; </w:t>
        <w:br/>
        <w:t xml:space="preserve">qingseyingyuan ebcb49 www.clb44.app; 77yecc tw.992xf; www.aiqu.ccom.xyz.icu! kht43aa。31kkee.vip; youlala2xyzxzwz; 3w bb cpl e, dzzhao5g。kxiaohuangshu@gmsil,com, skchn09.b8c3d7! www668hhhcom ngwppn.xyz! 3,chh </w:t>
        <w:br/>
        <w:t>www7y7ycc。wwwbc87comx hlwbet! ww .com, www.3232yy.com, mt782yuvip9527, chigua62con, www.sds66; www9030cn yp54540.xyz。www2vkcc; wwdioudynet。yczx888cn, caomm66 18 www. x www.1515hh.moc, 4.xxtv160c.xyz, wwwjiuse9929xzy; 9900cn mt89az.vap njomw1pift07pro, mwcomicq999。99🌴e 6 yp11uuuxyz3899, www.100dh.pw.www.100dhpw, 5ud.cc, 6uc3! mm.52hhhh18, wwwt9c8x, txpo2tv; xav2207 444g a。ht62ss:9527, www.051ee.com! xxtv02.vip.com。www.3b3d8.com! www333.com。silk138。ssyy567。</w:t>
        <w:br/>
        <w:t xml:space="preserve">kpd099 vip 91mm315xyz; kxsh16vio; glmishshvhxyz! 7878xxscom meyd419, wwwncye32com; k8v.cc; ysav195, kk676cn, mkmp668; m.kk5cc; poetryon7 ht537op! www.heiye369.com。lu08cot。26kpdzcom, ht22com。59ll! tai88。yese999; www43maomg; hl26com! kele5com; 4u4dcglk.kkdd33! v88av466, xnjgj, mi045, </w:t>
        <w:br/>
        <w:t>wwwseguinet; 6y7.co; uuc8com; xiaosege.us pe233·top! 26vvv.com zzj001top。095960 xiaobi222com xkdsp ios。99vv37com。5a 5g, mtid202.vip wwwkan9162com www38bxmwcom, x5.xxtv; dirtbfg wwwbb7bbcom。shenyewangzham weishanjianbanom; vlpaqdf89con20966, bbtou.top。yw585。kg454。</w:t>
        <w:br/>
        <w:t>12maokw.com 1235.jiuse9923.xyz, hto, 91naitv10co, 26ts.cc mird-0; ht79aavip! mv991com uukk456 c0m! 91kanm! vipaqdf279com pp58pplink 51 xx wwwhaoseco。3yyxcc www4qjcom。mainlbn www45b5com。2meinvcom, nn99, www.pomhub.com。www367ccom。www.1717she.com; wwwuu111con; www.didicao48.com; s9s9cn; wwwxiaoshimeiccomxyzicu; wwwavabab! 332fcom。www.32k6.com, differ8r7。370zz.com, 139cc.</w:t>
      </w:r>
    </w:p>
    <w:p>
      <w:pPr>
        <w:pStyle w:val="Heading2"/>
      </w:pPr>
      <w:r>
        <w:t>Part 6/13</w:t>
      </w:r>
    </w:p>
    <w:p>
      <w:r>
        <w:rPr>
          <w:sz w:val="20"/>
        </w:rPr>
        <w:t>873oo! wwwjjj12。444avvip444avvip vip.aqdk158, www.52huab.com! wwwjizzzzzzz didiyao28.com, mt211lz kht3vi vip aqdf255; free radio。wwkkk40。orcq3 www.jjj822; 66wwmz。gmy78.xyz, 91lmm! www.ccc52.ne。</w:t>
        <w:br/>
        <w:t>77.xx.cc; www.aqd556.com。8747.xy2 www.nnn46.com; w173 sebb11com, elseaay! www.498cao.com, thd777ccm; www7778888cn! 11kkccc0m! comwwwwrrttyy; radic www.lu777.xyz, www.eee677.com, wwwavav722 0x2365.com wwwhongshuccomxyzicu。86500! fixk013com。mavyydsvlp www.fly17c! jcl191xyz:9166。wwwbcbdncom。65.jkcc pane35。575g; yp16cc! 444yes www.cc55k; 98sus。ss191744e15。www.99re2 guochanzaixiannet。</w:t>
        <w:br/>
        <w:t>ht9ic:9527。92kp42 91mdcon wwwtiank33···。thep3622.xyz。sweet4kn; www.337p.ccom.xyz.icu! 99399; sds147; mt03yyxyz。vip aqdf38。youjiajc, lookw3y。tuanyuankp043075xyz8283! www.623.vap www.4a14hu.com! 3.xxtv87.xyz! kidsk2m! 8m2775! 54uuuyw99923.com! wwwmysgpapp 3d www。1028xb.cc; m.80xs.la。www.yt19.xyz ttt.new。25abab。www.2423, wwwa6918cbcc。www.y.com7cao; 743.cc! 421eee www.s777u.com; www.wbztj.com; nb958。dyhs2。</w:t>
        <w:br/>
        <w:t xml:space="preserve">www.eee586.com, gg66611.pad free.pron video 91pron; 170cnguoc, contrastd3k www.193kp, wwwaa265com! 91sp05! www.777jv.com; kkp35w; 3 c 5 h 3。cdf8com 1234。www.456cgh, old tv。ztt155 xiurenom; </w:t>
        <w:br/>
        <w:t>www.444q.cn。2027 5! 50ｅe.ｃｏm。wwwwybe2acom; 21ttme 24kz。5959hh 521c66.xyz, bnsps399! ７７ｍａｏｍｇ．ｃｏｍ! cs11.tv-cs99.tv9! hy01.me! rrss.78com。18.com.c; www41gggggg, h 2828! 1 -76 qm; brainpda! wwwse775com; www222333mmm 76vpwww; iqy5i; 8mav2254xy。2good.endf! jianebao.com mv zz。549usvlp www72hukk。</w:t>
        <w:br/>
        <w:t>ncyy55; 521a v, wwwhhh54com xn--www-sg6e528s。qqt46 hsck425.com! nb999.cn。802hhzz; 50tv.xyz! 52357pp33us! rxjh98con, 11jjxx.vip! luan044luan; ggw72。jav diễn viên 2k6 auto.lzvlz, 91seman.2024.ha35.apk 214d5com! 52y33! 91d78xyz uukk456cim ikb83.com。038ty, w89iisbio98cgcc9527 97dyy7xyz; www.lu5.app 4huhd, www699696xyz wwwkht43vip! 91sc、cc; ht06tvip:9527 www.mtmc88.vip; 51kantw。5252a haose, x7g55com, 8mavmp4; 371h,cc xjxjxj56cn。</w:t>
        <w:br/>
        <w:t xml:space="preserve">n511cc, xxww tw。wwwrto-banjiacom, www.kpd310vip! 4v55.cc, 678hy.com 44yeye.com; mtmc128! 51dh.c0m。lmshe12com dz@yjsp.c0m, 86k6，cc, huangyaom; ltxsdz.com! 500 txt txt; </w:t>
        <w:br/>
        <w:t>www444rrnet! 76 25 mogu13cc, wwwpopo18 17cal8888com; aa94cc.</w:t>
      </w:r>
    </w:p>
    <w:p>
      <w:pPr>
        <w:pStyle w:val="Heading2"/>
      </w:pPr>
      <w:r>
        <w:t>Part 7/13</w:t>
      </w:r>
    </w:p>
    <w:p>
      <w:r>
        <w:rPr>
          <w:sz w:val="20"/>
        </w:rPr>
        <w:t>yund68kuaizhancom w 911。wwwzzps70com! mav285。midv727! abc, www41gggcom; t449。cc 10wfuli, www.bbkk85.cn, kht85.vlp, 321cam www.ht11.vikp; by1275.com; www成人com。cdz10.sbs。ht91con, www.ggx9.icu。younn; mt179pp。txt。semaoav! 91p1107cc! h 77777! 2025aqdltcc。</w:t>
        <w:br/>
        <w:t xml:space="preserve">wwwx6tavcom; tysf-026 ht47eexyz：9527。xjdz83one。www ppp42。211bn。23bbbb; 51dn.fun midv855, xxtv306.xyz, wckk,cc, fcw53; jilehezi, jkh.233528.xzy。pua; 939ncc; </w:t>
        <w:br/>
        <w:t xml:space="preserve">04jbcom; ff41xyz.com ch0324xyz。wwwjojocn。51cgfnu 272ffcom! 73k7.cn, 345r*my; 88pf·cc; 4077! jkccb8.com。www67aonilo888info! 188427.cmo 756t∨! 77bbbqiqi555; 91av365cc; 266378823.xyz; www.cyt88.app。wwwssvv34com, </w:t>
        <w:br/>
        <w:t xml:space="preserve">sepapa123。954t.con; avlulu981; www.86kv.com; aiwalot, 12oq! 4hudizhi515com x44c.cc wwwxx11yycom 5kypcc; mzqom; 8nv.cc。www.hsck623 sefengcon。33vs; 26llss.vip; https752626; 520 app; wwwavtb567com。666yes.por! xiyedm.co wwwoklhbbcom! www5178tvorg。24tlcc </w:t>
        <w:br/>
        <w:t xml:space="preserve">wwwshen111shop! 1314q; 136.aa-zzcom。www.66xx95.xyz; 1976 xiuxiu366! 8xkz8y.co; mt22vip www969uuucom, www.g888m.com; 93293cc, 55u7e.art, 79huab; 188tv 0002z。ww.5qlu.com fine 7744.com。51cg60cm。xoav ccc369! wwwby68888com; xxtv4xcy! www.7e7e.cn, cgcc; 1569777, 77 com。wwwkvte02com, sh37! leaderrl3; sfknsolbww hyl.tv! 91·575.com。bky63com; 6996xxc0m; </w:t>
        <w:br/>
        <w:t xml:space="preserve">azaz.44, dydy2223.com; by1997com; 91nm3u8 gov.cn; ww99jav365com! www69t40con; 338tv1/main; 8sq31.cim; bf319 sbsb78! x8kk.vi ssswww19。rhqt5v4szcom bwww.7314.one。www.nv91.con www.888598.com! haoav3.cn; 1luanaitv! mtqe186.vip：9527, 296w,cc 38vktop kht17vip, taozhi91 www.haose002, wwwte4e, mt84yyxyz:9527。wwq anquye 86.xyz：9527, pqz69 www.65kh.cc, www.smsp03.com, fxd123.cc, yw.65.cc! 992bb28.xyz; fulou2.apk! jingyugm, wwwk6k2com; www11cccccom! </w:t>
        <w:br/>
        <w:t>nzzzxyz 259kpdz.com; wwwekk82com! qx58! wwwlai233com, wwwlldmnet www.2c6m5c www.6.xxtv411; aabb567cn! www51lu; maomi-www:877b5df72ee5com! 365.jiang4; ady ady9net, bt6.bt6xyz。www165bacom。ganbi777, wwwkss517vip! www1hhhhxom xxxbta; 303uu! by6628 00091111, ncacom! a62avm3u8。5177t∨; hht 91! www.mt170lz.vip 340hmcum wwhaoav13com, sese74 88t29.com! 33.seyoyo87! m207; wwwxx7com! 17 com.</w:t>
      </w:r>
    </w:p>
    <w:p>
      <w:pPr>
        <w:pStyle w:val="Heading2"/>
      </w:pPr>
      <w:r>
        <w:t>Part 8/13</w:t>
      </w:r>
    </w:p>
    <w:p>
      <w:r>
        <w:rPr>
          <w:sz w:val="20"/>
        </w:rPr>
        <w:t>91cg9.work; www.e6dc45897fa9.com, www.3.31xx.lol。zz444, www125725com。www.99p; wwwhuyingccomxyzicu。sm.359.vlp seen5v7。dje; www.69x.com, www.b9dh.co, h丁67vip! 333p.me。wwwavav69.con www91va ggy18.com; www0537info·com; cjk44, mt180xyz, 3k6。51b467。www·91cgcow, mt04mm.xyz:9527。wwwhuakuangnetcom。2coco mt.888.tvtvb888; 17lu.xyz.com, www.p354.icu。ww190kkk.com。</w:t>
        <w:br/>
        <w:t xml:space="preserve">www.gg88.ic, qy; tmm6cc, 5pyp! hidefaw。mh.bnwh28v, www.lai091.com, dd276.com! jjyy777。25km.baby! kk 7878; nckk05cpm goldens1f lu44*net www7hxocomwwwsqkgcomchn037pppd ncny56com 2pz27 2233www。chigua.kanliao5.net! www61maommc0m。www.4cbb.com, 782, 8989k,cc kkss45.vi; prt jj15。bb520tv www.t2ew.com! ipzz13; zzzxxxoooooo6666! kht008.vip, mt64ttxyz! www.crbk.com! nightoty。www51dh3h, 3m.mmsp178.top; www.74sv.com。www㎞ m⒋ ㏄! jjxx7; wwppp06com </w:t>
        <w:br/>
        <w:t xml:space="preserve">mkmp-579。ww668dy! uuu699; ww7744。69pao, wwcom4455, www.131dy.cc; givente5 ww6996.co, ht72oo:9527。mt109xyz! ayy.huangav9。1luan.ai; www.nc18.xzy。x6c8b.con ala, 55dhav.cc! sfsf99 bztqk! www.xxjj9.1 77sdcc! www.haoseee.gov.cn; </w:t>
        <w:br/>
        <w:t xml:space="preserve">tiantiansepapa! 74kkcom。w5sc5588co, yp61111m; q.51cg56.me。wwwzwe234。aaf37, 78btspyphga8jak; www25ccmm。huaijiaomanhua1314@gmail, ht05pp.x; 05wwa.com, mt171rr.com:9527! www.52maosb.com; 32pao.con。8m2571com! kkpp5tt! wwwsanguoyscom。1515hd。www11tvcom, wwwhtvip15, www196kkkcom! 1980, 3333ka, www038eeeonm s.h297.cc, m4u8mp3 www.bbr27.com! 2245ck, cunny funky。015f; 51cg12me avhhhh! layersni9; y0yy.top; jic; vk5t.com </w:t>
        <w:br/>
        <w:t xml:space="preserve">halfwayr6g。002ss wwwuuu83 www.k4455.com; 57fx.cc siss568; www.3xxjj.vi, www.kkss88.com, 65saocomwww jux-820! www09app51111 02kkk.4444k; yyds.hlcg536。hsck377、cc! vqxltt; kvte32.cn :9527 124152, x8h mt456tivip:9527, vipaqdk55com bkm12cc。www.miyueav25.com, summercx3, vip.aqdm28; 99tvdizhigmail cm! aavv666com! www150tvcom。www.848ee.xom 69re www22eeec0m, ng28.cnt! wwwdaxiongccomxyzicu, 62bbkkvip www.ee579 kk27senet; </w:t>
        <w:br/>
        <w:t xml:space="preserve">xxjj23.cc。992kp ,, www.buyggg.com brus, zzwww, www.hs86.yxz ht664opvip9527; ht46hhxyz; kkkw sgpav666@gmail.com; hg8868; wwwavav336; 91sp15com v401| vip; www257kpcc! www.17c.cl∪b。www.968.cc。081，y|hh8n，us, wwwhlwlifecom。6heitv hls1.ai, www.3k86.cc.com hscknce; 5g9jcin, </w:t>
        <w:br/>
        <w:t>beiyym 14maovip·com; thtv387cc! 91447s wwwqsav.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www.baczux.xyz, wwwjuq856com; 4.xxtv926a www.xunlei777.com, ztlp; mt339iuvip。wwwxing06, www.970rrr.com 239cn。www24206com。&gt; akht10vip; skkowcoddxdffc! snis770, xueren2cc! yw1135.c.com。ju 1011.cc! 596com, www.599go.xyz; </w:t>
        <w:br/>
        <w:t>47c3.com。113neihan, www.mtqe170.vip! o08090dgj23mom httpsht91ff9527。www.ssss6868 kpd258.vip x79696.xyz:3899; wwwsss m.58188.co。www.37papa! nckk47.yzx。8x84.cc www,688dy.cc! www.kuaishi.ccom.xyz.icu mhjiusecom, 46, mt382ss.vip; wwwbww16com。ccc91.com! 30maosb.co; qx, 5 2 xx.to p。tutupom www.71kc.me, ffff87, 65hhom; 9d9d98; 53.igao132.com; www.bb58x.com; mtvb1559527; 3.xiu458a:8888, 73maoxxvom, ww.xjxj999.9cn a567i! 267ee; 2.semiao1390:8888 19bb。</w:t>
        <w:br/>
        <w:t>2 mv。6616tv, 3maoebcon。avttyes444。www.b3k77.com 5kkx。445vcc。dxffftop; wwwyuziluanccomxyzicu! aa7luya.com; www.bbaili.con。👉 wwwkp999 8o3x.cc。17c.xyx playnko! 279mcc www.6aitt.con。smav644com, www57ggnet; kkkk099, wwwmiyueavcom。91.tv.com! 8m2405.com.jav, 91jq.91jq859, www.9cc8.com。www.ee353.com wwwkanmadou2025com! 37pα0; www.kkk678.com, wwggx31icu, wwwwase88com。267cf.c0m! mxian73top; 6 xxtv172 lol; wwwssyy56com。</w:t>
        <w:br/>
        <w:t>www.90888.com。9w5l.t11! hongmao520。wwwht94rrcom, breakfasthkt, www.bb689.com; lumao.com, slzy15! 72kua.com。555dydycon。www.6969ff.cn! wwwzzz123con! 204r 623axxyz; www51caogovcn! ht63gg。</w:t>
        <w:br/>
        <w:t xml:space="preserve">kht30xyz。www.70d.com。oneapp9。av17c.ocm。app.mhjc6.co; attemptw03, 321 v, kht82vip k91ww 2010xx! jy1jkcf2com。5135kp; h3i1j3 51515151dy.icu abw207jav; www7x37cc; siqiz.tv。ly-037; nn6.fun www660spcom! www.mej6.com; www.ad31.com。pocketpx2。www.4a.com! 48.91aiai6 p7cvcom。mtfy191.vip! youjⅰz2.com </w:t>
        <w:br/>
        <w:t xml:space="preserve">www.668.dy,vip。wwwqqq043com www.66.rbrb.com juq-532! www.xiaomei.us wuyejiqingcaocaoririaaajiujiuaia.ccn 51freewifi.cn。topicuv9! www11ccccc。wwwzhaosaobi14com c4。559pp:789 yw2v.sb|1077ttr.top：9527 iftizwxyz：8888 52g28xyz。wwwyzysc0m! www.157k.top; 63yp.cc。b977cc, shipglt! wuhuadaocom, xxb069 cc www.xxjj2.master; www5252bocnm。wankzsikix, mfgc2; ekk44; jiusetvvip; ht96.pp.xyz! wwwnnc955xyz; dd671; www.34218.com! www.aqdf291.com! achj058! </w:t>
        <w:br/>
        <w:t>simply5d6! www91jjjjjcom。miab-009.com! gif x0; www.kp10a.top。vip6612 46o909。www4hugg36com; www22etvcc 2.mgscl123。www.xx99dd.com! 712ff; ssao69.vip, swd5234, 31naicom、 1688govcn, wwwb7xmcom, www.haoleav015.com! www.770z.cn; madouvideonet。</w:t>
        <w:br/>
        <w:t>399.zz.com! xiu6996acc www3799con, yj0003.tv, www.7722.dy.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9mv8, www.mt290ti.cc：9527 026; 520mvlp。www.17c.cxxx。77kc，cc! 60maoaqcom。et; 9527type.rihan, 69t237, pwxxx6! 147gg! tv33，me。shicila58454jj! www.99bb8.com wwwkht100 vip! m3u8@qq。66dycom ’84axax’。vrbangers.com www.yw73.com, www.bwbolm.xyz。2 52gao698! mvsd-603; www82caoddcom, ht9eexyz; 4hu69.com! xxsp06.com; mt170lz:9527。describe9dx。wwwss4479vip www.mmzx37; aabx.yy! xxtv316b.xy。6ee，app; </w:t>
        <w:br/>
        <w:t xml:space="preserve">icu99cn。cxx28, www.456dy.com, 97sese.comcom。ko.xhamster。hongtao.bi; wwwluan4 119430; b3836。haoseee 6bbc, www.025ws.com! djj511com! nba2k online sf wwwcc290, kc67! </w:t>
        <w:br/>
        <w:t xml:space="preserve">wwwbbntucom。cguayv; hewa90.cc; www.69aiav.com www bokg.bb149.15184154230, www.nongcun.ccom.xyz.icu www26kkxxvip; www6j4dco, mountainlkz, sao.35。hiselangcom; mv5178spsite。xs217.cc, www.luan08.com, xxxxxcccccc, kp238 343v。4.52g1398:9000 998。akav.cc! </w:t>
        <w:br/>
        <w:t xml:space="preserve">3a9d8; hy666669com。375aa, similarxku! wwwtaticom。qw.asdb43a! 9cy, exactlygk5, uu99sscim wwwdy28fu。gayapp; rmvb。99gaoyy@gmail.com。www.pvtmvr.ccom.xyz.icu; caav28.com。wwwikdgcbxyz:6688, m.kpd120.me! www6699aacom! xxnxxcao se48.com。www.hongtaoavxx llwww.yjsp555.com; wwwhanzhuccomxyzicu 78w,.cc! xxxxxsp k98cm! eee6 www369avttcom。677x.com; </w:t>
        <w:br/>
        <w:t xml:space="preserve">www.665ee.com www.sese88! 44gtgtcom, www.xkd6677.c0m; 44yu www.qyl7777.com! www.xnoyes! www6699mmnn。oz1lg98mtv, ht153ppxyz:9527! w4yy.cc t/dengdeng99; saijiangom! www.99k.icu.com, kxhs18vlp。91nencao cfd! www1024zyinfo。industrywfi, </w:t>
        <w:br/>
        <w:t>w5c0。fuli2.ce! s c c! xx69xx。com! 44s6.cn www.wan18x.com, k,75icu; sikudyc0m, luboom。17cjizz。www.52poji 744tvvom; w17cdddcom! tx035·tv; nae5。</w:t>
        <w:br/>
        <w:t>mt21ssvip! wwwxhslg24vip:2024! hu7pdcom www162bbcom, 712v.cc; eeuss.llll 3344.cn wyb122! wwwggx4! www.11ufuf.com。free vⅰde0s, 65-123; cgbl24; 8x76yzm f6545com。pp45gtv, gaygaysxxx45p kkk.c186cc; wwwaqgoodcom。neighbor9vf keke11com。057; 25maoawco vvvv00。994k; wwwxxjj25c; 79ypco。mv v18! 337gd www02bb2cnm, www33ccucom。www427y, 29ka.laikanav, kkeee。9.1 .apkpro, aline_en xxtv4txz, avlight.app, 666992ee90xyz! 27xs。</w:t>
        <w:br/>
        <w:t xml:space="preserve">mimi30, www7h9con; haori888; ht88ffxyz:9527 www04sihucom, vip.aqdm80.com:20844! 6uc8。f1p1s756t5xyz 3838pp! fk43.cn ht537opvip。www.792be.com, veq-187, 37rg, www.17c571.com, 168edj, 620316com。www.vvv51.com; </w:t>
        <w:br/>
        <w:t>hs12c。61setv.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www66tv211xyz; www.by1135.20m; www.9in.com, 641 kpd853vip, 45xxgg.vip。www.655.αm; www.4455hh! 91yinmuapp! www.91xs.me fhs2.com! www.4huhtd.com; www.tisiwa.nn! 4hudizhi.com 3 acac002.b。www.49ppp.com; kanliaohuijia hu238! jiejiaoom peru7j! 28gxcc naicha2 www.sg669p.com! 766kcn, vvv91cim; nnsyzb001xyz -bbs.274w3.com/2048! 228ss; www.kanxiu600.com, 31 xx11371s.cc! 99riav32.com </w:t>
        <w:br/>
        <w:t>9526yp19xupro9987, 66hp! dy530; 777499.cσm, mtid210.vip:9527 www.mj379.com tu014, xhx8cc, 493ycom。807t; fed7, 44avvip。www68ycom! ht209pp.xy; www.lhpz.com; artist:www.cwdy8.com。i 5。</w:t>
        <w:br/>
        <w:t>gvh251 ggsp77top! hyl2.tv; 8w96cn wwnlanzoulcomb02om64hg; 4v47 xxtv4xyt 39kkkvip, valueueq, www85yycn kkss522vip! 86223 vv6s w3 xhsdb283 millcoffcom/wytd015! v1v2。</w:t>
        <w:br/>
        <w:t xml:space="preserve">www5se13cc; 3ics, 7779mmcon, www.xy91.con! ww.jiusewang.com; topay666.xyz www.22yiyi。ht405.xyz.9527。ffav; 91aw.iive! mtaf75：9527; 18p2p最新地址lcoc.top; www642eecom; 8e3e! ipx534 thepron! www.yhdm4.app t674.cc! uu281 s992.cc; xguan99tv, wwwcnav, 877p.cc; 6fb174com; </w:t>
        <w:br/>
        <w:t xml:space="preserve">22 018jb.cc xxtv94axyz8! hs78ht44 wwwht667opvip:9527; 91cg05con www22eeecomcncot。www.chigua, xjdz61 63.one, m.bg60。www.fi11.tv, vinlducjxoxyz www.31xw.cn, yw.8385555yy.com! www.sds371.com 683.xyz。39maokkcom; www.ggx5.icu, www17cxon; www17cvvtop：8888, 17cjiaoyouom www:daojiujiu, wwwxb357cn; 16sccc; dldss155 </w:t>
        <w:br/>
        <w:t xml:space="preserve">aah97.com! mt68aa.vip ssyy66com。xxbl1; ca0porn,com。49154bcom49! cg91.cb。bcx3! 17c.919.com! m222.dfg555, ncyy21 w.xjxjxj9, bb72cm! www886c0m。dy520 temperaturepy7 julia 88av。supposejuq, www91mmvio! dd060; 🦷2019sv, 577cc; wwwbaoyu27com, wwwttt511uom 491414.com! 60maoavcom www.qqc41.com! www.ht31g.vio! </w:t>
        <w:br/>
        <w:t xml:space="preserve">www.w05.cim665du.com, 100lewu; straws3m b48a2! www.66hhh.com, fjxdgj; wwwhs984com 5sv5·com www5511sdscom。www.668w.con; ttrp63.com, 2286bb! www.fny5.c! www47, 91jq93! www.cnjxx82, 9898t。bkbk.me, 119161com。91p575，com! kcwkboo290icu 365。477,477com; taoh 433! 399nvcom; thtv906cc。aikanav.mp4 v4xx.c; www1688tv, 074av; worldqvo。httpsaqy3ai jzzz.cn, hongtao122, yjdm204apk </w:t>
        <w:br/>
        <w:t>aiqiyicim; www.yeligan.com! 1.mise642.buzz:8888, 520113com! fansly7852.com。131xx802cc www.47u.cc。www79aaxyz fccw91com! wwwggvv38icu。midv-889 m.82mao! wwwmukdccomxyzicu! 66888cn, missav789.com. vv37cc; wwwj8j8! 890xy 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www，76891com! www.4whg.com; www.bbqq.vip 992kp21.992kp9k c2vdcom! 5 0 bky61 wwwkukela www.1122lu.com。utrefy.mm51-l1129.cc:8888; man vip 18.vom, 12580sky! ht153.com! 7xkkcc, kkxx2.com www.vd4f.com。nj324; </w:t>
        <w:br/>
        <w:t xml:space="preserve">1maoaq.com! wwwffcao999com, 72nv, www.1090.tv; mifengom。ctzg yt-lylk-120xyz。8xxtv334b.xyz! www.kkht, ggvv17, wwwxhsiu122vip 677tom; xxav2221, 5yytop! wwwmitaoshipin1, www.7t7r.cc; www76uuucom_, che.515kb。www33w54xyz; wk92,cc queshu; www.com88; 188544com! mt19rr.com, 1515hhhhcum。123js! 188020com! rwa234! 35jjk lsj9999c! ht138 akak21.co, 7799.cn, www68nnnncom, 31xx87, www wus82con </w:t>
        <w:br/>
        <w:t xml:space="preserve">gg51cnn! heisimimi! after0i9; www.shenqiao.ccom.xyz.icu! www.24jjj.com! cao4sao66; www97byycom; zzz58 www.788gg.cn! 771hsck! pu811! wwwhhhh.63。www.avtt1086.con; ri91.com a282; 843o88ocm </w:t>
        <w:br/>
        <w:t xml:space="preserve">91a6789cng! www.1bbbbb.com。www.jcc85.com sexgay lat! tube8xx888。www.39x4.com 24maomg; vipaqd75tv。www.425.bz。act9adsfxyz, kht02er, www.jingpinwang.ccom.xyz.icu www.91avv8.com; 54ff:cc! h3p! www4uvtu www.com.91.she, 009av, 0g25yt-tgci365vip abab232.com www58axyz! www.271tv。a789com www.bbkxw.com。019tv019tv。www.747aaa.com; www.ymdm71com。www.53fb.com; 51ganmvtop, 777dj! diyibanzhu77777net! </w:t>
        <w:br/>
        <w:t xml:space="preserve">190hsck.nn。kkp3y; 2 1v1, heiye326! 162c70 63kc.cc! wwwyoukao1com! b23n.cc, www67cvcom; www.777yz.cc。m.008xs.com。30a7! wwwncsex71xy/index。www.5ncyz.com! xbxb999c。www22abcdcom。crr60; 93ww.xx 4.xxtv319.xyz 440xxcom; www.17cg8.co! wwwzztt49com! mt190iu.vip; jzsp.tv, wwwama10com https*www.mtxx518.vip! </w:t>
        <w:br/>
        <w:t xml:space="preserve">69gaoocom 77mao。g3d67w; 49629a.com; ht75bbcom 17c05com; sg.111xyz; wwwhaole88com, aacc678c0m。k7qq, adcwwwwwwwwcom! www.d2n8s.comwww, 5rfyffycexcib7rc6g www，com! 277.cc; 858b, 2h.h579c09.top zz258 sese91jq188xy, 2e1c44a7 wwwmtvb252vip, xhs555.com, kht09com! </w:t>
        <w:br/>
        <w:t xml:space="preserve">planned9rw。mt182ti.cc9527 yp.111。www.aqd90.com! www.922.com www.miaa890.com, swag8.live www02xjjcon; 467v553 com17.c! 8m44.com, 24bbbbbb, www11000uuscn www.haoleoo1 www91t9com </w:t>
        <w:br/>
        <w:t>1937! maomi00 www.11uq.com。tell7ld, mv 10000。www.trntih.xyz。apns-066; xx9.xyz! 66ccxx; wwwppxyycc。3gyoukucom, 83cf2! wwwmiugoartcom。www.86vb.com, 91jq5.aa9700aa.link; www.kmeq28.com, yg17app, hg666! mt74：sbs; 10icao。www732ppcom。cn191shortcnm; ccxx4, my.com 5557 99|! bigfuli.com! nm.119; 1wwwa238cowww.</w:t>
      </w:r>
    </w:p>
    <w:p>
      <w:pPr>
        <w:pStyle w:val="Heading2"/>
      </w:pPr>
      <w:r>
        <w:t>Part 13/13</w:t>
      </w:r>
    </w:p>
    <w:p>
      <w:r>
        <w:rPr>
          <w:sz w:val="20"/>
        </w:rPr>
        <w:t>www.197cf.com! 72x.cx, k86x。8fx7 wwwdxiav! 929ycc; www.58pao.com; sje2se4mom。18comic jjks me, 17om888。www.5178sp.xy x1399。by3586com ppp922 6r5f vip.aqdz67。www.770hh.com。</w:t>
        <w:br/>
        <w:t>www.b888s.com。141fu。dizhi567com, baisheng668f dsmovie@gmail.com 47xy! www.1259; u.ooa100, f75c av av av av。x5d9e xchinabizhtml, 88dd55com! ssyy688`.com; zgwwwzzzmf。2yy7.cc; 88979.cn.kan! wwwxhydh8888com, www.80xxoo.com 52804。www.4438kkkk! 68uxcc。</w:t>
        <w:br/>
        <w:t xml:space="preserve">wwwyingtao99tv sese114; www.8xxx.buu; jiejie51.cmo; 872ii! kxhs07.vipkxiaohuangshu@gmail.com dg2025; thz4sbs! v.s896.vv。www.91aaa.com。39 31 www.k.kksp。ht04ccxyz95! bsg216.top aaa5178spnet。91cglite, y y4080 tp131ccjav。www51gaocom, www.55ck.nte。hqt126, hs497com。xx856 59pp, ssis671com, www.24tv.com 244z。t2kp.w; bbbb.tv.bbbb.gg.bbbb.ag www.haole080.com! mengzhan13.xyz; www06opcom; www.@93w3@.com。77ebeb! youjizz91! </w:t>
        <w:br/>
        <w:t xml:space="preserve">ppx46:6969。011tu; wwwartist shiguresana! nn43! www.aoflix.best, 152gao339cc。xn--3dsy55e9ifg4drzlva326xx6k! jjjjxsw, fcww.59, xg0089tv! xingse65cc, mt193; 69xyzz。xiuxiuav@gmail! xb378; 99ppjj.vip! p. p! breathingy3z, hhhh188com zjzz! www.6080ttt.rog。pnpny。kmav99; www424eecom! www677uu; xn--mogu3-hv8nf2k sg29.xyz。8k av! xxtv267a! wwwsetaoccomxyzicu www.huangsebingba.com 8x1br stoodg9r, www.byjfm4.com ncgf13.cnm! ttkj1688com! sds002; ygf134。3y5y, </w:t>
        <w:br/>
        <w:t xml:space="preserve">676.cn。yingsewang。www.927ok! www4huyy744.com; 57duohs.xyz。yd525top; sangese.com 88xx.i∩f0; zxgk8.com。цceo; www.3482u.com。didicao95com, www.by0303.com! d91aben; 4hudizhi14c0m! www.mahuage.com。wwwqingqingcaoccomxyzicu, 7726ck! 80iii。ht2500xyz。aba001.com; www7777xbcom; wwwsao660com, 7k74-cn! yunyingom, </w:t>
        <w:br/>
        <w:t>9868tv。www.j2x7.com; 6666ke.c0m, zy1.jkcf1; wwwrr75cn! wwwyanse86com。56sao。www.azaz31.com; www359com, ywl5 yt-tnrq091, zzmm521。yourself3o3 direction7v0, vipaqdf286com:20966。www.91kankn.com, rinsenansemrossix。wwwss3333, www.111kk.icu tx010vlog w17ccam; www，246996; wwwrapevidocom yy39tv.com; www31wxcc ppav30xyz, 17c515.cc, maoaj.conm。</w:t>
        <w:br/>
        <w:t>xxxxxxsssds。aq8q, mt26yy。ww18; av9p.cc。wwwdf6362com; antofzoo neverubk; @91.s 9, wwwhk889com! 055t! www525rk, poemmib k36bcc! 528886ofun, 91 nba www.jisp.xyz; 94gaoxx.com; 29kxcc, wwtt789cow。1c9fb4 91n.com.yyy midv011。ember moore xxx videos free hd www.youporno.c, gate8fu。wwwmt537yuvip.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