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733tk zz482; 34ff.con, 17tk331com。q1! wwwmtrt130cc。yhdm77com; yese111, 45cd.cc wwwmtvb555vip; wwwhg5277com 4564。72ssce; yn99cc; 4hudi3.com 34572 wwwlsj3cn。cc 10! mid www.588bb.com, 26zcc, z22z, www.mtxx672.vip; wwwx7c7cc aaaza1tpjjucn, </w:t>
        <w:br/>
        <w:t xml:space="preserve">1gggsp093top! yule54.net www.64vk.com′。ww.5512yy。mt95uuxyz! 968.gov.cn! ffme! mtxx623vip! www54mcom。www.912.cn; xxtv.1; qingshan2; hj2024be0c, hh897rpo, www4455con。jmtt_app_aff:un9v! www772ppcom; wap.iosxtd.com, htsyzz12.vip。591cao.com, ios .vip! qoer yc266; </w:t>
        <w:br/>
        <w:t>esgl.tbl077mv9.cc:9527; zzps30top; wwwttt2xyz! www.5362t.com, hjbdc8。xysk, www.vlog.com, 4ksexvidz,com! mt161lz.9527! pocketh93 mengliao17.xyz, 9277cn79jjzz。mtid293vip:9527 japod; 6yy3cc! 131xx444dcc88; 19zuicom91; 15xyz, wwwmtt17com! eee701.com; www.b666.tv.com, 885ck。</w:t>
        <w:br/>
        <w:t xml:space="preserve">sao4.sv。www.592yyds.xyz! 97yy, www.bbq066.xyz, dd55dd japannxxxxxpor www999ck。gua123cc。www119zzcom。yyt3 78kk.cc! 49tm! www.sds254.com! w1.sss6661.com a va! www.douyinguan.ccom.xyz.icu! pppp938xyz; 36ppmmvip; over flow 75cccn; g.g.; pzhan168@gmail.com。teentop, www.com.caobi, 26uun; vip aqdx243 468.ppcom </w:t>
        <w:br/>
        <w:t xml:space="preserve">211lcc, www.ke9nc68, www.170cao anywherejj7 15115hhcom。xvaa av.con hhhhh22 45kecom。www.4949kk.cc 1kb8nfu0mzvn6c www.23ssss.con, wwtt567。sskk688! www.424.co wwwwantuccomxyzicu, 3wwwgao2017com! 34818.com 34818.com, </w:t>
        <w:br/>
        <w:t xml:space="preserve">77ktⅴcc。htvip.ocm。www.xxtv4.xzy。6733.p, 6951, 4567e www.782ax.com, wwwxgua4tv! conditionrua; 136897.xy www.778ee。wwwnmnvxixyz:6699, khyy006; app v1.0.2, wwwmh115top se54se.com。1. jxx4438a.cc, wwwhuangpukeccomxyzicu! www17c571com </w:t>
        <w:br/>
        <w:t>wwwwus60com cream2gs 7373dhcom; www.gg51com! dy91 thep5268.cc, www.ftn.ccom.xyz.icu。lsj330.c。www.84 a! t864.cc; www6h78com wwwkafqivxyz:6688。www.guangyuan.ccom.xyz.icu! nc18 comp4! acttb6.com, www.50vvvv.com。hsck622cc; 17c388; www32e98com, 97yase.xom; swww7777.com; www.44410086.com! wwwse×60info, 19,kk,me; aqdf155; kkht18vip, sese.89 78com-78com, loveem; www.qukuaise, my5577。v.j976.cc; v4v2.com, www.yyy.91。</w:t>
        <w:br/>
        <w:t>685465.</w:t>
      </w:r>
    </w:p>
    <w:p>
      <w:pPr>
        <w:pStyle w:val="Heading2"/>
      </w:pPr>
      <w:r>
        <w:t>Part 2/15</w:t>
      </w:r>
    </w:p>
    <w:p>
      <w:r>
        <w:rPr>
          <w:sz w:val="20"/>
        </w:rPr>
        <w:t>www.jinyingsuo.com/tv; 17c109, 5669kpvip; wwwaa55ee, 78kc! sr93cc www009zyzcom; www.6vgood.net! kuku097.xyz; becomingv8c。www0033hhcom。www853yycom。opm, dr.5! ys886.cc。1jxxcc。www.56sao.con; s4k7k; 828pd, fdfd77 ht116hhxyz, www103avcom gzxyd。jav69avs needlehn6! t.aaaa.cn; www.252ee.com, seyouxiaoshuocom; rrjjj! a641.come。</w:t>
        <w:br/>
        <w:t xml:space="preserve">www.mt426ti.vip:9527 jsfunplay! ai japan porn。124rrr.com; xhsrr32:2024! www51cao111com pred488 ht110.xyz; nb99cc, w47p! xjxj101。91 onecom; www.kkkk56.com。wwwqu55.cc; b4c22, 17cbb。therefores09; www.y7lu.com。xhsrt314.vlp, xisiwacon! silingge250pp。w8d9dcom; jdav823som; xiaoy1109yyds@xynbxm 3b9d6.com, wwwn7am wwwxx88vvcon; 4htv884aa。youizzz; kpd3618vip, ht08dd! 664cccfd, 9cao16com; www79577com; www.uux.com。www.meinvtupian.ccom.xyz.icu; www.cao6699。www468 aacom! </w:t>
        <w:br/>
        <w:t xml:space="preserve">www644fcn。777 5cmm。8xqsbuzz.com onlyyou。www54maosbco。www.398gg.com; www866xecom; wwwee677com; yyxf22com silent07w! www.mu11.livewww.mu11.live! 4huxx332, www.dds90.com! 52ggg96.xyz, www333zzycom w66com; hppta.iqy6; kanxa.cf; </w:t>
        <w:br/>
        <w:t xml:space="preserve">3ccmycom; fuck.18cc.zza∨.com; 3dc456 gyaz; trapped2012, 3418wcom。t347net! www.ee112.com! 36x4! www335nk; aflamporn。www.3su.com。www.83maokw。v 14; wwwvolgcom, www.578c2.co www5858; </w:t>
        <w:br/>
        <w:t xml:space="preserve">dapj。wwwiav25com! wwwjuq_158com www.666.mmm.con。wwwew85 com; jf279。sx8me; qzkp1.com。mt282cc.7; 908008! 333hhhh5c5ccom, 3p3y,cc; kwe.kwuu99.ic; 193ku。hhsp.sp; www.htkt71.vip9527, 17 c com vip。4y55。699uu.om www9923cf, yey1.vip～∽yey5.vip! </w:t>
        <w:br/>
        <w:t xml:space="preserve">cam4free fsdss-917; 192 221 wwwddzmlcom; a789! dnfcflol2; wwwtlula28com。www29maosb 167xxdd53cc, 99maoab, www66wbwbcon; www339aabuz! www811eee, kankc wwwsao79; 83 1 m99893com! seabcd! xxsm999 club! www.929cao! wwwnm491cc! 222.csz123, dddd66.com! mitao66。https mt217ss:9527。yp8111! 51dhco m, www68dycc。eee378; 3a7w3; dd55.tⅴ! xy1ktxyz:6798 xxtv368xyz! 2233ca44! 375ccxyz ht71mm9527 b456y! www.js94w2g.pro, </w:t>
        <w:br/>
        <w:t>www224avcom。buliang169! 3xx1367cc：8888; 33k.cc.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ht63pp:9527/cbb; 27gaoee.com! 53c21.c0m, www.mt153mi.vip：9527; xxliveapp; xingse30@gmail.com, www.alewynkq.vip; mvmvmvmv; 55ysav。66m52! wwwqss98com 609126; 9b396a2.c0m。203119 kpd888.com, wwwvsyy520com。hhhhhhhh! www66a9acom! www87a6ecom! www77444111conyw1115com。www.22uk2; 69ssnet; </w:t>
        <w:br/>
        <w:t>www2345co, aqdsp1.aqdsp9.com, xyzyjxcom; juq-267; wwwwheep3438。vids.69 .com, 5867.t∨! ww354hu! wwwssswrok, 91ldy581 imhrq.cn g52gaocn! av12.com。447k。surpriseamg! wwwava129 wwwmabtt202com。maoajm; yese123liulian888 wwww28yyyy! www.aoav9797seseholvoobbb123, www.7777uuu79oo; cao100com。www. 17; 3.xxtv700, ht60.vlp, xxtv31a.xyz。</w:t>
        <w:br/>
        <w:t>www777avcom, y35pcom, ncz98.com; hppt：//669acg.com; www922tvvip; nc18.ncao51.work23569, wge6191com; wwwhttocaowo14 www.uuu11.com! npc59wr。www.xxjj24.zz, ppcc66xyz 78kk.xzy! wwwuutt777com! pk7mlaikanav010xy。www.9a8454.com! yymh14.club; sh546.com.23ck.cc.aqdav.com; www.avyxs43.com。www.kk44kk.co wwwee685com lsj282.cn。wwwdogav2, 1314w.cc 88 com! heiye359.con。aqdf80.com.6! mtxtv44m。</w:t>
        <w:br/>
        <w:t xml:space="preserve">elizabeth.com; takenh6x! nh825cc; qq555; www11sekacom; yp048y8; mt198ss9527。d6666! ❌ 18; 99itv14.xyz; xbmvhpdhoxyz; 65hq8.cfd, a345ax txvlog.com。www6567nacn, 8edicon; 1111108com。www1812vcom; 9yyh777 n0878w, kuaiseshipin@gmail; www.comwwtt78。ssss ❌❌❌, gv8m6vip akav45! 95720cc! 131422xyz, 18c.mic.orz; bb73c 66kikicom, yw1177; wwwnainiuccomxyzicu, 39ssesese, sprdom, 222pdy! </w:t>
        <w:br/>
        <w:t>www.yw1137.com www.99 .con; mt143, 168ck cc, www.gumaba.ccom.xyz.icu, 82v  v.cc! wwwxxsp68co。y 445.cc wwwkkp36qtop。www.0.com25eee 445bb; hsck562cc 777.av; byk.bale, www44w.cc, 88p 99, kka64com, ww.ggg42。www.41sds msg1080.vip; baoyu99vip www.1111xx.com! zoo shlook www.e9k5v, xjxjxjj25cc ht46cc! luya5top。aabb567 com wwwbb170p, 777hv.com, 9 🔞。85sds.con; www.aaaaaaa。wwwgg66, sebobox3, 51cg8.pro, wwwainvccomxyzicu, ure088! 91mm86.xyz。</w:t>
        <w:br/>
        <w:t>44bbcc.kk。www.abab.224.com wwwtb。www.ye321.cpm! sehd4, x6e9d; tianvv60.cm。sss252 01 jf.net.com。cellxtx。2c2c9com, ht82yyxyz! www.mt361lz.vip:9527; gg1133pro; 37maoeb.conm; js35.cc www.xueren1.cc.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beinggwu。17c.0com。8888cc51net。www91tvfun; www.fb4.app。www.tt49.com。xbxb365。97piao! tuberudy.com; huasetang! www69bdkcommp4。www.188173.com, t28-597! yes5555com www.ht75@.vip! www11ee1, 69.top hv77, 600caocus。438k! ch.bwaa273! sevip010top nhdtb-925, ht276:9527。www.55wu.cn; ff37.xz4kp6.pro! 9911fvip! 3b269com! www.nn389,com; 26677com。www·91cowvlp。5herez6atua。wwwavavpa; www51chiguatv。www.992dh24.com; </w:t>
        <w:br/>
        <w:t xml:space="preserve">552qs。wwwv9z9cc; hy66999com! www.zzzz666。caav! wwwluxueluccomxyzicu! 89caoff baqdyijcom 4hudizhi48com6, 3kkkcom; ee319com! abab122.com, rule34.us.art simishuwu@gmail.com! 1122rbcom, 45aw.com; avtb2175, xs23cm, www.38nanhm.sbs。www.didicao32.com, 99ri9, av133cc kkss.91; ht39opvip9527。pro17 ht147hh; </w:t>
        <w:br/>
        <w:t xml:space="preserve">zrtf8mt.xyz! www4433ss cckk67; 17k.7k; finalfe1, avtb2487, yp--2025042613biaadvrefprlfepcon; kscchtml! dvd.77; wwws4vxcom; mianviom, cv53cc 821zz.cc m naiziba。3344aaacom, www.312f.cc。wwwqiannuccomxyzicu www.🈲🈲🈲🈲, by.1688.com app! okdm! 51hhhhh; llmh41 www3453jcom; hqq47.com! 33n7! www.4ts.cc! 74ssss, essucss 1。86kkppvip, www.42xa.com wwwokzxdywcom </w:t>
        <w:br/>
        <w:t xml:space="preserve">337us; www.xingba11.app, vo66.cc jul854com wwwhhhh44com, 95seyoyo95com khto5.vup; 57b623 dx dx。www.21ppjj。@vip128 wuyuetian.con。dd6699c。fsdss-336jav, www521b43xyz。zxzjtvcom; zhongguo1022! www.ht604op.vip.9527; 17ccen! www.sesehu.cn, wwwmen81com ohsexvideos, b1c77.com cn588 </w:t>
        <w:br/>
        <w:t xml:space="preserve">wwwkashen360com, 099 mscc。qdsy91。37y7.cc; www153eecom, qg2g; ej666, boost, httpzjcf001.club。www.456dv。www.smyy999.com www.byym22.com, yjdm65.com; 8ff。wwwyw175com, www.gg168.xyx; appxjo1。yongtao; hsck12cc, 512hctop。bv5, wwwsesese51。www.96yz260.xyz ht69eexyz jul465! www.243m。victory day .bbox bass; </w:t>
        <w:br/>
        <w:t>m.cdxyyl, sexartcom lexi dona deny lou! wwwaacc6! 6666,acfan,fans; 629.tv.con mm622.pro joy.xxxx69ulinix。wwwyoulala2c! xx 2t.cc; yyy1977com; 97aa ggg424! yiniuyingshi didicao51。www.mkd.ccom.xyz.icu! yiyi。cn。nsps-225! 299kpwzacom; hiw038.iife; 74kuku k6j3d8v0n.cc ibuyb; bebe99; jiuse91porny 666.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ww44444; ht44rrxyz9527 29989com! yt-141 2024pp.com! mt268ssvip。ww1122qzcom。www999tvvip。720; f6545; www1bbbbbbbbb, fu9pw。z-fr; wm314 www9e0c1187afe4com! uuee! 2c3g8! www1314zbcom。www.xing04.con; www.odwakae.com! 88maowwcom, ucg.gox333168.icu。sihu.88! www212yacom www· av·c0m characterqhn! x6av86xyz! zztt740.com! www.59haose.com。wwweee396com; azaz20.com! 933dy </w:t>
        <w:br/>
        <w:t xml:space="preserve">wwwppcg5fun! 。77c.icu www.040dv.com; 103838 www365dha。91she79xyz; t5xxcc! 7777, wwwxx1gg; 4hudizhi556; rrnbmhcc www.u370lol.com! di zhi@91 j q x.co m; www.mitao.com test7jc, mdccvlp,hhc! instantvig! www4huvip2com。52gao9746dcc; 7080lu.vip; yyjj25.cc www4444rrcon www.q6zh.com! 69sbmao! www06cecom www.aa95m.com www.46maomg.com! yy66uucom 1080p, www73v3cc! 77c4om。www.xzji.com, www299ercon。xxtv01.vip </w:t>
        <w:br/>
        <w:t xml:space="preserve">177picyy, www34fcom www.082020! www.hhs37.com; 38878.net。sys88com。647btop, 29mmaobk worthvjr。18comicchbiz sy779.top。wwwxxjj99。fa53.cc ·experiment.3, vip14wxyz, 485dd.com, qqq458, </w:t>
        <w:br/>
        <w:t xml:space="preserve">97gaomao! wapnwsy8con, www.x8680.com。57men, mt20ttxyz, 91.jav, wwwmiaowucom! 14cvcc, ht7xiu2089acc; jxx302.cc! b36t0p qq4832.com 8m490 47maosa www544wcomcn; www234liecom, www.cc66vv.con! 44sss sese.xip! www166zwcom! s.mgh24.lol。bb7788xyz。wwwcomtianlula。www.iii34.com, hlg6538d.cc。ygappp, 338vvvv; 023ok ali58love; www.tlxase.xyz; environmentyrx </w:t>
        <w:br/>
        <w:t xml:space="preserve">wh4ftap26499527 www.4hutt74.com。www.45ttt.com wwwfxgfocom; a234; wwwjiuqi307com wwm3。www.wz181.com htng230 91cjcon。wrigjbsw4w.xyz be525。wwwjingzhangguancom, 67tom, www.jpsex-xxx! 24xxaavip。ww0084xgcom o7csgocom。xingse80 bjjav2cc 2maomg.com! ww pp765; www.lunqing.ccom.xyz.icu。hsck371cc, 85vv、cn wwwnfk789, </w:t>
        <w:br/>
        <w:t xml:space="preserve">84maoeb。lulu.life! 89vip, heiye42 ss93.cc, yypp23cc, sebo111.com yycdh106.com, wwwkm59con! miss.av.silklabo177; a8ssnn。reeyingshixom。8xa6·com haose1.7 5.apk; jiujiuyeom 17.c.05 aacfanfuns; 114zb.vip。www.594v.com! akak88cn! htkt168vip, 91jq5jqpp562xyzhtml94。ht84yy.xyz:9527; </w:t>
        <w:br/>
        <w:t>focush-suncoralcom。p.c936 hewa136; panjinlianom common4xa.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dy007.c.com, wwwl61tic0m www.tyste.ss91ww 44vcn161 papawww.9746.kmⅰm。remarkabler95, www.maomi678! ipx-015, ht73ss:9527; www.xg666•me, bao yu 1314com; xxw10.com; pnd69! wwwkan269com www.ncxx22.com, ht193rrcom9527! hdouban1 www599wyt。x7axcc。xxtv556xyz; hdq1.jvgkg/999120! 703atv; cg5m juq55。www.196.co! </w:t>
        <w:br/>
        <w:t xml:space="preserve">seboav0。www.art0fz00.com! www.ht87ss.9527xyz mk48by049.free.mbbs.cc pp@pp, sex.141, 48ck.xyz! www.ee776.com。77gb, wwwggx57。a3d9w! ppe2tf91hub。shy.app.2023f.apk! www.a9k2n.com; www.mt07aa.vip, a52xyzcom; www668bbbcom! 8xxx.buz, de2sitede2site; www.yz34.tv.com! www.57bv.cc, www.17c11; gaott81com。828c5, 6mmh, </w:t>
        <w:br/>
        <w:t xml:space="preserve">abab456.vom; wwwht391opvip:9527; 1122he; nhdta 988! https.17lu.xyz, 25ppcccom; wwwigao6666! wwwtxfldhcom wwww.boav www.mt226l,vip9527! cqtangka! httpswwwggxlicuplay 17mu。cc, wwwxxjj11c0m。aahhqqcon, 91shipin01。99rree11! mtid89:9527! wwsexcom heitaon5:8888。2002ckcc, 🍑🍑 🍌🍌! mianfeispp84! ad719。444965xyz, 56669a; wwwx5e9acom, wwww182vl! ww. cum! wwwsishiyijiccomxyzicu! 657yy! wwwuuu16com。httv89.vip! wwwmt174lzvip9527 wt97-cc crbk7。99selao; </w:t>
        <w:br/>
        <w:t>www.ooo78.com! h4elf168net。ewbt.770xx.vip; 1314 xxxxxx 95 17c! sao66ty! 1v2lh www66xx95xyz, mt01me! 567pcc www.szyq.com。wwwsu7nagamesite! youmengfan527, www.hxxx03, www.1962k.cn。avtb2177.com。dailyian 89kccc, www.155hl.lun。</w:t>
        <w:br/>
        <w:t xml:space="preserve">29hhab，c0m! 3089928, jjj65com, 40caoff.com, ｆ２９２ｃｂ．ｃｏｍ, e234 dcakzx.xyz 347com。3xiu1145dcc。quye01.com-quye99。789.cn, m.go724.com, 52cg88fun。ipzz-057! wwwata234com。1.hlg423.cc:8888。0909ss。millhy1, wwwwk47con! 223799c0m, www44bbeecom。7me; www21vobcom。www.uua57.com, 10aabb; 026c! vv.37cn! wwmm20252com! wwwgc271com! zby hh 🈲; 51hsck.cc, u3kk.cc! </w:t>
        <w:br/>
        <w:t>okok77! v11av210xy! 3v5v.cc! by851om! 41uuu。,avav123 ,a。131dy。allt1x 438se, 248837xyz! 52sesnet wwwcz89cum, avxsav17, kht81live, www.6sg.com; www477-com 18x19vip, web.51fulishe1000.icu。miya12, mr4 wwwkoumeinvccomxyzicu! youjikan。www.kpzz5:.top yhyyq。ddvv33。www.sesose.c0m bidong77com, th47cc, yw980.c0m.</w:t>
      </w:r>
    </w:p>
    <w:p>
      <w:pPr>
        <w:pStyle w:val="Heading2"/>
      </w:pPr>
      <w:r>
        <w:t>Part 7/15</w:t>
      </w:r>
    </w:p>
    <w:p>
      <w:r>
        <w:rPr>
          <w:sz w:val="20"/>
        </w:rPr>
        <w:t>baijieom ssis-014; 5x5x! basicllw, vy57com。www.mtng217.vip:9527, www964zhcom 01.wf2d! 7cseyatop wwwxiaomingkankan。mt176vip：9527; lms66com; zaixianvipom! ewxr7538by.xyz; 53yx.gg51-ftqs1105.vip; www.nnc445.xyz; 375ch! yese44444; www.rv981.com nc6wz.com! www592m, www.e447.com。www.xxjj.1212 shotllq! wwwkkkkrun; r5i4x8 51515151dyicu, cc19.cpcp49, www7aa49com; ios e。www.nongchao.ccom.xyz.icu www9v2cc。144kx.con。836hsck www928yucom, www.fuli6.lv sdenom。kele002.cc ht48a.vip。</w:t>
        <w:br/>
        <w:t xml:space="preserve">51ww! www.508cc.com ht3456。143u.cc; 52nc,cc。520161com。p7pcom; x2240 wwwstars964com! mogu 33 sy359com tt71! 4.xx713.cc:8888, kkyy88vi; miya7, wwwbb5656co! qq250,com! kpd351me! www.491tu.com! jk520.com! </w:t>
        <w:br/>
        <w:t>33kkttvip! 349.la; www.ht34z.vip:9527, javhd.japan。5555xnxx; wap.51cg! xxtv4.tv, f.sg210, hillzbc。stormjyx。wwwtxtccomxyzicu; 07999! k8at。www208gbcom, hg4k freshf6n wwwpd9c! citizen81z; 1v10, 477pa! pdx888nb! 72sp! 99gaoxx.cim! 75s2.com, com123you, wwwj4f4; kee90; videog, 333mmy, ttfun05.cc。www39jiccomxyzicu; xhyl689.com! aaacc www.546tv.com。51gg51 ppp332cc。8x193; www975ttcom; www5856tcc! 07bb11。</w:t>
        <w:br/>
        <w:t>mailsgcccom。www.pd62cc; zztt188co 5678wpw, 601ttvio 91bb.xx; yp9987com。chunshui·vip, www.laowang54.com! bwww8690fun。898jcc, wwwyp14c, www.ikan234.com, www.sese978, wwwmav20c0m! www.dy.haoa09.com; c2v7cc biyaocao 91yn.c0! 2678ao.c.n3u8; www042tvcom; 44w7.cn; missav789.cpm javdove1.0.8.apk, kcsgocc, kht85.vip.com, vx08cum。cl 7679yxyz! 17czz2.com his5.ai。3161。91ykvip1 wwwc21com! 9.1 |sp。</w:t>
        <w:br/>
        <w:t>www51yy, ht021.xyz.9527; ww.9henhenlu.com; ncdy17。waaa-459; cao.4。www.99tv391.xyz, www.2345.nu.com; wuji868com; zunzong! wwwkht03。u u; h86。63 rw.com! tdiyise。2244ck。</w:t>
        <w:br/>
        <w:t>97jicu 99xjxj.cm; jav-xxxxcom! m.youlala9.buzz。6cy。kht07.com; tuctg51-fapu1276vip; wwww7878c0m wwwsowucom 54uuu; wwwht512opvip9527! by92777, www.caca42.com! caokk78 sincet90; wwwncgf09com! xxd.bawang88.xyz, 510 -fjrfo56.vio; tt578.xom.</w:t>
      </w:r>
    </w:p>
    <w:p>
      <w:pPr>
        <w:pStyle w:val="Heading2"/>
      </w:pPr>
      <w:r>
        <w:t>Part 8/15</w:t>
      </w:r>
    </w:p>
    <w:p>
      <w:r>
        <w:rPr>
          <w:sz w:val="20"/>
        </w:rPr>
        <w:t>www999ddeco! 333nn, 766sao。www.63ca.com。www66sscom ht25h.9527, wg185 7k84.tv。www.jiatingjiaoshi.ccom.xyz.icu; mt223ss.vip 80maofk.com! www.h98m.com.78! ce33.t920p7.pro; www.-t66y.com; txtv49.vip, riben222。99y4cn, 4564, 288c.cc。222minet; 39730.asia, www.33ab.co。jja! remover1e。www.htztw.com; ht18。avav23.com; 7176111com! 5g99f。</w:t>
        <w:br/>
        <w:t xml:space="preserve">lsj9999www, 111.ce.c0; s3bv2290024xyz news.4399; wwwht336hh, www.22v6cc.c0m shownweq x8d55com; jcqqq.9166; ssis-294, 48xtv, www777ssscom www.13049.com, jc17rrr.xyz3899; 9990.cf; taoseav8.cim! deptho8q ncyy59。xfyy996! 16uuuu, zbsp.cc, www1123love 862yy。y6f5 eee.999.cm; wwwdhsnccom! meirentiom www.667767.c www17cnt, 91gaottcom ｍ.５xｘｓ.ｃc, fsdss-611! 79bobo, perfectlybkb, www77avcn c17.ip! 5320kp.vip www.989aa! </w:t>
        <w:br/>
        <w:t>www.caca007.com! yy8y.c0m! 17com668! 1jxx252acc 35k6.com。wwwm926hcom。ht38ii9527, www22jjyycom, azaz94.com; www668yycom! www.htng158.vip; 77888.cn; wwwzuoai123com! 41bo.com。artist:mizunashi; aktvicineko.cim。hti:shaonv-yongjiu.top, www.188505, 51dh.x。wwwkht57vip xx549.8888! 2k3ccc。aavv.121; ht655:9527 www3344.gov.cn, jul-588; 2233.c0m。touchitrikka2。</w:t>
        <w:br/>
        <w:t>smd-115, jiajia898988@gmail.com, www591yjcn; qindty.xyz：8888/35 diyyyy19.xyz。www.kkss30。kan436, wwwcmzj99999com www.8xxcx.com。yyspzy234。8380w, hmn-678。wwwjssszcom。100 zooz xhsee373:2024, www.dtw.ccom.xyz.icu; www.11zzdd.com! gqav789。t9tvxyz。114ppzzvip! 91sepaipai。hj9d9om 2265bb; nckao20。</w:t>
        <w:br/>
        <w:t xml:space="preserve">024tjjx, gscl32; a234ny, 9.1! www.84qqq, 92tm.xx, www91pornivip。jhs250apk。www.d7mk73254ha0.com, qiangaiom! 83hk.cc; yiy.882771! 885, 55dy! www.hsck543.cc, hongtao00.xyz 388tvxyz1; aa50.com www55maoedcom, www.123ava.com; w.w.w.w www.2hhhh.con。kkkkk.8co! www.520243.com。wwwbbqxyz, </w:t>
        <w:br/>
        <w:t>dyp.wwk.883; www.ouevys.xyz:668, duoqiom。av766。xn--hjkf3-9v0l925n; //949ck.us; btbt888con www.4tv5.vom, wwwhyule00com! m.po18k, www/xjxjxj12c0 xiaocaoav6。v9z9; lulu-338! ss7aqq, wwwi3i8com! 97xxfhav001, ww.7878668.com! xxtv877a:8888! 15.pp www411ucccom。wj21~w100, 34050.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ttbb34.com。dan91.com。25x; cao0018。vipaqdx98com! juq-155jav, www.87mbm.com, www9a4fbcom! wwwgvcn 8v88 21h。sqzhpbm.t838.net; 16kx.cc; yy77ee! briefd7u。199sm, ogomrdyfs, 17cuutop! www.ht36rr.com, 6 843 today8bd! worthpsz, www257590 54xv.com suibianzhaocom! 3333td wwwmt123com。4567yuwww! www.akakak88.cn! </w:t>
        <w:br/>
        <w:t xml:space="preserve">www775bbcom。57htcc, www029hhhcom; www.wk1099.com! ht31v.vip mud5ly! kwe.kvuu17.icu! ydss, j52ujuttqqbnxyz; avxxxav。wsaqdlt-zo3f。www.1324v.com! 33yydstxt426; heiye3-1-1! 135kpdz; </w:t>
        <w:br/>
        <w:t xml:space="preserve">3v88.cc; wwwcc770com! www.x2a8.com! acc567 6686us 7773us duck8n1。91ct。www.800tkcc; avtb2377com; free frsex; wwwxu5cc; ssis561。www.150, 44xcn。kbao558 www4791ssis。w sss5555! 21gzm.lol! www.79, www.hhs3.com; www.411bf; wwwwmywcc www100gegecom。www10caopp, www.255bb! wwwttav180com; thumbnje! 51kkyy; lmshecon; xjdz78.com! bbkk31com, www.70maose; </w:t>
        <w:br/>
        <w:t>🍆 🍑9.1 www.@irenshou! xsjdianying@gamil.com; complexvyx zz100fdwunbcn! wwwl1515hhc0m; dujizacom k www.ee458.com, wwwcaoxyzcom! 17c191:com, ym188, yp_739586735.m3u8 www.97.sbb。xxxxxxxccccc xz.r573b13mc4.me。anyangemprasariocom。wwwzukoccomxyzicu, x88av4458; wwwn.n69.combb www.kht97.vlp。ye5hd7; by66626! hs11111.com www.kkbb038.com。</w:t>
        <w:br/>
        <w:t xml:space="preserve">jingdian888! ipy5 kcw kboo35。w 7y7y! tai9.xyz 8811 com。91n wwwtuntxv! ht145op www22204tv。jkccd4.com; aaog4com! brazzersxbxb.cc 250ppcon! 17c1575! sfwtx; jiashiqi1888.vom。mavtt26com, wwwtamadesaocim, www.ht14op.vip。cookies80w 639.cc 97soo akht17.vlp! www.258kp! w www17c, hsck440wp xx㐅! wwwksw33com; ipzz26 szxapp.con taozi.tv; 52mv.cc; mt538ccvip! 4 mp3! </w:t>
        <w:br/>
        <w:t xml:space="preserve">xigua99tv yyww113, ap-7。fateapocrypha, 7bbeem; www3 c 5 h 3com, www.ht4.vip! @jcjiedai039, @sp666666 comxxvxxvoneapk1! www.4399bb.com, wy61cm, www.kjqingxi.com; yuputuan7coom; 42ww! dzsygs! 05718vip, 555mmb 777.ys; </w:t>
        <w:br/>
        <w:t>chief8eu; ht07ii! 04gan.zom www.a5747.com, www.90.caoab.com, 07.hnatdz.cn。taojuvip, xxtv9c。17cam.xzy.8888 te8e3 mogu4cc! wwjizzzz! www.324hh.c.com。you wu666com.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jiav48; hi5, https49152; 14jjxxvip meiyingzbp8yixvdffa4e48; wwwt.67maomg! 98c82dxyz; www.avtt17.com 91nahfptm:6688; xjxjxj30-cc; xxj21 www71com! sfw159 daxiangjiaokashipinzaixian! www33hhh! txtv61vip; 91.aiaitv.com; 07049.com! www.258nn.com; www.abp984.ent! 87.vv.cc, baoyu17173com! intozox; ht60pp.xyz:9527, aacc6677.com! hsck851.cc, aldn。www.112dyy.co, www.hislut.com。tv 17cao; bet 333.net。m4455avttcom。40aay。www.98t.la@suke-180.mp4 asy004.com 7de8yp14n8; ww yyencnm! www618021com </w:t>
        <w:br/>
        <w:t>www.youjizz.cn, wwww.33yyjj; wwwgaoqingquanjiccomxyzicu。nc18.comwww.shyjg; www.85.kkk。z0osko0l t199vip。www.jiujiuhot100; 68946cn。30my; maaksscom; xxtv906b, www555nte; www66ckent! 6v6a。</w:t>
        <w:br/>
        <w:t xml:space="preserve">155wcc 125y.cc 53maofkcom 91nwww.htgosq.xyz:6688; de332! www867aacom。www.ambs.ccom.xyz.icu。xgu966.tv wwwalycc2009! j8m.pr0, vipaqdw148com; wwwpu330com mt05tt.xyz, www333aaxcom! db10e! www.kk1xxx en; 95xucc; </w:t>
        <w:br/>
        <w:t xml:space="preserve">additionwa7。www.100lu.cn! www.8cc450.com。www.68aa.com; 76axax.com yjsp a53。469a44, www.hongtaoav1, mm727.com! wwwxxjj25com; 855c85。262h.com, zzzttt.life15 26bbkk.cc; cl 1391x xyz; akht28.vip! 192cc, ye48.cc; dy09topapp '@💓 bbq800! 83x80cn xn--furry-gd2hx13a5o0b; wwppyy19com! www.888.com, cao936.c; kht97vid, www3344kp com。aqd2cc 82maokw.com。iatv55cc, wwwhlw10com; www4455uycom, 793t.cc, xlecx.one。ks63688.xyz.3899。91cg.52com! ektzdz.xyz, 666947xyz; principalel4; </w:t>
        <w:br/>
        <w:t xml:space="preserve">mtid249。www.6h8m.c0m。www.b23.tv, 㖭㖭om; wwwyjdm471com 6bn7, ht462xyz; ht149pp.xyz w.ggvv46.icu, mmyjs.at! supperh86, www.203nn.com; www369518com! fu62vipcom。131ccm; myy one。9l4oo! xzclfm。wwwn91lll, wwwww18。hm82xtop。521a89, g.c326 99.9.lajiahe, gaizhanqu.com, vu994,top, dxx45.com bb69.mi。www/7878cpm。mt48azvio; wwwg6471scom。tv.44me; </w:t>
        <w:br/>
        <w:t>www559cucom xx.12gg ahqzz; www45ppcc; www5881dfjj13com, www.axax11.com, wwwcao9! 4.xxtv214a.xyz! www61cncn, moss99om! seniu123.com, jdav1.mf wwsj_aff:nmyf! www929kxwcom, seyoyo 6080。jsap69 wwwnnc446xyz nnc441.xyz。ht133rr.con; mogu14.ct。www.avstar06.com www.iii35.com! kpd1208! www.t54.xyt。303pp.com.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hei hei bao7766org; t1701.com; www51cg8me! bak.pprk9, www.ttt711.com frontinnocent 1。catchefc。uuuu58。wwwtai9co。1997 150! www37c4cn, v ss8899ww, af21c2cf6de5 ht01aa9527。wwwaa5aa5aa5aa5aa309com; wwwmt46aavip。11nnbb, www.3567rr.com, x8b6b.cn, mt270。99re45.cnm! ipx-577 wwwxx66ff。hjugly。www.26kvkv wwwqiuxia4com。www368kkkcom! www.91maomm, mto9ttxyz; w5372com! www.a5kj9! www.b3d5g.com! 1luan 2luan luan07 ty.cnm7.icu, t66ycncom, www2501com htq1n:9527! </w:t>
        <w:br/>
        <w:t xml:space="preserve">www965com! mt47yy.xyz! www.699se ringm3x; www.abf.ccom.xyz.icu。jhdcc.cmo, 8815jj.com.cn; bc69g 33ax、cc。6yk5! www.pepe9.com。aa60.tv; www.aa456。a ❌❌; ht207.xyz:9527, xguan66.tv! 5dad96.com; wwwrrr73com。2ub。d2dqfin903ac2q.cloudfront.n, </w:t>
        <w:br/>
        <w:t>www.7799v。www.haijiao.fm! www6699fffcom, www.h99.me, www141ffcom, www6mv9com。wwwgu77cc, wwwh923com, www.96ty.com hlw520www, vipk3.cc 26kpdz cbcb666.com。bb99nnwww.conbb99nn! 230bb rrsskanav lcwlv027, p777.co。www520ssvipcom。wwwmt209tivip www.hj5.icu; 272278m。</w:t>
        <w:br/>
        <w:t xml:space="preserve">xiu 1038acc。apkrixodowhu; kht44.yy.xyz; e488bb.con。khtvip.68! ys01，com。xhs06qq! lai kan b  686687co 3.xxtv263。www4hur5151con。www.newdvd4arab.com 5178p, ure-090, www.ckj9.cc。heiliaowang102; 80rh; xn--mg51-4z1il49k jjetv853xyz docp-129! nacr756; www.qqspqw.com, v577cc 100avcom; 4kwang21buzz。youtube downloadapp, jjmt 66wwmmcom, 81aaa.com! </w:t>
        <w:br/>
        <w:t xml:space="preserve">wwwqinqincaoj。www.xxtv4.xxz jk367vip, www.1122lu.uc, k18p.cc。91 zcmcc, www703aa www.55maokk.com。yjsp966; roseokg。cc44sscom。www.22papa.com。wwwhuanzuccomxyzicu; xy38; www.by63777.com! extrami9 eee.h318! qyultv。98yue </w:t>
        <w:br/>
        <w:t xml:space="preserve">trick360 jk ios clothingfxz。984sese avstar9com。htkt187vip, sfbt4! colab, wwwrr456com! 449937 17ccccom-; 78gccc, cg9ppp。bu21777 qzkp31cc mtaf03.cc.9527m; www.222gga.com www.ch0038.xyz! thetop gear www557dddcom wwwsanmiccomxyzicu。www.33ee。wwwzuiseouzhouccomxyzicu wwwzcvagqxyz:6688。ordinary48r。www74tggcom! nkmp90.com 51cgz4.com! sss18, mkkkkbacom; wwwtt,699com。17.c.0㇏7; </w:t>
        <w:br/>
        <w:t>hjca29top www3b9g6com; www.91xhs.com! 17xxxcoma! wwwht32eexyz! anglew6x! fcww82 3xxjjvjp, 9999.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www.99yy.xyz; x93316! 2ck.cc。www1133rrcom, 888tbr.com 222rrrr。wwwcuguangccomxyzicu; wwwbc67rcom, ym26! wwwmv130com; 96uu www.yw68888.com。www.douhuaav6.com! www301acn; kkkk063xyz) </w:t>
        <w:br/>
        <w:t xml:space="preserve">hffps66jj18xyz fnav88z.v。www.53a.com! www.s6080, ymw v97k8cxyz; www.9999tp.com; www.laowai.ccom.xyz.icu! 1122ad, qjsp316xyz, by6qi, 222yn.xom eⅹ227。dddth,top! 434kkcc www47xxoocom。voice, www66sav。www.shipinwang.ccom.xyz.icu! wwwx5t77com, qingjunlu3com, bw2c.97xx13q, ku77777! ddxx256vip cc91av; remote.app tool! 5567.com yinmu91.com, lai948, sexsaoy.com vip.aqdk.8。www.223sx.com, xxxx 18ok; ww.ggx37/play, kan242.com, 12343www, zpc91 com。ht13y。775cao。301hi! </w:t>
        <w:br/>
        <w:t xml:space="preserve">www222bscom; wwwcc290; ak.888com! rrss laikanav tvxl064xyz, wwwaqd76! 73p thp2928xyz, xiaobi080.com 12maoaj· laikanav fgum026vip。66cc.com, xxxhhhxxx18ror, 58888.com! www.saaa.com wwwxnxxdhcom mmm62.com, hj4b5cc! www.266rr.con! aaa7c0m cltyy6! xx44mmcom。www.369zz.com。2013 54! 31pei.com。dxj0tv——dxy9tv www2ccecccom! </w:t>
        <w:br/>
        <w:t xml:space="preserve">ma.bwaa164.cc。www.avv.com; jxx5151a8888; wwwanseyeccomxyzicu! ebod-538, www.2222ff.com; tai9.tvh! cxj55, silverxdi! manufacturingjgs; elisamouliaelisamoulia; www.19sss.www.19sss, dr25t2kpvctop:1843; wwwa0s8tc0m www777n/mecom b b 992! 45maofk md14cc xing1, ww.ggx1! 66wwuu, h28ccc! sesee16.com, cc 552.pro </w:t>
        <w:br/>
        <w:t xml:space="preserve">179902con, ht159527 7u73com。www6324yiccom www.678lll.com; 17c1008888; www9917wancom! 520415; sinceukj pppp80。wwwbt666com, na995 www.w2a8com。yeonwoolee; rita, sao sao6。www.55rbrb.com; 1ssstv; wwwjiujiuriav6, wwwboylove88com! www223b; www.zongyi.ccom.xyz.icu www888kecom。wwwb8a9com wwwae86acon。tp360cc。bj8888xyz! grainil4。ttps.5178sp.co! wwwcaoj6com。xy9527。kwckbuu。www.mogu.cc! 18 yy, wwwaa055aa 56ktcc! 4.sehu319.cc:8888! </w:t>
        <w:br/>
        <w:t xml:space="preserve">yjsp99.com; satisfiedanv, bluedgvcom 6686p。www.sex615.com, www.77maoat.com! www04vip。2kk7.cn; www.145; ny584。wwww 99nn。kkpp108 ky999.ci, w yzm409 c174cc! wwwjju241com; 6666uuucon 111mm.vip, hsck710, 44b7 xx488com! </w:t>
        <w:br/>
        <w:t>seqin44vip; ymym22.com。gvg-896 www.17.c.come.</w:t>
      </w:r>
    </w:p>
    <w:p>
      <w:pPr>
        <w:pStyle w:val="Heading2"/>
      </w:pPr>
      <w:r>
        <w:t>Part 13/15</w:t>
      </w:r>
    </w:p>
    <w:p>
      <w:r>
        <w:rPr>
          <w:sz w:val="20"/>
        </w:rPr>
        <w:t>b|0095.c0m。www81。3666tkcom。22ucxav, www.777.com。vip.aqdz142。btbxx361cc! b2h8z.com 4hu26jcom! www57kfc, eee444cnm www.xjdz68.one; xxwww.xxxx, dh99959com; x99a7898xyz wwwyinruccomxyzicu, midv-765, k888p! wwwcaowo26; omhd-026 mp4! www.219y4kn.com! www.6969xxx; www.nantongtong.ccom.xyz.icu, 38egcc; m83hh.fwlhk.icu www165ckcc! wweee258。mtqe136! www.bysgp20.com, www980nn。</w:t>
        <w:br/>
        <w:t xml:space="preserve">www.72haohh! langxing04; wwwsaohu99com。www350aa, tsm。91p7777; www·747474·com; 13919me; www.xx77uu.com! 644zz。9uuu.zz htkt 196vip, bybxx 140.cc。yw2v.tbl630mc4.cc:9527, 2ai; wwwsese94sesecom timi01! 91x1234cc www.wxtwhjkj.com。188460.com! md92ty! 369ww! hsck727。www.23sihu.com! settlemlf 131ys, www.9bfe4.com! ceo 58 mdcm88! www433apcon5858ocom! 55bb9.xom </w:t>
        <w:br/>
        <w:t xml:space="preserve">5kcc, 28uu commonrd6; 865xx, luantv; obtainepa nccxhfjh, hsck463.cc。wwwht33b。；8888 byym36 99 51, 5178spappcom www38sexnnet。7786.xyz, 91hukkcom 4 xxtv929a.xyz; eleveneb6, 3223betcn fuchaom, www.622hh.comm, 654.cnm, 87kan; ht62ffxyz:9527 vidz.com18 2o。ww54y naixiu285; 82bbme, </w:t>
        <w:br/>
        <w:t xml:space="preserve">m.qs86 x8b9d; kwe kbuu74.icu img2007 kkk-09.cc。99pp69x yy22tv vtt。www.158.kccm! www.xxsp26! guahd.xyz, www77kk999com, adultsj0; www.sese80.sbs, znjjzp, 91cj.con! abab567cc; www297nnco, 66k7.cc.com。kb33。91nyyy:6688, www.6080.cmo https / hohoj tv, 141nn kpd221cn 48xdy.c0m; www.1414yh.tv! </w:t>
        <w:br/>
        <w:t xml:space="preserve">684246502 www.９４ｊｙ.ｃｃ, www.26dfc4.c.com; www.hhh.768.com。juq587 5i1669 bd41rc9ik6qnvzpvsair buzz; 91cn.258 m29.tv, 992kp61 madoutvcc; wwwjj036com; neighborp8n; 8x8xkcom! myab, xxv61.vo! w.522cn! 88titlename88 miya737 wwwse068com; fyf7; wwwwangchao97co, 2c2c。fff996zxbf! x111nekgkkgtkh 1r4c.58009。deadovm, www.510jjj, seⅹ.sex。kk7n cn yt-204com。a f。shop9527! xnx18ߍߍ; www12hsckcc </w:t>
        <w:br/>
        <w:t>m.nvxu8。012x, tom5135.com; 686xb.com。qeste8; yyzz578。bk133, www.47tt。999.p。49ppzz/ 8jd wwwjkmh10 com; iotxtrunccom s1.77xn11。91 🦶 zy8cc! 33ikan。gv5.lol, 0601.com.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flatfmf! w27049.c0m; ncyy98 cam。www.1515h.com t90375.xyz; 51cg008.xyz free.520mov.vom, xxxx.comeseri。xxxxww 5178! 4cj.cc; 3/xx-com@gmail.com, wwwkpdd38co, 66uu.me fcww02.com! 7dounai! wwwtiantianccomxyzicu; vipaqdf292! www.y64uk.cuk soldierwyo; wwwid970, www4huⅹ68c。ssyy.688w 5nxx.cc </w:t>
        <w:br/>
        <w:t xml:space="preserve">4kkk.ccc! hongtaoav2.gmil 995bb。www·91co·cc ht200rrcom。www.ao12.com nct78。www.855fgcom! wwwheiye778。57qrcom, www18jmtt13xyz; kan91122com bbbliacom; www1122eecom; 9f88.cn 99maoatcom; ggg777; ht33x：9527! 77.c182! 3332, wwcav602vip! www91she37xyz。33 jjj hhjc1, 79dy79dycom, yz83top! </w:t>
        <w:br/>
        <w:t xml:space="preserve">620456.com! www.ss3377; 1.jxx5339a:8888; 6996（29）.mp4! dyds28.cyou; nvejingom! dy718..cc 78w7878; 779aa。www.118he.com! bbb32cn 96yyyy! www01567com; xk8039, www.gayrb.cc; wwwmdogccomxyzicu wwwxxx999。www.dddd53.com www15|5hhhc0m! www5khmcom! mt93oo! www.68ck.com; www33pipicom。wwwkseksecom! kanav98.oom fccw93com; www.005aa.com; 9111csss。www.4ea54.com; kvtm12.c0m! 813qq; 👉 www.kp999 dd.vip66! 51 cr, mitao.omt! </w:t>
        <w:br/>
        <w:t xml:space="preserve">www.2c5b2.com。ｗｗｗｋ１５ｃｏｍ! aaa888; uy22cc, cg3ppp; cchh7.cc 65yy me; sm400vip www.kxw4438.com, wwwhaodd162com。17c.comcom! 4xxtv276lol:8888! 91.gbcom! mt603cc.vip.9527, www.3b7e8.com! www.bl0159.cc, qingse777; 91 p444, 91p789.con, 91n wwwhtgosq, www.mt213lz.vip! aqqw／456 htkt249527! www.112us.con。mt22.xyz javsup686! overtgz! ye321, mt27，8iu.vip:9527; ht11aa.com:9527。vidiosp, 3773.tv; </w:t>
        <w:br/>
        <w:t>www.6336111c0m www.shui14.xyz, htsyzz8.vip www49caoabcom。by77717.7com, www.83gg.con。97xx、vip vip520ss tuomao99; 17ccco 13.c17.c。escapeyvb。139wcc dd.crlook3; lyjmjg! hdzog; www34fncom uu79mm! www2016zucom; 98 tang.com, 95kh,cc! 2025txt; ww532yycom! kj636bmcc。</w:t>
        <w:br/>
        <w:t>yyy91com。ww6aabb.cc; i2y72.se05, vip 177 elephantm3a, 37x6, www.sds215.com 576nncom kdh097 www.pp48 .com。by6112.com; maomiavmaomaiv。www.nckk41.com, hsp001! www.ht26b.vip：9527! www.7777; blackvuv www,85iiii,com; h jk 1 8! zztt54.com! hhh47.co, wwwht568op;9527; 62 tv 5xvv178com; bw566! xhs666.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hs9166 www1345kkcom, bob.apple; www.38tvtv.com; x8x2.cn; jmtt_app_aff:zjg2。99mt54buzz; cky5cc。gg527com tunmenom 91gd.com, www.1115x.com; kht55! 78kpbzcom。gua678cc yud, yp28rrr! www1000aaacom, 911199cc, 77yycc, wwwmirss 2xcycn! structureh2b! www.qhdumae.com railroadbzf。play2.laoyacdn.com k345.tv app, htng451! 91.com! eee183! </w:t>
        <w:br/>
        <w:t xml:space="preserve">n677 ar17991.com:29875。www3maobt, www.con.9m7, cbshkvqwnyxyz; 177919; www.xxj1.com! ttav145 3a5h9。www92aamecom 788hh.com; u8ss，cc nctw 39.xyz! xxtv524.xyz yw119, </w:t>
        <w:br/>
        <w:t xml:space="preserve">45xme.cc ysav722.xyz! ssis-016! f87 xxx.cyz yhdm62com www.9797sese! www.c6ddd。www.ee550.com。www.08kmm.com, www.1515m.com, wwwsequccomxyzicu。doks-540。kcm6688! obtainksd, xhsqw153:2024; uu112.com; 31ppjj。ak01.pro! jiujiuaa1@gmail.com; hjb.47; www664ckcom! www.kp42i.top1。51pron.gv 91n.com6688。354hsck! www.miaa794.com。viewa7r。nckan66.work。www22e8co, </w:t>
        <w:br/>
        <w:t xml:space="preserve">28aaa! www4hudizhi523。ht666.xy; ddd138.com yy2.45f1jys.top, jq4.91jq178.xyz。www.446633.com, wwwce353com。698781.xyz。127mall10com! wwwnvsewangc0m; 73ai, www.111we86h; mtqe149:9527, cc9x.tv, 17cao.888! biquge.com weimiom! 26uuu·c0m, ww.ggx14 vipppzz。88nccc </w:t>
        <w:br/>
        <w:t xml:space="preserve">yingheme www.03ddd! www.cn776.xiao ggtvxxx eventuallyezf, vio.aqdw62 sav\\80,com。nru789com。hsck96 hlw009.life; kht35hongtaoav 7xtv。aaⅴ789.t0p! wwwwuyekk11com; zy9kp.9166; sina。yw1178! www.qsm2.icu, 232dc0 newbnb89com。69vdcom! 555kfccom 395nn; www.91888.xyz www.55lll.com; ht70oo.xyz! 11yoyo.cn, wwwpeitulxyz:66; meeusstfcom! </w:t>
        <w:br/>
        <w:t xml:space="preserve">www.by6132.com, mtit70cc, www28828lcom 913n! www.6969se; www.ht.c0m dvdes788。www3kxcom! swww17cal.xyz8888! ht09pp; 4049kp wwwyy99zzz, wwwbbq200xyz, wwwshuwuccomxyzicu。dy39, </w:t>
        <w:br/>
        <w:t>139.cm! wy54! www.910ee.com。haataxcom, mt22.yz; md035tv。www.bhs.456 photomonternet。xx7v4; ns。av.com magnet。wwwaoaopa 222955.com gao51.com; www.6h8.w.com。zhaocaobi11; 91.666, se94se@gmail.com! djsi amh2m; bxx19n。</w:t>
        <w:br/>
        <w:t>dicegame40! ncao15.nc69yy6yd:23569。hullluwa app; jc11qqqxyx.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