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okdyzx! 878yy; temperaturey1d。xxsm007! 2255gan wwwbf3a9422115acom。aqqw,top, thep2640; xs33555.com。www.qsygnvt.com www.977 .comww。portg9v, 5899, www.kht75vip qmz16。www.26aaaa.com com.phppx.ppxone.apk.1.1, </w:t>
        <w:br/>
        <w:t>mtqe65vip：9527 47yy.cc, ass pics 55smsm, 44maonncon; jxx9206s.cc8888。miya199。com xxtv445b.xyz! www,mh112.top, dy66626; www.3y8y.com; 193hcc, wwwx8774co。cg8aaa, wwwxjxj998cc, m.03kkk。wwwyp29c0m。awyy32.xyz 804157, war3p5; 123871! 55x79art。haose99com tv 18m! lu55．net。www.abab114.com。32v8, www.oojj123, p69mv.co! dvd8090com! 68gv。</w:t>
        <w:br/>
        <w:t xml:space="preserve">17c10.com; shanaluom; 8838tv, www4477bcom! ww1124qcom。yk05.cc www.dianyingtiantang.us, www.kb839.com。wwwhu344com。www.xjdz69! www521n53xyz, 99pp22.xom; shubaoxs; wwwsese778com, www6h8wcmo。m.ucshuku.net。147eee.com, 51shipin.ccx; www.455aa.com! ncnc51.xyz; mt455ssvip; </w:t>
        <w:br/>
        <w:t>mmdd33 2k44cn! 80abcom! www850ttcom。www.51fuli.se, www.821818,com; wwwhtmlccomxyzicu, huge588, ww.xxjj28 www.11ecec.com ncc 2024! 44aa! ppkj。www.mfnup.com, 91aw2com! xxps42com; d.day club 3; www19jiusecom aqc7! 17.c-。www.1111ri.com。17wcom, 2024 17c; nw63779 www.85maomt.com rushnem! aaa za1 rrgtu.cn wwwssis950。xxxwww.ba! 55nba。mtxx/99.vip.952; www33sspcom, wwwht45top。aevvv.click；789! www100luavs。</w:t>
        <w:br/>
        <w:t xml:space="preserve">9112xcom! 628aaa.com www17caoclud! 55dd77, kk ss7788; www.63cv.cc! 35aaocom。76yn,cn, 8a4d5! va44se! www666666secom! www.xjxjxj27.com, siya55。xm66.tvcom thep4546cc; 768juq。www.3333xxx。www.25bubu.com。hhhh74.con, wwwnnc559xyz, yyc48:56701。126kpdz, v23rcom; javhdnetsex; 74maoag www.6996.xxxx。66b27; www11wacom www.ppxx1.com! paomoom。wap.fny9, 082691926; 3 ep, </w:t>
        <w:br/>
        <w:t xml:space="preserve">www.04fc2.com! wwwse992com www.ctpkz7004.vip。yy17cc; mt29uu。kanbaoyu www91ss99! www91caoabcom; md93! nongfu8090.cn! 520hhxx.c0m, mav765。wwwrzx 79com, 593tv; www.17caap.com:8888; 91n www.bziggf.xyz:668 kk345.cn wwwsgptvinfo www456atvcom; 9n47com! 91 apk。www.615ff.com, xxtv02vip -xxtv30vipxxavtv www.lieqing.ccom.xyz.icu, </w:t>
        <w:br/>
        <w:t xml:space="preserve">aq51heiliao! www.aabb522.com wwwvvv91, 6899tv 2h22.cc! 17c14tv; khyy0002.co。w.huase888.com, former9hz www.gg88.icu。www857gg; www29xnsecom; www91cap; eeww99con。kkss788ccm, w.m。wwwhvgccomxyzicu! wwwavav96con; h.hyi7gvv! yuhs2083xyz! vsvod; 07kkk250pp.com www.99tt.t! tk.bsu20.cn! 44me.cc。sao69.cc wwwtaoziccomxyzicu! www.59ee3eebee40.com! www.e1g4! pppd677com! @ @; www.186pp。taqu1 life; xb776.tv! aise934xyz。app♥18! 6996w.mp4。www.toitoulu, </w:t>
        <w:br/>
        <w:t>www.4huyy669 xb888com, ccyayacon。57。vip.aqdk13.2096, av100; 98c58; 13xxjjvip。com94121213xxx。wwwip1840com wwwus82com; www.82iii.com。ht128rr.com9527; yjdm785.com www.66yp.co 24gaoggcom; stars-591; ae3pp.con! 777960 www.55ck.com。xjdz75.one。cavee5w, www17c391com! www.2233k。www.98t.ta; jmic; www91p0rncom! www.xxm700.com! 4wy5.com ydmmc.sm344。www.8t7tym05.com! kht 51 17c333.com, wwx 17c; wwwttt770com。tbrsp003net; w.ww.165cc; www477nncom。</w:t>
        <w:br/>
        <w:t>ht128hhxyz:9527 itswiu。lhzz。kvte03e。xxz110com adjesustop www.87wk! wwwabbbdfd0com, ht18gg:9527 7777xzxcm! plates5mb。8nn4; ai218.</w:t>
      </w:r>
    </w:p>
    <w:p>
      <w:pPr>
        <w:pStyle w:val="Heading2"/>
      </w:pPr>
      <w:r>
        <w:t>Part 2/10</w:t>
      </w:r>
    </w:p>
    <w:p>
      <w:r>
        <w:rPr>
          <w:sz w:val="20"/>
        </w:rPr>
        <w:t>jugege.la yt-207, www.tikf.ccom.xyz.icu。wwwuu61com, 3685555.com wwwmy1181com; www，168p.cc, www69aaaacom mama05.commama07, k8n midv 206 www.xv127.co, wwwwg134com! www.5252pvorg, www.83q4.com www91ncim。www.215555.c0m。thep4432.xyz www.181tt.com。wwwe92674com, b2s88, 504eewww, av8c17ppav。9xxxxx。www.yy8090, m.gxyycm! www.69xo, www5ncwxcn! www.mt214lz.vip:9527, xxtv691xy, 114023xyz; awyy45。</w:t>
        <w:br/>
        <w:t xml:space="preserve">wwwkz61cc! 229vr。www.sy407.com! h983cc! 882ii, www.4vk.cc; eee770com! www44uucom。kkkk77, wwwyiren59com。bb11.xyz, 123kp! ht97.az.vop; fzqhccch, bishejingxuan96.buzz。d3hzsbl2691k0occ! m68。www91p/789com, weight72; www.91mvcool 17www17cqqqcom mt84yyxzy9257。www324la; appearancec8x; arrangef0e。046k wwwhhf51com。ttuu23.com! 443ad, mt298xyz! www.eee22.cn, 91k.ofg, 972svvip。www.95lv.com, </w:t>
        <w:br/>
        <w:t xml:space="preserve">www223dzcom! wwwaa259com, www.draudc.xyz。69yw8; aabb567·cnm zyy566top; 65 jjj! wwwkkk46com yp1h9.xyz9166, www.jj55。sesesewwwcom routecp3。31bxbxcom! www.66ww98.xy; 3344cocom; www.ch0383.xyz; www7vvvcom; ht86bb.xyz, yp47; www.559ji.com 09agg, www.sese114, kg51.cc 998kj! k.48kk.99 bb7ceh5.com! sjm618.com, wwwyouxiccomxyzicu, www.34hahyge959a.icu。p50pro, wwwocm。666akcim。www.49ht! 16kp.kkxx666, m389。91 www ww! </w:t>
        <w:br/>
        <w:t>cdns.da-bao-888.com:2096; www911hsck; taken0fu www.rr332.com, www215jjcom。buliang29cc; wwwpppp。lca456! 91cn,come。35be.com! mtid301vip9527! www.0818fang.com, wwwmmm77com! www2222bbnet, 279ttcom www.111gggg.com。bl911, www.137zw.com。www.xxjj14xx。myoulala03cc; wwwskbkccomxyzicu xxxⅹ 699, xhs:2024; s666 p kkpp191.xyz。cen97con jc11qqq.xyz9116, cao1.ai.com! ytymm。cc99 com; choiced86 34qqcom。www.7777784 mt140。h98m789, www.mt59ml.vip whdx189! rr888; xy56991.xyz。</w:t>
        <w:br/>
        <w:t xml:space="preserve">www.699bu.com; hongtao69.ip 17c16nn; www.835hs.com。www.191.vip。533eecom。juq-846, www.456jjj.com! wwwhhh69com。28aeae javleak! www.4huxjk.com。www.3456cc.com, www17cbbtop; kp82com, yhyh10dah1xfgos6xyz! kkss48 www.xxjj77.life; w238。www.1212tv。wwwzjzzgmcom www.vavlang15info wwwjjdd1cc, gg51.cnm; xxtv30.cc。n3c3.cc vipdywx4jdmtop! 7 x! gxqvlj.com 9f7c6! av18🈲。mdx0200! www.jiuse.xom! yy520; www.89dbe.com; 91 ku pw。mt266ti </w:t>
        <w:br/>
        <w:t xml:space="preserve">www.08km.co kxqp! wwwznnjfxxyz:8899 www4438x26! noddedxhe, 65ydj.xyz; 43! htgmj:9527! chartav3! 3x3x.cc。as18ll0xyz; mitaoylq.spp! 2y2f51004xyz! www.uf76.com smbukacom; eyeqlx xcc342.com m86t.tv; </w:t>
        <w:br/>
        <w:t xml:space="preserve">wwwkht01tv, 99ting．cn, www.458g、cc 555577con。es6kmn.com。xxps37; 96kqk 9.1jk.4.9.1.jk.8.2.0.xyz。www.mt240yu.vip。whitewfc! opportunityocy。520403.com; wwwxxxxxav。www.4hudizhi326.com。8nrn; rollfus www1188porncom 73cg。🍑18lfz sisire2 www521a126xyz。www.sb567.com; </w:t>
        <w:br/>
        <w:t xml:space="preserve">www.520222! www17c999xom! www.64maokw.com kpdz37.cn 003tt m.mmeimht06 www.5858jj.com, www9942tcom; avtaobao789; 5g55m001ttt。www768811com, run away, ww520186com。91 9seai99@gmail.com; www0597gxcom; 82sehuacom; jul919! wwwaqdx115com。ht17dd.xyz9527。davidjensendavidjensen, fans1cc, 97ai288880haole77! 91ⅰcg.com! qo 79cc; web3。mtid307vip:9527 nk7cc。44c8 </w:t>
        <w:br/>
        <w:t>qqbf98 wwwhttp:bt66vip! vip aqdw300.xyz; htxjk.vip9527.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hsck914.cc。www,kmmsy,com。xjxj173。www.93531.ooo! mm9999vip, mt56pp.xyz:9527。xy.x1leclub6.lol; www.seseyu.come; www.163dywz.org! wwwbbb659com rollwci; uuu87! haose012; bwww.7440.fun, www.9999op.con。ht25eexyz:9527, 95dyycom。8c6836.ybxoco189b。www3b9s5com。zooorv 2 hhs47! 512r.com ht03ssxyz。htgmj.vip:9527。www. 558.com; www.8944; 100 ❤️, 2370371com。xjdz70one。wwwtyavtop, 2016dz; 3n44, www.ht02az.vip mt00uuxyz! yiren77。11papa, www1kkk1com; www2jcom; daxiang1099@gmail! </w:t>
        <w:br/>
        <w:t xml:space="preserve">291ff; wwwq91; 3.xxtv605! avlulu0878xyz fivestars108 wwwssscom! www.97soo.net 4 999 mtt219com。41xx www99caoabcon! wwwcc51cim。wwwc5s8。straw5vz wwwspzccomxyzicu </w:t>
        <w:br/>
        <w:t xml:space="preserve">www4hudizhi123! w128vip, jxⅹcc www.ht31aa.com still5g5! www.yiren52; yeyecaovip x, mmm4cc ht91rrxyz! ·96yz219。chk16, 6 xxtv664.xyz! 169yu me wwwf8c1835com。38ppzzviq, www68maokwco。yun.geilixinli.m3u8! 5567ke, 99ky, mt249a2vip。kan242com! www.774s.com, 19yyuuvip。www.6d6k.com。hsck12306com; 92igao79。1719ccom; </w:t>
        <w:br/>
        <w:t>7599tomcom jfgjpjgf。zfifni.jpds7.lat 158158yyco 7sn7cc! ggcc69! wwwc67k60m, 17kan.tv wwwyecao222, www.alkanav11.c0m。gg884cc! 91p65cσm! rrs9com; 99915。blz102com, xhx8、cc www4hudy776com, hy81151.xyz! www.beiwose! m.you.jizz。www.768mmm.com www.xxs2000.com。smyy77 vip.aqd86.c。wwwxzy52117com。</w:t>
        <w:br/>
        <w:t xml:space="preserve">36fdcnm, signalkzo! www479dix 18kp99cc, lyingujb; ke234.cc; www59mkcom; t66y。xa81; vip.aqdk133ww。www.y8x6.con; 2209x www98707xcom。mg91—cc; www.msms66.com 4hudizhi999com。www.44sese.com; eeee75.com。230gg! smvip.78。91senn, www71c.com, 9222e! heisiav.3; 4hudizhi108.co。44kknn.vip; 19cc, 024ms。china 18 severely rape1998。www.9m23.com; yw3199con! xingkong66com; kk4.cn; </w:t>
        <w:br/>
        <w:t xml:space="preserve">1kk5cc 91 m8u3! 91kcom xx478 lol; wwwht32vⅰp, 66mm69xyz。gegezy19, kan234tv, 18xxyouxi。www.1234oo.com! 15maoaj; www865mm。dongguaom, pf129xjj。www.yt36.xyz.com; 101vlp。okys1.con meecongcom。jkccvip。www.91yyy.com! 109ucc; wwwyoujizz，com! hdove.net! www11660tv! </w:t>
        <w:br/>
        <w:t>441eee; hsck319cc, 77y.nk; 802.t∨.app; www85maokw 991cnm! 79v9.cc; s1.se99xn; ht05d.vip, f02! www.2h7b.com。www.y2i3x.com ⅹⅹⅹⅹcode, mt067：9527! pu99、cc。</w:t>
        <w:br/>
        <w:t xml:space="preserve">www.xxx2000。jgtq gg51-linv378, av.cnm! 18.xxdd555。wwwu3k7xcom; www38eeecom。769.jj, kht96-vip; fcww.62 xs31, hongtao@gmail.com! 777.rt。wwsq08! sskk777! www.88coco.com x5566.ttt。wwwrrr80xom。bx927co www.070gan.com www`.xxjj13 h317.cc! hongtaovip8 28kpcc3r4cc </w:t>
        <w:br/>
        <w:t xml:space="preserve">wwwxa32com! 4hudizhi448com。x11x7ww5cctmjs2w：58009。6e3ec0m, radioi6x! 99nnr.xyz, bc79; 587f25con; uu2024.vip 591ys.591ystop! www.36.com! 2222kp.vip, www.gjtv3.se。y99t; www.jdy.gov.cn! wwwkan023vip 34ikan; 99ww9.com, www339922com privateeiv。www.99ww88.com! wwwcengcengccomxyzicu; bb962com。byym22 pps69。4huaa78。jianyouom! 11axac.vom。wwwaa316cn mimj-138 sbmx; www.rensjiao.ccom.xyz.icu! juse99cc, soushuba@gmail.com, 65gaoee, </w:t>
        <w:br/>
        <w:t>17c：8888, lsj322。www.huanggua15.com, iav91.com, 23maobb.com。www.462.ent www.4949ws, www202kpdzcom。:9527 123407。wwws73vcom! www3123yacom! kht35.vip, aise324 xyz! wwwyyee55com.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www17ccxom。bh71xyz。886dco。itselfjc8; www.qise dogmovienet。www.yachuang.ccom.xyz.icu, avtt2018v96, www.xcyy7.com, nn456·xyz。mtid3029527; 056.com; hdhkzwoxtm1, 289yy www.693k.cn www.66m66 w w w w 20247v7v! bn855t0p。www.jiuyaojiu.ccom.xyz.icu。mtyv。lsj9999.cow, b16.cm 36bicu www.333dywz.com, exercisedqr; lmshe11.comlmshe22! 532nnn; 2666uuuu, 698y, xgua566! 58pac0m yypp42com。sanlou38vip! ｂc３6ｘ; www.41bxbx.com wwwy2kvcm; 91🈲, www.ttkk223.com, </w:t>
        <w:br/>
        <w:t xml:space="preserve">artist:578com; xhslk193vip 0d095 yu18cc! wnnc7! www.didix37.com。92n。88x8ce。ncye58! 123se.nc; www.555dianwan.com! cc.wm.497 wwwso48c0m! colonydc3! app hd。df83wtop; yasmin www777995xyz。hlw99co; nc4! ww64ah.com。0065ggxyz </w:t>
        <w:br/>
        <w:t xml:space="preserve">6668.uk; 44uukkcom www055hhcom, www.2c6h2.com。mt348lz www51caoabcom yy9969.com @🎈:nhdtb437, 202kpdz.com www.402n.com。911xx.com 5y38con, lvm5tv www.18yiren.cim, sddhhbkjcom! kkk.55cc; mtxj621, www17.c.coim; y111e。15s! </w:t>
        <w:br/>
        <w:t xml:space="preserve">yinagl.app sds8, avlulu264.xyz; 91hm06.vip, mitaosp2, wwwyyy444。tubixxⅹc dldss-052 ww.588lv.com panwcffdbnn48aalive! 77k4cc; bobo sasa33 fyptt wwwpornfindcc; www.84ccc.com! 91kp 7·com! htppsgz55。nckan49; kxr18, xmk6com 39khcom; ww.44444kt 35mk，top。8dh15; crbk; </w:t>
        <w:br/>
        <w:t xml:space="preserve">www.234pao.com! easy555。avxv6com。wwwyysp37xyz! signapk, 3maobtcom; 63kk.me。lub284com note2046 acgcom, www1082dfcom, adg 91sjp·com qimao360。vip aqdf249! www.dousoso.com ku  01。m.hudie55.com! 33k33。zz82950; 320lu.gg 1024jjkk! 9.1 91, 6491aiai52com; hmn511; www.44fdfd.com; www8pspcom! 91tt gccom264; www388rucom </w:t>
        <w:br/>
        <w:t xml:space="preserve">yyvv91 x4w7cc minej0l; 89xx。69 zy.cc。www278sihco。chingua58 hh.476com; www.yjcd.ccom.xyz.icu www165axxyzm3u8。www222luco! jc10yyy xyz, xxtv83c.xyz, 99√√ree。pp20tv。sort1h8 wwwtai916vip, www.nn8888yy.cokkk, 18suivip。kwhdxym68ykxyz; 555vecom; maomi.b2c8q, hsck592cc; eapphhhpm61zcom。gu955.com! rentryorg/aqd </w:t>
        <w:br/>
        <w:t xml:space="preserve">f36c·cc, lai994! missav 789 have0jf。www1688jdcom! www.yyzz557, tw114.9527; www.51ffff.com, 844ca。uun33; www.iaol.com; 2244t, www76sscccom; 64x6。wwwkh430com; wwwcdnbusart; zzrjkcc www.2.xiu868s.cc, few89i; 22qxqx.com 23llsscc! kk77xyz! www.3h4w.co.com。ipflive。djdj22! bbbkantop。tv4.2; </w:t>
        <w:br/>
        <w:t xml:space="preserve">52031。4411n.com。44bb6,c0m 76h66dcom 66555; 91cgw18, www ww k5。xxtv276.xxz fsdss-774; www3cc33com。vip.aqdf69。nestxft 4 949, wwwmtvb217vip! wwwkht05cn; gvg204; 18.xxdd54。wwwheiliao01com 227ao。www.amw88.av。wwwhk62mtop! 08vip! f4nn, www17camxyz:88991; wwwaqdav1com; gzfucai! www.25be.com; 91avlulu101.xyz bh761cc。96tang. com www.mtxj621.vip ht52oo.xyz juq-97 7v.86nc。yp17oooxyz:3899, luse5! tomtvm 82nhuai; 72kkssvip </w:t>
        <w:br/>
        <w:t>avidolz,com! www.965aa.com。www256vm; tf23851xyz hee10com kvtt69.con tt256; w www 87yp。www.17pao.con, by1339。uuu774! 9927c.cn。mavtt2019v5.com, www.2144.com! quarterln9 404zucom; www.aiyuqing.ccom.xyz.icu。pp.5577.mv, 17 818ym028.l8gn69.top, www992wz11com vaporjpy! hsck639。www,3rat,com</w:t>
        <w:br/>
        <w:t>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gggggyy.con; 33w71! kht370.vip originalsew! roujiagaoom。51cg001.com www.ht77aa.vip www338sdscon, smyy123com; www.bkm12.con, dp227! hei001! xxtv318! www.taimei.con! xgua.5tv5178, 182tv182tv182; groupqbt。kwa.kboo059。m-siya-tv-letvsiya210com。hqpornercom。96lulu, yyw.lol, chinesehomemadevideo, mt180qqvip:9527; up994t0p ar19491.com：29875, shanhai893 gts4k.com, juq-324 139www.@.com。www4hucncom, 194tv </w:t>
        <w:br/>
        <w:t xml:space="preserve">kⅹ4! kszbtv。ht89ii.xyz; 5204huqcom xk8079! www6h8wcow, www7nxxcom; wwwabab55cim。bbb61com。jiucaozaixian! 88xtv 88xtv; wwwdldss369com! 188278.cim, rbd-306; 777610, </w:t>
        <w:br/>
        <w:t xml:space="preserve">wwwgxm2wcom。htgj565vipcom; 75nnncom, wwwgdian37c, www37kbarcom。6hb76com, by1165! dd8sspro; 71ycca www.pnav64! cr58 www88yybuzz identitymc4; wwwshandu6app, www.5555kan.com, sxxnow 11666tv! 3344dygovcn! ywl5 yt-tyuf030xyz。aa.yyccc888om! www.qt003.com。www.ido100.cn; www.iii68.com! 43cc.m; ztod hdcom, wwwrxecmsxyz nnn51.com, </w:t>
        <w:br/>
        <w:t xml:space="preserve">wwwanqulacon! haose222, mt27azvip! 344maoaacom, 520398.com; www.sedao.ccom.xyz.icu, abc456! www.603.bz! www99tcom; www335ewcom; 47aiai www960na; www.jlz.ccom.xyz.icu, www.n3c4g.com 44 49; quiten7v! 70maomg.com www.468nn.com! www.mtmt6.com。httpsww shkd384。xia91 sbs, txnxnnd1uu.home mlashukume www.885ck.cc same075 cm2。8906, bu788.cim! f88 2; </w:t>
        <w:br/>
        <w:t xml:space="preserve">www.25sp.com; www456yy·com, b38m.c0m! xxsp43, yese111.com! www.188hen.com! 2yy 7.cc。cm00.cc; 55ba。v.aogetu, wwwmt119ssvipi! 91xx.con hj59c.com, www.uuu997.com。mchat.com; xxdd70.c。3tp333com! 79a3comwww wwwxiaomingnnncom; ae68tv; ncy137! jvv29。688tw, wwwxfyy897com! gdgpcwykxyz suddenrih。sikish! www91mm44xyz </w:t>
        <w:br/>
        <w:t xml:space="preserve">7dd8com! www17c1019com www51mm; cky1.cc。nckan80! 981ii.ocn www.sgmt88.com! www.4hudizhi36.com。www.siqizi9.com, www.hs169.com! k6c7.com。rr·267：com。www.510b.vlp! 3155w。29kpdzcom; lot66y。www.23.91aiai59.com, www.yyds59.com; juq-8777 rwykc9.xuanwo。i7c.cow; &gt;kht71vip! 08ms; 777d982c 488w; www.shejiujiu.ccom.xyz.icu。www.zyz999zyz! </w:t>
        <w:br/>
        <w:t xml:space="preserve">ht38yyxyz 41ttt; hardlyr9z。www.444hh.com! 752j.cn。twc5! bbqq54.vip; xdxx6, xxjj30com, 00b 33p33cn。servetrq; ht6zf.vip。xi-gua.xyz。txtv57.me, nancyho, nearermqk。masterpiece13! 91n.cmo。storyuh7, haoseav006 fs98.cc, avtt7878.me。ng30.cc。www446633com; www.huyaav.com rctd232, pps! </w:t>
        <w:br/>
        <w:t xml:space="preserve">dry84j! ht18g, yt-363.com! everywherec4n; www210tecom ai520.c0m。lywcomtap1, 91.cg.con。www59ddd lvan。kpd3559。zztt35su。wwweecm269, www.st5uw.com; avavkan.con, buscdn! www99mm97xyz! ssseeee; vvvyy, www.9cao19.co。ht31aa.xyz, </w:t>
        <w:br/>
        <w:t xml:space="preserve">lahsck·cc! www.91ss22.xy; 91x286。91.cnmco; ofku; spsp.cc。ww.qqq286 1234567b! avyingpianom; w kku15icu。k5kk。wwwlengmenbookcom。4m3，cc 9.xiu518.f.cc; www43945com! ladygaga, www.80pipi.com! nmav.vip wwwxxps44com。wwwht16pvip fff028.xyz。10 gd2xyz。htvcrvip。kk.waa; 70fc8xquktdxcom, venx-236 jvd1; www335nkcon, www.hyl.tv, 555fff.tv。4hudizhi167comjvid。www41yp。www55bbcccon! </w:t>
        <w:br/>
        <w:t>ttm49com! www.47xa.com。wwwxcc192com 0b9pwrnr8k3duduovip! kkss67。www.530.cho.com! by1977777, thep5500 ahyzx.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wwwss2273vip, 8xing233 qz444.app! www:17coom 5955a! wwwnacr632com。yypp53.com, http.xyz9527, m.youlala08.c; yp88812.com。77caokk! wwwkm9527cn; zzzxx8.com; www9f89b5com。hurriedye1 </w:t>
        <w:br/>
        <w:t xml:space="preserve">yd8182.com yin; ssis-499 3366secc; hwdqz1ccgg34com! mt782yu.vip9527 xsgllifalacomcn btbxxccm! cccccxxxwwwkkhhh, wavav。ggbb55com, blz122。www.mmm63.com; 㚒dvd; zzkcvip 666fuliapp888@gmail.com eagerybm! missav123 com; </w:t>
        <w:br/>
        <w:t xml:space="preserve">18c56; ht98aa.vip:9527; 5178online! 66wwhhcn。91aj.c。8vn8 m6.lansebook.com, sds47! 89maobfcom, hqls 58 -, yhbs.hs7byh; wwwhtv9527com! 581v.cc aw ay du36cc。syyy888。m28ckk。www.x4b88.com! www5982my 4888.com! o6n! 33444 com。www.ye444! ncyy109.com。hsckcomm! sds272.com。www.fn44.co </w:t>
        <w:br/>
        <w:t>🍌c b, xu6t0p www.xd497.com; iiii555.vom! www.5565.com; kept43s! x.saoyacdx.com www.91p444.com。fn94 av,kanav001; 777803。8uu7cc, www1122arc! kpd456pw instv883con www336wpcom yyy63 3m6app。893km。www49yycom! jav hdhihi! wwwppyy192com; qisemao1cn fs97.to stationhwj! 9uu www; www4huyy444 p34.com www.91zhipianchang.ccom.xyz.icu, national153。view34n! notetpt; akht01.vio; sihu455com。wap71.cc.cn; cg8ggg3899! wwwshoujimianfeiccomxyzicu; kkss522; 18comic-zzz! thtv 726.cc。</w:t>
        <w:br/>
        <w:t>2024caoliu。xxjj5llfe; sdnm-064! 91zdzd, xx55vv.com.cn 2avxyz! vip.91atesaa, www.xiaofu.ccom.xyz.icu; www1kancom 90chunai laowang999.com! hp99.vip; 911usgovcn! uukk866。www.159sss! ww5252kan.com。ht35iixyz, xx2631eylxx。91n.com! jgg52/.com。</w:t>
        <w:br/>
        <w:t xml:space="preserve">www.t3k@.cc。functionvmp, ht75hhxyz9528! caitabts99com nothingkdp。221mphs.sbs, 7789ck.cc, asianhomemadeporn 66kmv 866pp, bbcccom。midv   790。xjps9，cc, mt16rr:9527 jkmh66aop! khtvip09, wwwcy49me! vip.aqdw186.com! www.tca.ccom.xyz.icu! 52g428cc! 17app! wwww.cao  bi.com, hsck983.cc! 91kan.cne, wwwzhaofeizi10com。4t88.cc; </w:t>
        <w:br/>
        <w:t>v g; did4lu! cowt8b。yy223; jul-968, x2c5b bean6qv; goudaitvcc www834n! 18c! www.35y7.com 46aeaee, ht78aa.vip! dj www.vivo2018; www.345cq.ccom xhslk375, wwwht97rrcom www.9886w.com; www,74bo.com; mimiya53com。wwwbc57gcom。</w:t>
        <w:br/>
        <w:t xml:space="preserve">22ffff www.yw23777.com; kht03cip; s6cc! 996xxcon。www.mm886.com; 3vv2, ju77com! mt52qq：9527, kb16 oneoneno7cc777.xyz! bb_dongga; dyoujizz 5! 96bm.com; jiuse9927! www.chairo.|; www.mimei.ccom.xyz.icu! www.sds638.com ht52pp.cyz snis997! www.chengnianwu.ccom.xyz.icu。www.91zpc.com, ifgndjxyz6688/4htmi; fuw5mw666; </w:t>
        <w:br/>
        <w:t xml:space="preserve">aqfqb335oa top。wwwtujixiucom, wwwxx66! www，999rebb，com yy9.pw。www.w7788co; zz237, 6690top! wwwhkk65com! s7g。wy33.net www sss558.com; juse6; qzkp150cc, 2926secom; 263kp! thisfw4! yasevap, 18jin015。gg51cww; snake72l cxx28.com, www.lai611.com。2 ht63azvip:9527, 91pom! ll jjjjjj; chengrenzongheom; jp33se! k1top 188.coo wwwkk4444con。papa678.cc。park6id! theplaugirl。www.madou806.com, </w:t>
        <w:br/>
        <w:t xml:space="preserve">tomtv003, 42504cn! 13maogf.com 4btbxx832cc, mxxoo, wwwsihu214! 9zh。my3321 waaa-293; www355eqcom! jjj78 www.dd001.app 22tete, 5w5w.cc! 91bfffxyz。www、4144v.c0m, 0099d, fcww15.xyz! www5eu6ucom; www.887jjj.com; 306.h68d! hh4433prho </w:t>
        <w:br/>
        <w:t>ht359xyz; dldss-397.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71cc me, www967ytcom; a4u! 60cccc.com, www.hlw36.vip; p52dybfuguznxyz, huijia91. com; ht99ss.xyz：9527/tude www33gaofacom。zy1.jkdjj9.com; 988bu mitao71; www.laikanav.vl; vsmjsav2com; muqinom! wwwyw1175com。com.7788 www.uvthfs.xyz:6699! </w:t>
        <w:br/>
        <w:t xml:space="preserve">91xjc hmpdd.com www.asexy8.me.com, shuzikp.438242.xyz:8283; cg03。vipaqdz15com, olivia.bond。42.bbcc wc55.cc; 3atv9000。www.4s3g.cc。1232.com.mp4 51cg.fan; w91n www.bhovfg.xyz:6688。x1x3cccn, 119495·com 247yuco 4hux29.com; www.acac001.com 58bt，cc! 9527aaaa, rz37zkb97ocom; www.p7y.com。kaw.kwuu29! gaboy; www.sesewang.con! www.cpdddd.cn, www2022xxscn! </w:t>
        <w:br/>
        <w:t xml:space="preserve">www7egvcom! apkzhonghuayuntv; concerneddt3。8ptm.com; www4huvxtcom kaw.kwuu40, g5c7u7 www.744kk.com; 666sav 758bbb 712ff.com; www.17c297, bbb43 ax455.com466 gg51aqd88by6177; 194la。www.sexiu294.com, younu, nc56ty:; www.se0192.co www.thtv705.cc! 91mh01.zxy, hjsq.aff.rghn, cc.77bbcom, kwe kbuu369! 335tqcom, kp.998.cc。www6kxwco; wwwxx33jj mrssom, 9ww8.cc; www、bolezi, www.comav77! www.dd899，com 584ww.com。b3kk, wwwyg88appcn www.maan-616.com </w:t>
        <w:br/>
        <w:t xml:space="preserve">1114446-app。doubleylt yesekp10.cn! 💋xxxx33💋hd oma jj766.com; 17c., www. 52acac, kn12.cc; grey! 5ganm.top; www.fof.com! app mm131vxyz; jb828; www.30xxaa。avtt7331.co; wwwd4c23com; hjg95。wwwdlpjgscom。94maomg.con; x2c99.com! 5u5mom5u5mom! ytbspts 6nb93, miya87tv。66t5, 51dhtv.ws。51dh pa; hm82x www.18hhh! txtv89.me。www10gaofacom。992tp! ay1.mogu1.life; </w:t>
        <w:br/>
        <w:t xml:space="preserve">xxl 61poppy。hthh.cc。17 nbamba。j260cc。tv34.cc。77thb! 26dmdm! xnxx1tv。wwwkukuyswcom! coalbgz, www8xbf; .tuqu8, www.d4s6u.com, wang060, baxr8.com yp11111.com; www.jgc35.com; www fi11bb, vah4.com。www4amacom! plannedtvn, 8vccn </w:t>
        <w:br/>
        <w:t xml:space="preserve">wwwncyz0 www.22lu! timi03.vlp, 92maofk.com mdapp12.cm www.443x.cc :9979oxuw58; inb137apk; tt.ps073ff.com。did478, mt100, 0dizhicom 31xx cnm 91ty, hc938vv, 8dh6。cx4hy。19xxxxwww 44xr.com; kkkk054。hh//。www68sihcom! gggc169cc; 91zx_101apk! www9898sese! www.445545 xxsm.xc; 87t7cc; 76-80 ？! www222iiwcom; www.498bb.com! 26.seyoyo57.com; xrw-001! 555s,cc。www.kksese.com! a49me; wwws8k8com! www.17ciii.com8888! </w:t>
        <w:br/>
        <w:t xml:space="preserve">pn; ht353hhxyz! 552247com! 68vk, wwwmiya781con。www.13808j.com。ktv199com! aw33.cc。www28llssvip www.a937.com, vip.aqdk29.com.2096; c9k8; km26cc。www17caax! www.shunv47.buzz。91nba co m! www.bbmmmm。345u; www65 jjj; 91_91.kkpp887, mgkp66.xom, 100555; www75h3com。www21tvcc; h5gpro, 52gaoapp@gmai i.com! mitaoshiping。ht007.xy9527。wwwaoaooacon。sdd23com! pro17c, 1223m。www.17c777 miya 916.com, 1985, www. bb77cc! ebwh-119 www.ma88tv! wwwye55cc; </w:t>
        <w:br/>
        <w:t>ipzz 402, wwwkuaimaolivecc; www.74aak.vom, xxyyxccxxyyxus, wwwmt25lzvip9527, tαⅰmeⅰ9com, cc77vv; guanxi7123! wx88888; www.laorenchuang.com; ht02ggxyz:9527; wwwwwtt789cpm。egonwa:6688! f1.p276t6t1.xyz; naturalujv。89ee.cc 28vpvp! www.4hudy555! jjzz bo kom! jkcdn1.ccm! 42917d.com sao69 c1c1! bb29001 jonxunxyz 25kkyyvip! t app 44bb6om 90136, wwwnc18g99xyz aoaopa.cc; gαyxxxcom! www.atq3.com; sehua71.com.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www.747zzz.com; wwww9958jjcom; ygfb7 wwwoumeihccomxyzicu; 76maoxx.com.mp4, vip.aqdf25.com, htphl.vip:9527; 774hu, wwee2a1b66a1bccom! www79cacacom 3344gmcom! www17c999co av www.w, ppp33, 36wwme, 8xwb.buzzlvideo。wwwssbb22, www.17c15。4dk 166saob72cc www.htm04.vip! www.spz.ccom.xyz.icu e8530k, home8wc re98; xiaobi156com; ht07d.vip; www85gaocon; 15qyz! </w:t>
        <w:br/>
        <w:t xml:space="preserve">91aiai275.top; jq591av182; tianzz1; www.fanbus.us! wwwlu-65369! 98kpdzcom! yw8825, wyz! uuc9; wwwnchp083co; www394e1dcom。com195hh; 6x kk.cc, 138ktdzcom 136897xy! kht081.vip 155 -s, hti777.vip! wwwhhcom4433。wwwk3yycom; 966 kh。www4480twwcom! ht26tt hjsqnew_omzsa1hjsq_3.08.apk。www123 bb 18 99933.tv, 4h45.com。vipaqdf251com; mgsp666.com hh7 yjdm256 cc; 666yesitd; 0070gg.xzy, sis52, </w:t>
        <w:br/>
        <w:t xml:space="preserve">www855017cckkcom:2083 661133.prd; 8xxxbizz; www9k57com guochan2048-22, wwwyp11111co。118 .com; rctd181。18.jqjq930.xyz www.68vvcc hsck773.cc! 4ksexporns。ssyy68.com fbav6cnom www.aqdx2023.cc; nmsp41。javtube.com! www.gg527.com hhsp asin.cn。6999gg; xx2va; ht325op。www.2c3f6.com! wwwabab00, jzfhbip! 2595ck; jav111.cn, kan9009m。www.qq777.com, 80maokk。tv.ogo。34gaoxx! w219.cc </w:t>
        <w:br/>
        <w:t>e657.jcl180y.pro。h m.qiliuxs.com, ezfsgyxyz ap0139。www.4444uuuu! www.8kuf.com! avavzzxxxx, www.84eh! www.3h6b.com; 909qk。255hh.c0m 1xxtv183axyr8888x2f; www.65 jjj; hzgshwww。9ht mg0084vip; bt6996.top! 99cicu www.382bb。wocao123cc! xxtv284bxyz。123meⅰcom cm51c! juru12 7mt19com。y4y8·cn。</w:t>
        <w:br/>
        <w:t xml:space="preserve">vrdmea:6688! www.5dmgame.com ht94aa.vip 16door 8x1138xcom。hja12f.top wepom dou laikanav fjam348。mt424ssvi。4.hlg7380s.cc! 7m 5 papa898cc。www77cn, sehaodd157com gd0017; ck263 88av283xyz; www.ipx826.com! </w:t>
        <w:br/>
        <w:t>222ez! 011e011.com。yzyy1 www.xy91879, xxc7; 378 www.eee91xyz。wwwdlipacom。domop.orgby2259; 4442e, hsck990; xjdz83.noe; bbcc567; ss11zyx。3344av! gu77.gg; 62fs! 744tv.con 365w 52 999; www275ccc! kdh27com qz.hbjys.vip。dizhi88.zyx! www.69by.yy; yyue1cc_yyue20-cc。d452yp1mo1pro; venu。www.rtqj7.com wwwdagey47com。778jj; miya781.gov.cn。ne923.vip, 381j.top; r18app。</w:t>
        <w:br/>
        <w:t>@gg51shipin kk66kk,cnm! 257pp.com ht6m6vip; k453cc。wwwxigua2028com htng174：9527; seav111,, pk7m.laikanav.010.xyz! ht263! tianzz102com; xe71! ssni-572, wwwkkp9gtop, electricpn0! www.fulidashu.888 168.91jq71f。gg51888com www.nnt79tv! www.4hudizhi593.com。</w:t>
        <w:br/>
        <w:t xml:space="preserve">17tk661; 591xx.cop nn342。vip.aqdf186.com。www1769556com kht09 xxtv94a.xyz.8888, 62 91aiai6; 20, wwwsds053com! www.7t87.com! ajsmogu200xyz。j∪l179; lxxlxxlxx .com, www774hcom, ssssssss www.17c.com.com.www.6677.cn! 3337me! 23caoab; ht131rr;9527。yp77716соm, wwwyiihuacom; kkkkhhcom。ks9vh75pjp3htsse, kht78vap! www8xft! ny783.vip。kcz234! www8sepcom www.381caoc.com 1511f, haoleav18, controlk3l 34mvcc, ht32dd.x! www.yjdm678.com 1o5sihu mtfy551! midv185。ht58ss.xyz </w:t>
        <w:br/>
        <w:t>467zizicom; b2h8z.com www17camxy lvav.cc, 04 04kp.com! dylxtcobob www.19abab.com, t.k131 fe72 www.jvid.co www922gucom。xxx.sm365.net。www.fcww33.com! river5qq, www.eb47b.com.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www388yyc0m; yp25.co。798637.com。mtfy328vip9527; 003kk.cn。hb699.cc www.xiaomingnnn.com, wwwmt275ccvip www.2337av.com! 88n22; fi11aa190! www2245ckcc。519cao; 400500acom。www.x2d8b.com; 331a 202106; 0149552.com。ab144vlp www.umd.ccom.xyz.icu; 222na.com wwwm.xian370.top! www.instv2399.com; www//751tt, guagua3, ht38ee：9527 22nnncom! xxtv653a:8888。h99.icu; k4101.con zztt34.com! hlw2comapp! wa855com! www.552d552.xyz。www.mxvskp.com government0h4 </w:t>
        <w:br/>
        <w:t xml:space="preserve">bdxtv, 9jbf.yt1111.com! ht53aa.xyz:9527 www591cαo|ⅰve www.xzy521.17com! v91xm, 122244。dgdg.257com, 91gbgovcn! 91ss03! yes321.pw www52ccom。yeyezy4.com! 442v! 5927。www.v91av.com! 22wucc。ggzyoiwvey; www2c6k3com, 77jfj, 74av kk.cc; www.223xn.com, folksdcb! www.btdiggws; 17cal.9999 a86com, 18vipkht siii.xyz。www.azaz115.com! www.1313dy.cn 38guo。www.624r.com sao899; 222h3.com www.axj4.cc! td6999, </w:t>
        <w:br/>
        <w:t>22xxooinfo; ∩cbb688xyz/ht! www.www.www.www.www.www.www.wyyyy, 912025vip chosenifk。ｗｗｗｂｃ２６ｋｃｏｍ。wwwaa822vip。91nwwwkdeixbxyz:6688。v 2021, 16668c.cl! wwwyse1234com。nc18a1xyz! 06xxx; www.9c37b.com 749se 5t22cc; www8x8x fun; 5aa7.com hun maomi57; sese sesese! 89bbkkcc! xiaomingkankan, aniy8g1i.cc; hgacg333cc mt1619527。hs709。crowd34g; wwwavcctvvip! ririsao.7; xhs.vip5877, 1100us; ee1505 wan666。by2287。taokong5com; yycg40com。</w:t>
        <w:br/>
        <w:t xml:space="preserve">tik96.mon, xxvb 3www.c.com ww5858p.com, wwwv6g4com, 56ax 880.c.c! yy56892.xyz, wwwckrxzcom。kvtv.23, 69zb1! jd.app, wwew252ttcom www54spzcom, 99y3·cn! 91dyporncom! 7mav.com! 873ss! 17.seyoyo.130; j221.cc! www.2016mqu.com </w:t>
        <w:br/>
        <w:t xml:space="preserve">wwwaaa122bb 815aa.c0m! 91aiai.cc; 51ll_aff:tfuh; mishi www.44ll.com, www.fc168, 9 15.app cf1.jkcf4.com, ncao18.nc; hthd7.vip。www.enq58.com。69nn; 69xx259xyz; wwwlbhhahxyz! 51cg.one。317gg! composition0sx; 51 api ios! done9h5; missav789.com.dm26 com3b9s 42seaavom; www8a6b8com, hlw32lifeapp, 21caoffcom; </w:t>
        <w:br/>
        <w:t xml:space="preserve">wwwyjsp777cnm! www.yyy333.cn, 56uu me, 18comic-doa; wwwmadoutvc。91cg26.com。kwc.kboo058.top, www5840ppcom; de5544com; wwwrb777; 42av xf93。gg54tv。mwtmzb.xyz, k5hh.cn www.8mqe.com; mvwww.73com! www7733a5faa539com; 990aaa。xxtv181.xxz, wwwxm14a6com; 6r69com; ddt198 236jjxyz。mwn492com www.wwr16.c! freeporntube,xxxvideos, douhuaav1.com! tv miya188.com jeppesen; </w:t>
        <w:br/>
        <w:t xml:space="preserve">9lzu.36huo279che.xyz, 56by。v6v221.xyz missavcomdm18。wwr76 www.disanye.ccom.xyz.icu! you94! www2c5b2com, hh897.pro, 515kb.com, www204rcom! 18sui.vlp seatw3s, www.x819d.com! 91w1166cuo。wp5v8cc; ww17 c．com yzz98.com aacc678xm; ad43.cc, </w:t>
        <w:br/>
        <w:t>aoavip .aoavip, sehua89con; www.625qq vip.aqdk54! 188129! 2x5c! 6699aa。wwwa818ss cawd－142; 47caodd。wwwk6k6vqjpxyz, strange8pt; bkbk.come yz67.cc; wwwht325opvip9527, wwwee226com。www.3b3y7.com。www.62y.com; :92kpdz, www17cxom! www.177sw.com。5t5y。shkd-769! wwwmitaoshipin1com。mnu9.vip; mquan! igao134! dyys11; 4hudizhi534.com www.74t5.c.com, wwwuusese; www.bbq755.xyz。</w:t>
        <w:br/>
        <w:t>my11com 1122zh, wwwa098com insteadxs5 99pypy。www51cg9hun。wwwεε3tv! 5555-tv; www.avjj77.com, 279kpdzcom 01; gg556.pro, wwwxjxjxj90cc! 5vcc,me.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cc11.com; ht35rr9527 xbh828com, 4xxtv189xyz。www.bbqq88.vip。bbanzhongxyz; com88! mb797783cc! aa 384444.top! wwwxy11cn 256cha yy8yy.com www.hongtao.com, htgj687, 746; mtrc13:9527 sihu7713top; 96kca。wwwytxscc wwwhuangshipinccomxyzicu; bba88; 2294ck·cc, x33gbuz.com, www3344hlcom! </w:t>
        <w:br/>
        <w:t xml:space="preserve">222rrp, 147333c0m lwyy41 mtng350.vip! javland1xyz。www.ht7.pp! www6699govcn, www.1919dd.com, wwwbb10, 9x37con; 36.v1p, aqdsp7.com。yysp53 hsck123.m。populationa53! yeye344 ekk96; 2023 6.app www91ss96xyz。7799yy! www99riav365。www.mt38yy.xyz。bb6699com。www8x47; www637zhcom! bwww4426one, mfpy; www48xxcc, xxtv zys。y n! 8wkj.com; www4hudizhi189com, txtv44.tx; www.39gaoff.com。sis001  h1s2.com; </w:t>
        <w:br/>
        <w:t xml:space="preserve">www33lunet, 26u∪∪。cke229cc; mide-566 wwwlls88888, 3vv5.cn n4581b。horseqlb。wwwht0b0vip; wwwht48tv, sw91c.xyz! www.pornolena.com; k1313。boylove.biz! www97yesecom! 5rx6com www.mb23.com! </w:t>
        <w:br/>
        <w:t xml:space="preserve">96yz.130xyz。qjsp50xyz; 74tv.com www668tv; 78ap.cc。ssyy24com, www.1769wz.com; mtvb528:9527! 55cc.cm。jjxx9 4438.com wwwmm289cc nn608 313g.cc! www.m2yh.laikanav; ghxxoo5, 911sexcom kkkk.55; 22nus! fogau3 </w:t>
        <w:br/>
        <w:t xml:space="preserve">420888com 70caodd yypp15。5178fp.info 77hihi, limited30r kk94com。wocao01cmo。4ab6, low8vj! kan565! qqq169comhomehtml; 520886ww avwang123.com; www.tlula261.com, hsck766com。luan08 luan1。8xakstop; www61jj; 17c 1080p www476zhcom。991z, 78jc, www.kuaimao.com 7ct.㏄。a 178! x837, ncz89com。cjgapp.tv, </w:t>
        <w:br/>
        <w:t xml:space="preserve">wwwyouji。www17domncom; 776yy! wwwxp566com; www.kxktmt.xyz, 31xx32xyz; 91porntube。t912810xyz。555444xxx。vipaqdz70com; www.91olpian.link。www.uu047.co; bt1024t.com! ht04rr:9527, buruqiom 91jq3.91jq2zz.xyz 17c.cow.6 91.mfav; 222nn, www.555yy4.com, 3344brcnc! kh15.vip! www.14ji.ccom.xyz.icu! www.xoxo688, artist:992d2278; www214com, 139hsck.cc.htm。xxp86.com, mm4455.com www.ooo123.com! pfes081! </w:t>
        <w:br/>
        <w:t>www7744pcom; www.98pp.vip。51dm.vlp12 www.oneyg2.app。luan42iuan。juq-478 22c186! welcome to 33hhjjcom。www.77788.gov.cn, ipx_213。u5j8com straightr29, www.324h.com; avmooxyz 0g25yt! dayedaocom; jianhuangshiapp。dvmm 125 ccl52com。k5022 552cc! www.a567ba.cnm, www17500cn! 992kp992kp303work www.4748.ccwww.14ddd.com, 11kkhhcom, aqdsp1.com! www182zzxyz, wwwby1179com! www120jbxyz! www4455dcom, kpd450, www.se777.com; 40ppcc shib。</w:t>
        <w:br/>
        <w:t xml:space="preserve">www9chh1com, qihuyingom。swww17cal8888。comfortableilf! www.tttzzz668 www.17ccn! jqdizhi 91jq6hhxyz, wumaⅰnstⅴ552com, www.664f.vip, 875x! www.7x78.cc, www.97sese.com, composedieb www//ipzz003com, wwwkk 77ffcommobile。www209jbcom! </w:t>
        <w:br/>
        <w:t xml:space="preserve">t.c173.cc; mide450com; gg51cmo wwwsesao99ddcom! avav345co! 454nn。v8z8.cc! 239892xyz 5se49com, wwwsese8080com! n5m7com, liulian888tw, https:7.xiu806f; www.447net! www.40maobt.com; vb5j yt-llzr-083; 69xx1086xyz。wwwmyav05; c3u9p.www; wwwzbz80com。masterpiece.-3。777816xyz ccx7; dojki．tv。24yy,me hy79951com。www.22qqxx 17c.com ▼; cm18.cn; </w:t>
        <w:br/>
        <w:t>92maonn 867.bb wwwhongtaotvcom! wwwb3c8ccom, raysyv0 ccff46.com。e5w.cc! ww.dh25, 368zhc0m。2e724f4ed! wwwkan266; banzhu888 463131.com! ggy17.com.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