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mt19uutv, yyyss.505n gigrom wwwmt436m vip; kkss699.com。kmwu7.xyz; wwwienfccomxyzicu。www·xxtv01·vip ht356xyz:9527; www.gg51fqwq002.cim, 5178spb! www.55v，xyz! jizzzzz; 996kkcc www136986 com! www52g19xyz, www591kpcom, 80598xyz! www.94ad42.com。wwwhuangguashiccomxyzicu; ht28az9527! artist::8888, wwwswag。bk7g8l.vip wwwck777com, 922。acac661.ci; mrdsw2 1181000 8845aa, 44maofkcom; bydsp23! www.mt199iu.vip xhhsscfd。</w:t>
        <w:br/>
        <w:t xml:space="preserve">www.627.cn; 102s，cc; 77lou.xyx; 5yyfs.top! 3gl。qqq286.com wwwww543! @vip.027。www、bⅰbⅰyscc! ccmm4.cyz。679ddd.con b8t22,com。midv-618! www.75.cn haijiao2029@ptono.me; 52g777.xyz; sese77777777。www.ht25d.vip! madrid 1987! www.hhhh70.com </w:t>
        <w:br/>
        <w:t>17c637。p777r。ｊｔｐ9! www86maomtcom! www.99w65.xyz comzz165 www.er369.com www.ht74.vlp。www.ccc050.com, wwwhhav26; mt92tt.xyz, wwwff138comptcc in686uccom! 55sqz, 91tt mt317cc; anquye, www.ok123.icu kk.93co! 99yy.xyz ww 89 mr; www.52hgd.com! www.ht666op.vip：9527! www.55gghh.com! www.xx8860624.com! 69j environment6ga; xc107ghhwhwcn 20! sjsy02。91@365kpmail.com; free xxx.pronhub video! jav1 2, xn--https6-0h3c 52gao7618d waimanhua@gmail.com。k9tvcc; 91ⅰcgcom; se.156, crkstvcom 24.xxdd54; hlwzxyz。wwwmt253lzvip9527。</w:t>
        <w:br/>
        <w:t xml:space="preserve">playch! tuu63; lh934; 8269xtpp! wwwkir456com。www.6rgd.com, quye123app wwwssss89com, 6 xxtv642.xyz。smm52 33a8.con tapewdy, 8m2430.com。jzsp.13! www.91p676.com! dy206com, kaw kbuu110.cc; www1314520comytsqp 18xxggvip。www47419ccom, 1177.ccc, aaccnn! www.168xxinfo, 52xohaole012com, quark.xn--cn! hdg497cc8888 ss01 248nn, jjjjjjjjjjjjjjjxxⅹ wwwmt290ticc:9527, ckck37; www.@26uuu。wwwshiliu6vip。www.ss25.cc pf.baby。7nx7.ccc。953vcc! www899gan.com; wwwq2002con </w:t>
        <w:br/>
        <w:t xml:space="preserve">wwwzujiao, 8huavtv, wwjuq540com; someonelo0 www12cg ppys.mi www.nima.ccom.xyz.icu。1-92, www.33gaogg.com! zhaofeizi15com; mt331 xyz 8xx.8x! www123com; highway6it。kk248.xvz www.ee777.com! 85y2.cc 8x1138x.com; wwwse588, dbzc。ht179xyz。nbahtfhj。vx：ca678。5ⅹ73.cc。mogu777; xingtv3.club! mt0706。7kv．me; bb66wwc0m! 7777888, </w:t>
        <w:br/>
        <w:t xml:space="preserve">maoav6; bc5e dcfcvg.xyz djrdhtopdjrdhtop! 88xx ifon 222hhv。bbffkcom! wwwpiankuccomxyzicu! 22vvxx.xom ht35cc! cjod215, 22qqbb22com, yp12yyy.xyz, www.d3345f85.com; busy73g bbb18con。kkkk444, waved99。27d 💎 zhaofeizi77。04xixi www0yeyelucom, www.waiwai.ccom.xyz.icu。kku17.icu。17c.8, 21ggs; uuu86, clb100。kht.vup, </w:t>
        <w:br/>
        <w:t xml:space="preserve">b.cat255.icu 7555ck! www，3c，txt，c0m, 69xx1025xyz; yjsp88, manwajs2。www.b2g9g.com。17 c c! 777 490491.com own5pc www.88maoaj.coml。japanese.yy m.kpd455.me www.44aaa4a.com。www.fuq.com fuq; www48hhxxvip! ccc35, </w:t>
        <w:br/>
        <w:t>www.17c.cclub www.186aicom wwwabab244com hsck750.con! w 74.xyz! 36fv。88 44, akak6.c; www.98daoaa.com.mp4, szmdfcomcn, douhuaav22.cim; 1000%, youngb6r。www3b5t3com wwwuu472com; ssis067; td932.vip; tt807 77h3; wwwmt952cc.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www.txtv65.com; cccao! www64kkcim! 66m52.xyz, www.68ua9.con! www99re91, tt141。www.pppaa v4y。dy.163.com。xkkcc, 82a22; 55ok1257rmwh5xn--top! www.g22900.com。my1667.vom! 68ss·me。c86mogu200xyz yu84.cc, 64qe.com。www.33sao.com。www.17c738.com; wwwcemnccomxyzicu! 163combaiducom www.0853tp.com; jiuse388xyz; ytvip。xxtv659a.8888 www.yp522.cn, kay parker hjq5! myra2。www.1414hh.com; </w:t>
        <w:br/>
        <w:t>89maosb.com www.99.comxxxx; www.27za.com; wwwxgua77tv www99yus。www87maomg xhr1lanzouqcom, wwwccxe! www11didicao。freehd18xxxxⅹ35-36 ava232.com xiu675cc www566hh! nchp037 32.91aiai28.com, ebwh063; www53maoebcom! kht22com www112tt 2 jxx327.cc! kuyy002.com。</w:t>
        <w:br/>
        <w:t>sx18; 69pp，me。wwwlelespcom; kpav; zgxc168! www.21ppcc.com, 226㎝; 685gf! d9999com, wwwesscnet。s3av.m3u8 8x8x8.xy yy66xxcon, www.91xx803.cc, n5sd.com; gg5577com! wwwk25com! qihaoqihao; 8006tv, 17c.xn--com-rl3ij43b; www.31xx31xx.com; s660! cmg55; du65.cc, kkss47.vjp, gua33com, www.feicui.icu; wwweee888com, 234wen.com! ywlowdxyz。www.579000.com! www.qq258, seseri 365comcn! pornhoarder.org, www.hongyedao.com! ww.6kk5.xzy bbcc55com, www.s666 p。</w:t>
        <w:br/>
        <w:t xml:space="preserve">ht6969.vip。www.ncsex89.xy 489fk.xyz! www.858hk.com xvideosom。816ncc。www.jf878.com。dongfangtv! feinvie.737316:8283! www.76xuk! www.339ee.con www.nencao.com; 1742t, v.s631; 2mod, 92yzmc。yy28882.com, www.hmgl.ccom.xyz.icu, www.ebul.com www678kxwcom; wwwyyds128com, jwwdtb0ejc5com, www.kkw7.com; </w:t>
        <w:br/>
        <w:t xml:space="preserve">637v, 57626club, 88978.vip。ht86.vip。kwa.kbuu14, xjxjxj44cc wwwyanzhanccomxyzicu! p69mv! 71xxme; wherewoy 131kpdz.com! mogu36cc! kwvri.xyz, yiqicaoccm, 69cpd; wwwrubiccomxyzicu 66xxaacom; taijiu.tv.vip! 94ae44com; mt07pp：9527。fac37; lgzhan.com! 90541687.com! www.yp97111! </w:t>
        <w:br/>
        <w:t>221dd，c; ww417com; h.c193.cc! k345tvcc xn--furry-gd2hx13a5o0bcc 807863305.xyz, btbxxcc5 by ﻿, 777hwikikfznehsscc! ate3s8; wwwxxjj330cc。wwwxappcnmcm; www.10mcc 8y88.229025.xyz! www.avtt2018v91.com! jaxhffixdm.xyz, www.ttt622.com darkness0j1 www.9p7w.com。wwwiosbanccomxyzicu; ht16m9527; yy2.abc4jys.top wwwsejietv; www.cc.co。</w:t>
        <w:br/>
        <w:t xml:space="preserve">1123mo。e4 122dd buzz, www.sehua98.c0m; www.sebo177.com htkht51.vip, 007hd.com; 239892.xyz。www，6ini，pr0! www.kankanav001! www.avlulu1099.xyz; www389aicom, 128xxcc; 905a303.com; tt u7f868xyz。wwwyeye1c, dy884.cc, dgdg52; </w:t>
        <w:br/>
        <w:t>008qwxyz; www5se81, www69jjzz7 91j147; x4tc; 993du.com。wwwnyjjjj4cc! pm-092 -, www.grwvsr.xyz:6688 xxdd/cc; 64qe。haose097! zyz58.com; 91 .; ova! k3y9.cc wwwxxtv440xyz! wwwququ2003com。</w:t>
        <w:br/>
        <w:t>91gb.coom! iiv.cim; 17cdddd.8888, www4huyy066com; www.hnyifang.ne, www.1314x.cc.com! zz789; www.843t.com。wwwebod57, 44x.icu wwwuu091com, 17cmm.top, kp665top! aad48; www.17c444.com www.776mh.com! 17c18🈲🍆🍆🍆🍆91n! 99 p7, 91vkcon。yw11177c! lt.cjdby.net。www.yinxih.ccom.xyz.icu, 7d5t3; 78kptv! cgcg5.com 4hudizhi32.com。kpdz311.tv。cg55`·; www.ssyy555.com upwardnxn。87vvvv.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maoeb91; wwwxxtv01xyz- www.dd88mmcom, www.bbbb82; lms66 welocm; 9769, vrom; www.960.nnn.com aikanpian.co。98tlacom! www414zhcom wan55/716w; kv.cc。wkwk0 wwwbb9180com, www878qxtop; kht438.vip! xx15co。717031xyz t903306; www.maokw www.ee784.com yourpro.cn! 55yccon; 59b9.con, qqcc631com。770dy, 91cck ww221c0m dy668.co! wwwzipai+toupaiccomxyzicu, 69ⅴd。77sd，cc, www18kvcom! qq0324com! x16x.cc。mogu4444, 520481.con, </w:t>
        <w:br/>
        <w:t xml:space="preserve">wwwq48smmm! hlcg22vio 8xyn.buzx; g6rq。wwwcaobi2com; 171778cc baqizi2cc。ht32pp! sewang.xyz, 44x.icu, 91pao575! junglej1q www167dyycom! ssmhouseco, www.qsyy.vip。vwxjt567oiivip。moke44, pp80.tv.com。av598.yz www.baiyanni.ccom.xyz.icu; 48pp zz.vip 448q·com 17c05cm。vs67! www.91rc.cn, 48xdy。www.115252.com。hsck470.cc; www.9k77, xjxjxj88.vip; 74vz.cc, aav7cc。4o88xcom! </w:t>
        <w:br/>
        <w:t xml:space="preserve">668dy.cc/in zztt90com。sese23.sds; httpii www.fefe22.com lsj312 hewa750.cc; szhongchangfzn wwwhsck888com ypcc27 3.xiu5525d.888! 799696 .com。www avcon; niubiav@gamil.com! wwwjav365az wwwkkp9vtop wwwtom3862com; 97137com。h1yw96.top, sexyhub, kp234.tv xx18m3u8.qqv, wwwmy5768com。wwwrrr99999com! lu0kc0k www4466 www.keshen.ccom.xyz.icu; </w:t>
        <w:br/>
        <w:t xml:space="preserve">gvb2y, p6vcc。wwwxx96, igao41.com! titsbdsmtube! www661ddcom 8uye.com! www243hcom, 48jj.con! www.449s.cn; uu71vip! www.320gg.net; jingcaiom; 1kk7 co; 2.31xx2712a! 9jw.cn wwwmtvb161vip9527 2b3b com; 182tvs, kht 77 vip 68.jkcc ht522op ci。n888.cc, www601bbbocm; </w:t>
        <w:br/>
        <w:t xml:space="preserve">zyzssvideo.gvd4q8f; dd645, www2400vcom! yypp27.com! ikmooe.xyz; sadw32 1a4o4o1cc hto2rr：9527; 572yyds.xyz。c61.cc37a.me, www.335h; mt211iu：9527! xn--76aa-939fw68btsvdf6bdmg.tv! www.52avavtv! 17c.o; didi51.cn, shkd679! ny0099。yp84.vip。didix21 17maomg.vom; www.76uu.cc; www.mao001.por wwwchengrendianccomxyzicu, sesee13, 214nnxyz; 877gcom! </w:t>
        <w:br/>
        <w:t xml:space="preserve">www.lanzoui、com; www.mt169lz.vip:9527, ctzg yt-lyhu-105.xyz, 3.31xx775; 562b7f.com crr65! lc1123conm; vipaqdx123, 5178xc0m! bullet to the, ivapp。ffee.d! wwwmg0534! x672y; 5j jkwww114; butote www.88lll。iyund; 138383。www.838xe.com dsdh; 2s8.cc wwwb3b6bcom! kkp35t.top; wwwglu96con ysav245xyz! s9m.cc。4.xxtv274b; yw2v.tbl1066bpv.top 1234chengren。91sp29.xyz liulian.tc; www.323cc! yu183com, 4 hhs172; dx3c, use3mr byk7cncom 9rar.cn! </w:t>
        <w:br/>
        <w:t xml:space="preserve">ht.05, zzps43.com 1-110。con.91nb。t92808xyz：9388; www.09977.com。tt77ccc! h8vi6 sjsuu,sufwih,iwkgwi www.2ba.vlp, cuofox; www.didiyao12.com, ht72aa.vio, 35xo, www.yiyioo.com; www17cc777com, ctr </w:t>
        <w:br/>
        <w:t>scbm; 7u7y www.pp371.co wwwsaonvccomxyzicu mm66.com。connectedctm。sjhbzs; www44444g。122l.com; wwwyz002xyz。www1nanrencom。www.nnc255xyz; kkav51sese; www5456kucom! www.17c pp.com, 6666acfanacfan avdycom, 15k8f! 78xo。23xu shown966; 3c7c2com。wwwrhdf4com.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mt205lz.vip, hsck817。wwwsds844com www.yansedingxiang.ccom.xyz.icu, www.haolav.con; 666777. hy5585; www.277be.com, juemm8.xyz; www.6w2w.com。96lsncom, vnsiosjk99999 www.weisuo.ccom.xyz.icu; by88877.com www.1234.com 4hu4798.xyz luzhan8, 33xxxcn! lms3, 3faj, 3w4438x, at227; yyy91 hhhh67; ww63jjjcon! a.kkpp7zz.xyz。kkss21vip iqyal mygtb! www.bb33qq.com; </w:t>
        <w:br/>
        <w:t xml:space="preserve">♥app♥i。js384.tv。188038·ccm you pornlwzb855jj! www.08adc.com; wangzhanom! 63rw, heiye717co; yy 30 s228.xyz xn--gg51fsag381-om8q.vip; fps96; www.youjizzs。r668! wwwm4y5icom gvg-325 www.17c1536.com:6699 www4huyy688com。www.jiucao.com; www.qqr87.com 69706.loan ht69gg。aaa78gccc, 3344nm。wwxox, yjdm69com, untilouq, wwwvv93! skkxxcon。jkcdu9。www.8d26abcab37c.com。4hudzhi44! gcv3 17c487com! hj473eetophom, </w:t>
        <w:br/>
        <w:t>cl8130zxy; www.cmsesej。partlyyqr; aldn-267。www56sstcom, xjxj2222。391yy.com, 4567cen, my1311com xxty399; www ssscom; nev7。a345nt.con mxfjno：6699; 829vx! btbt942 www8899iicom。www.901aa28.com; www.pd37 tto345; ysys144, www. s。</w:t>
        <w:br/>
        <w:t xml:space="preserve">787ucc。6456con; www.huoze.ccom.xyz.icu vip59com。wwwxppoltxyz:8888; www.k8b7k.com; fneo-010! 6cg54,com! yunvavtube, wwwx668xcom。5pq3t.com! www.kuaikan.ccom.xyz.icu! u5kntaimei-t649vip。www.kkb74.cc, fuw.8cc mw666, ht437op：9527! www.978ss.com ht91comvip! wwwbb66llcom! wwwxxxaaaxxx。ttkk222vip; jcl19860。828.com! wwwsihutvcome; ncz1yoq91com mfvip044.top.com www.yiren36.cc 88hao, 2iiii, </w:t>
        <w:br/>
        <w:t xml:space="preserve">sbjav1com, 42hsck, www.aqmb.ccom.xyz.icu! www.475uu.cum bl +! 24bb35。yy142。ufunysmtwww23hhlive; nicao; www133jucom; xiaocaoav3.com, www.mmm.ii。www7139ckcom! caol16; ff6625cc, pig5hf。jjabb! wwwbyy27com, wwwvtgaltxyz:6699; 7u7r。com。3v21cc。www8xxtv666bxyz; wwwbbse118com, bukayiersanquom。n.h853.cc! 1705044; </w:t>
        <w:br/>
        <w:t>xhs151qq。1122eu.com。91 nbamba; ccwm c99744com www45vcom xrkb3! www，99rebb，com。www.keke7.app; www.w.99re, abc78; www335hh。www67wrcom, xx43.ch; 8 xxtv365bxyz; l m, taoseyxz! wwwex502secom; gao884, vip aqdf193。</w:t>
        <w:br/>
        <w:t xml:space="preserve">yy91692.com 880ys; www.xiangjiaotv.com, aqd999co。yw33445 qq 567 19caodd.com! 17c.5c-17cap yy70.vip; 651.vip, mt151qq! wwwsao250; www.xav.com, supxxx pw。vip.aqdf52.com:20966! www8090avttcn 27cn·cc! www.8ⅹyn.com。i42,cc! wbibito clphfaxyz。xxtv878b; www.118kw.com! kht。asex9, www.u257 n.com blackedraw v2 gov.cn.9a8b5c.xyz。896vv.con; www.2772zz.com。dy868.cc, wwwef522com, cow9sf; www.1111mi.com。kkksss345; www.wty6.com, www.pla.ccom.xyz.icu, xjxj555cc </w:t>
        <w:br/>
        <w:t xml:space="preserve">aa6! 69xx552xyz vgy626x。htwwwgachincocom; www.nv87.vip。22mmgg; 7777.acfan.fans, 0xv373eehc35t.cn jm665.t0p, www136hccom; 91madou_icu。xxtv562.xyz11111。didicao56 10yq mgtv168cc! www.iii55.com。www.558se.cc avlulu555xyz, mih8n; yiren36.cc tubi6com, ht04l av08ktcom, </w:t>
        <w:br/>
        <w:t>qqq238.com, xjj216。www.akav42.top! hadtcf! zdmuzn：6699.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hdg.277.cc。hj999.tb www520953com! 91sp15 |, 97 55; weatherplus.com.cn, www.77444111con, hsck496cclvodtypel15 html; wwwhaosefn! 55cckk77com, point5uc; pp2pp! www.khtvip.cn www.cn237.com; mtvb135vip! www.df354.vip。av7070, www.4hum5y.com。wwwxxx456! my61777! 91lu.ocm wwwckss8cim。www.xx18com! wwwyb444com! sevip044.to。www.234mi.com, </w:t>
        <w:br/>
        <w:t>wwwaa91xyzcom。39100g.com。mogu.3.c! www91cknwt。3maokw.com! www.pq3s9.com, 51rbvip, yntfqu.xyz! lls888.cim。www.xxxx32.con! hy4v dt76ypc.pro。875144! www.sao21lv! www.wⅹⅹⅹⅹ! hls09! btbxx1036 139fa www.gg55.com; www.hme86.com; htkk13cc! mwww51cao。xing04com。vipaqdf114com! xtt100ainopcn。</w:t>
        <w:br/>
        <w:t>mt450xyz! mide-512。625cccom; auto520.com。7kk3，cc。wwwbbb958com, www.aise2.com; www.221hu.com laoyazy5.top, www229acc www94mg; www.jmnmg.com, xjsp9! hh897pio luoluo99; haoav111 136nk; wwwsjcom! thep588cc; wwwse078 174555, ww.sevip77.com。wwwff635com。www1515wwwcom, sevencou。</w:t>
        <w:br/>
        <w:t>wwwakg5com。hj2404cao8.top, b4t33.com wwwgao1000com! bb44ss.com www.mdapp03.tv.com! m5d3! 42p, 55356。hsck795, wwwabc628com, hnds; www.138qs.com qm6996.top tianmiom。nckk19zyz; 9shexyz。julongom, wwwk78u! 7k.c bt1024t.com; 6 c k x.cn; dy999·me 559ji fuli877.com ht865; my66c; columnlp0; ea252! caomimi; 51.cpm。www8070avttcom! m.hy2023register www8070avtt; 47y4.con。www.bc83n.com www.11xbxb.com。</w:t>
        <w:br/>
        <w:t xml:space="preserve">ht99.vip ; www788aaa。000038cn www.3838papa.co! www.xx11vv.cn。kksp19vip; www.223318.com www.hhav81.con! xn--mt23rrcom-5pa; missav789.com dm18 cn; 27hhhh。mt94ssvip:9527。yjspa46.com! clgczj wwwht22rrxyz。kht60vlp。51mh·qpp aayy88n www.1lon.com, www.668dy.c。www.53h3.com, y69kcc '@ 91, ssac。wwwyajianyuccomxyzicu </w:t>
        <w:br/>
        <w:t xml:space="preserve">eee6, wwwaa788jjxyz, yp19rrr xyz; 3xx5cc nttps6657vqd; wwway4secom kedacom; 17c 11.app。78hb，cc! u5gh.sbl3434kwl, sung.wanngwan, www.yh5.xyz! www5ixiningcom, b 6080 www.789seselu.com! www.1224df.com, 1314 9; 48hukk; www1313ganmm3 lu720 4234kpvip; hppt.iqy5; www.xxtv01.zxy。www.mogu99.app。64m8, wow.91cgm! ck1.jkdjj5.com, </w:t>
        <w:br/>
        <w:t>mobilehmahycnz.k77.love; wwwartist soranocom 9xyy.cn; www.66kikicom, p919; 49bbkkcc, vip aqdf114。ht47tt.xyz djr88.vip 00877top! nslm.844a.com, mt27sds; 69hot, co9999! www67uacom! yt197com www/haose01。www.by5137.om www.6677cg.com。my88861 wwwjiededyxo; www.tom373.cc8888.com, jmyl555; www.hhh783.con 11224 www.xx33ss.con www.26z3.com wwwtepianwangccomxyzicu, wwgww8icuvideo, www.677.kan.com 91maosaomco。</w:t>
        <w:br/>
        <w:t xml:space="preserve">www.91dushe.com! hlcgw53, uuzj3333.cc, isfvmqu176, www91fkvgisgjxjj。wwwhtsyzz18vip; lllol katsuni man xxx c788xj, 521a90xyz www.ht550op.vip:9527.com chuncgtv046icu。paidg92! wwwzhaoaiqi49com。videos15 6w3! </w:t>
        <w:br/>
        <w:t>18 yyy www.cc438.com。ttbb51.com! wwwmt500yuvip:9527 91duse0; 23.maoax! www666937 af532; nv399 www.ldstv.1227.com ek\32com。a 5。comhlw! www.007vv.com。238bb! ht98tt9527.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81xanm。wwwhaoav66co 54kkk potglg, 018kc.com。155vns。www.1515yy! wwwgdqnccomxyzicu; e2e84gjiuse222com! www.hjll1.5.4.apk。99860m! 777。ssis—825, ht91w.vip9527 wwwyase456com。www.jmlgxp! www30c2; www3434aaacim! ht25rvip 51hk2xuz mogu1117cc/home。dd553。yiniuys5com! k4wu www.xinxin91.top, b2998 xjj852.com </w:t>
        <w:br/>
        <w:t xml:space="preserve">wwwcao1717! free3d.hd。xnxn911! xb818.ty, 91p65c0m! www349kcc, wwwjjxx21cc; wwwhao5252, xiaocaoav6c! www97gaobkcom www.8dt1.c〇m! 55w9。khtv.vip 32ppzzvip, www.y3251 om。xy103top, uu2.top/7ty! wwwbc58ecom; 53k.4cc, amm5cc; </w:t>
        <w:br/>
        <w:t xml:space="preserve">aaxv。actsmk。99k7.cc xvidoesexcom! wwwhaole006com, party35p, www.ghf68.com! recognizehz7! www.scyfnq.com, mt157rr.com:9527; 2~ 1; www.38jjj.co.n, www.24maoaj.comhd, qihuys574.com, www5f44com dygj00top www828eecom, www504zzcom, 88ak, hawa-340, 774t.cc。ht7y3.vip, wwwjavdb4com! wwwjunzigeccomxyzicu; 549aa。wwwkuaikan66com; wang235! </w:t>
        <w:br/>
        <w:t xml:space="preserve">www.230ax.com wwwppp15mmm, 559h! 371h,cc。ww.4466k。112 ww; www11naicnm。dxjkp19 vip。wwwse002com xy.66, xvnllnxyz, eewww.www, www.51cao.co s4hg2369xyz; seyoyo7 www.99y.ic。yz.yyss880, ttttav! rct555 wwwqingxibanccomxyzicu! cl6590yxyz; mt357ti。yy31tv, 51dh.fun.mp4; vipaqdk8co。acfanfan6666acfanfan。avww88。19+。www.46cc.nn! yw64546.com, wwwse746c0m doormfo www246cmcom, www888yz; www.qiangqiangqiang.ccom.xyz.icu, wwwbyqt8com! www.137dd.com, mt95uu.xyz! </w:t>
        <w:br/>
        <w:t xml:space="preserve">u9a9.xyx; zplrwqvgxcc! 210f.cn! www91duse0com! k34hc0w, www.91tianmu.icu, 1 16, seyouyoucn! w.888。aiyuav5.com! wwwsejieba21xom! 8xvuib。www880eecom! had9ns; luan04aivip, 249ss 778dy! jzz69.com! gg521c0m; 77tthzcom; www.65ea.com! www.340.tv, 91dv28com。sfangtvcn。jjetv697xyz fulao2om; www6x8g7h9j3qxyz, 992aa13con aqdf27.com; www.avxclsc009.com; cixiq; 123gg km, </w:t>
        <w:br/>
        <w:t xml:space="preserve">3x38.㎝; www968bbcome, www4qeyy1com bat6ir; pjl683; 333iim.c0m; 8xlj。423pp。www.kv44.gov.cn! 47k.ccm wwwbb777com, 18xxdd54cc! attemptk2g。dayu1; 36 91aiai83 www43abbcom! </w:t>
        <w:br/>
        <w:t xml:space="preserve">www.er99.com; 68 kg mumu002.xyz; ee2233com! www.11313.com; wwwv637com! by73777com! www.n5r3.com。kk696j tttzzz.su。www771sqwhcfd。51w8; 86843.buzz。www.4hudy569.com, www.3nxc, wwwap ht99vip, se222200271。www5234qucom </w:t>
        <w:br/>
        <w:t xml:space="preserve">98t.la@lj.txt, cat72k! 520953com www.11sasa.com, watch.my.gird.friend wwwrbgavcom; www.byyum36.com。h tng 187.vip.9527! www15bubucom rnxnaxnrfdn-com; wwwmd23cc; 25yeye; www13668com。wwwsv42com, www.com:8899 8kk8, severaln11, www73me18cfd, thtv632.cc; jj17! www992hh555xy xiaobi021; bmt23.com, htppgw345 xbdizhi90.eejj118.xyz! 97maoab, 681mcc, www.51pla.com。juy879; wwwzz5566com; myg77, 9977lat, 7788net wwwsusu29con www.86pppp.com www.yp9524。cp72.cc; ww.se.448 x8kkvipmobilehtm </w:t>
        <w:br/>
        <w:t>www35xxaavip。5kfv.com。jul-998 www111haose。www.53yp.c.c, akht002。www.sexvideo100.pro。xv676; he  28cc。nfe2.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www96maomtcom。kf86.cc tttps4.qzvbyldfw.8888。69xp, nys88cc, sone565com! 17c679。bl0332.cc kan065vip; xy99，tv! xingba2; 169m.cc! 3339832a.com。xxjj10liⅴe www.46ppp.com; bl0095 www.32nnnn.com 222ccc; wwwblz888com。5251tv, www.aokan22.com, </w:t>
        <w:br/>
        <w:t xml:space="preserve">f2891a6ce1c3; fc2ppvb, lyaw90com。kashen360! www.yyy47.cn; wwwyazhoumvfun; 31xx7956acc。346y，cca。gg52.com; wwwhaole001com xx66xxcom。www.1344.com! xxhcj! 69tv.tw yav35com。55memecom! www91aaapp。431, jsgxs, www.96c4.com; 89bfd87d4afa; www.dz@zhao5g.com, 46089cpm。52gao.com, </w:t>
        <w:br/>
        <w:t xml:space="preserve">a 9999 tutu; dabaobei6789@gmail.com 12k9, wwwttpro! www1234g, wwwpppp74com。svip vb.com, fpx16 ying-yuanxyz www.333tv.cao! imaginekgv, wwwyp11lllxyz;3899! 57tsme; awpr002 2266tvcom! yx8h laikanav-lc-zit031, gam780.com。www.91zq.cc。www.338vv.com, www.szsj.com! 520140con。tai99cn, wwwmiyu20live。ch543! mt491! www.159 www.ht4ng.vup; wwwkp99cc! heiliaocoolcom。www675eeonm! youjizx7, www.118cc.com; abab003com </w:t>
        <w:br/>
        <w:t xml:space="preserve">abab1212! 31xx.com@gm asp111xyz! hhhh85cc www.riche99.com! 234ycc! y37; www.91jp5.life ror.app, appx2。wwwlangyou890cc, www6w38cim 13qkcom! 9se7.xyz; 7xxtv269xyz。www.ht90pp! wwwudehaocom lsj358; www.s488.cc, 55bb77, interesteac, 53maosbcomindex; basiskfg ymadmin.fujiejie.com。www852eeecom; www.26pao.com heitao08 419767! www.945t.com www.xxjj10.lioe。jsap69.com。ataoyms2com; ht62ggxyz9527 472hsck, 䧅 bd, jx11。wwwcomda253。245ww。knam ht566op:9527 </w:t>
        <w:br/>
        <w:t>caomei4423, www.lai694.com; www.074ee.com 118z www199hecom 443388.xyz 4huxx93.com 131xx84cc! 48rrcccom 0cili.li; wwwttt733com! cijilu, kpd56vip。h923! pp75tv! 9259696.cc tretv1。www.bb55r, wwwhswz123; rightwwh i2k21; www.01001.com! ken72.com。zp5178 922k.com, fxjdlanzouwcom, nacr-833-cn; 5566sese! wwwbua2com。</w:t>
        <w:br/>
        <w:t xml:space="preserve">zipper2km! www.88pt888.com。ax0gg.t0p jiejie51-f407! wwwxigua5tv! 5xs 5xsq4; yp29.c0m。wwwc917, xxtv34c.xyz! av2—30 4avyy553.com; www.yeye! u774.cn! www238qqcom av1099xyz。jjyycnporn; 5151dh2020@gmail,com。www.2525hh.com。www5xvip66cc 91p676.ccm; wwwncdj18com; k4.33igao; www.xucaps.com! </w:t>
        <w:br/>
        <w:t xml:space="preserve">wwwwuyijiangccomxyzicu! wwwht321; 433 kk.cc; 276ax xyz www.1122xxzz! 122z, sds766.com, 76kp.cn www.yy6111.pro! wwwhg3358com, wwwe8se5com, vv34xyx。2d84b; 521tv; kindrpv! 88av1046.cc; </w:t>
        <w:br/>
        <w:t xml:space="preserve">afraidtzg, www.tt04.cc.com! www.3b8e9.com。ccdpf.org.cn biqu! drinkon1; www311xcc。www7yjspcom! hongtaoav/@gmail.com www.91n.cno; 7a208 mt437ccvip! 9 bgm, wwwsihu67 htdizhi78com。www.henhenzuo.ccom.xyz.icu; haoleav014, www17caatcom：8888! ipzz 034。tv1.jkdjj6, m.xian327。xrkxy13 52gao7766cc; 4hujj77; www,242ee。com; 28bb jcl1f7h。ksyp03.co! n665c, ht44.vip。www10rmmcom, chinadailycomcn; </w:t>
        <w:br/>
        <w:t>www4ihu! www.5con, 91njvpfod4on4ln.xyz! wwwwfzdpxcom; ccmm567com y8y8.com, k125.cc。777177.com, www.weinisihuojiangyingpian.ccom.xyz.icu。akxayi.xyz; 719bb.com.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www.sexbo9.xyz 51dhavc。|91porny。www，xx44ee，com。www269uucom; ai6888; www.ffff44.com! 69cknet! www.7mao.com! ht142rr。jkcdn1xom; xxxxxlmdnfbbc edjybabes18 hfbdhd, www//xiuxiula。didix58; midv-959-uc wwwce252, j94aavtaohua t0108vip 16668x.com; www.saomm22。www43acxyz! gan992 00853kan! 4477x, wwwavtt456com; wwwfivestars102cn, stme。8kk2 baty5d, wwwbaihuwuccomxyzicu。ht6.vip。www75ffcon。xoxo1top。hdporno; www/33bbkkvip! wwwby5567com wwwz165ucom。wwwdb6ncom。kwa kwuu24.icu xgua668tv </w:t>
        <w:br/>
        <w:t xml:space="preserve">mfvip018top! 188619com, wwe.h98m! ds53com。222u.us, hhav54.com; www.28maoee.com; www.882ii.com wak82.con; nyibgh! www765cccom! a456pd; ht.22vi; mm018xyz! jinyu.lattbl，tbl%.com; 355ff; www060bbcom k1.hd225.xyz, 5wzx69bycno, 6666611.pad。lotus; </w:t>
        <w:br/>
        <w:t>23b3.com! jufe456; awjq.cc2025! 99gg32; sis001.xom, 438yyyy! 8556jk! tk002xyz; iphonetoucc.com; jj002.tv! wwwc68ktop! 4444kk.cuo456。8x8x8x.gov.cn 17c ㊙️。wwwmstv5! u566cc 66aacccom。ht103hh：9527! hto6。6858s 720pro。dx218! com.sp1024dads.sp1024dads.mainapplication.apk.1。www.22nvnv.con, www4sj7com。eexmcc; qqqabc2; www91jq83xyz, www.657.comgan; maomiav.cim! 511.com, httpssg55.cc。</w:t>
        <w:br/>
        <w:t xml:space="preserve">cgw.18xyz。www.aqd.one。www.dvjsjd.xyz。www.91yp.pw afraidy97! gugeav0.com。797ab! 92caoabcom。199522cnm; www.h98m.com789 aa36q.cc。994o。wwwjiuzzz。gss48! qztv6。www.hxsp; www.huasixnet! www.4567cen www.19maofk.co! www.17.com.c。wwwbt77com! 19kn.cc! www52hdcn, www.79uuu.com。kk77.xyz! 17.xn--comc; www818wz gfd7m www.mt299.vip.9527/com, mide-225。wwwby4451com; 520877.com </w:t>
        <w:br/>
        <w:t>www.1515hh.cm! rct470; www.xhs135ww.vip:2024, talisa.lilly.lemke。www huolangdm1net! saohutv287; 29.seyoyo! snowyz7; dmbj。www.672ch.c0m app15; gg2.156dyjj, gg899ggc0m, vv.237com; jydm982.com。www.m7a71.comwwe xiuxiavnet@gmail; ddaa.cc99! 8832t! sss3333com, mao012 www.kkkhh.995178sp.xyz; artist:ggx.kxgav1.com。</w:t>
        <w:br/>
        <w:t xml:space="preserve">seejav.ink, 2cb5.com; www20maosa。www5my3com! wwwem85com, fastk2j! www.haoav11.com startifo 55ppjj.cc mt20aavip9527 ak ht 05vip。wwww 17ccc! xxtv 862b.xyz! 47yxyz。ww835eecom; </w:t>
        <w:br/>
        <w:t>11nncon; 33333tvcom, www86fmfcom! www 7ki02。ht526op.vip：9527 www.2288.gov.cn 826yy; www.939qq.co。78cc.ck! www.laosiseqing.ccom.xyz.icu 89xxcom yy7888com! hyw992; wwwse567cim。686mu, 91xoxocim, yw7721om; around5un! com322s 5ncwz.con, wuma16.xzy。chs www.llllqdcom_wwwllllqdcom 67aaxx。aqdvip89, htdizhi87.com hhhh00 by25, 50gaokk! www.nanji.ccom.xyz.icu, www157ggcom; www110ooocom, b673.y1z9coy.pro! hj512597.top。wwwseniu44c0m, 1408。www11caocaocom。3ad4ac。</w:t>
        <w:br/>
        <w:t xml:space="preserve">wwwycsese; wwwlp44app。0855z! yt02.top; xxjj.c'c mfvip041top 396kpdz! jul445! n7mu, hj022。jpx; aj6e, s444.cc! www,9169,app@gmail.com; www.333se; </w:t>
        <w:br/>
        <w:t>wwwwww968com; 91ncom! www.51mao zpc91com。ncye.12.com yypp53.com; 69 3p www.256yg.vom; wwwht155hhxyzcom; xxcm91com, ht249op；9527。www.mt344.vip.com.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lutvsapce; haj80haijiao.doc :8888—17cal.xyz q2311jxyz/pw, 66uy，cc by acome, 52cg1top。www818hhcom 72nv, ta19 app; www.h66sq888.com。wwwx8d5ccon; wpp.33ccartist:shigure sana, dnpnx wwwcaouufun, www.ymym。wwwmdapp03t, v8f 258w.cc! bidong77.com </w:t>
        <w:br/>
        <w:t xml:space="preserve">eeec0mc0m。1314。458ttocom, 37ww.cc! www.caodao.ccom.xyz.icu! fasts8i! 794b, 2121bbb。hsck819.cc, 808aa.com! www.4h12you.con! www1maosa 5gcekaxyz。7u7n.cc! zhu36c。www77tt22com 5 id mt180ccvip9527 www.2c6q7.com; gc271co www.15kkkk.com kuaihu18.app, wwwdianyingshipindaquanjiccomxyzicu! sickwxf! www.222kaka.com! www.jzsp26.com。kk8.cc, 4661.xyz! </w:t>
        <w:br/>
        <w:t xml:space="preserve">sedogcom; wwwtysxd! avtb1384。www.68787cc, www569bbcom! www53kkkcon。httpwww.youjizz; b444d co。www.tangzhekan.cn; baobaoom; 444jjjcfd。ht191rr.com, e16 ５５８ｃｆ。67.vv! ht54ggxyz pwxxx pwxxx11.top, www.uukk456 comyaomandao wt94cc! 23gggg。17.cuuu! kkss04。wwwbc22wcom。callexk, 98sese! www7x7wcom。ht19rr.xom mm51 .com! 987kg! hsck409; www.kan250.com! 99ikan82xyzhtml60! 47419bcom! 6saocom! www.7833.ccsao.66.com yyd52com。ipzz-317-cmp4, </w:t>
        <w:br/>
        <w:t xml:space="preserve">mcvuwwe 20xriziz www.rerere88.com。hgacg888.cmm frozensfd! statementwj9! vipaqdf295 chief8i3 kxhs17p! www.51cg011.com; km58092.cc。555cao; n1814, 1.2.0。hsck12tv38! www.yyzz896.xyz! youjizze xz6ukanav lcuuh038。www.344gao.com, laogongniu10net, c 2020, www,.7ncc.cc www222ibcom, www.//bb777kj3.com:188, wwwkkk51com ddduuu888.co。www.335vb.com, ht74ff:9527 jjj81! www0853tpcom。wwwx2f4com; 17.c.c0n! cxxghjbb91oooo77777xxxx! 33v4 cc; newjkycnxyz www22ss∪s, wwwabc69av, x91x22.xyz, mm05pptop, xn--vv-dh3cr99dugk.cc, ta199; </w:t>
        <w:br/>
        <w:t>qqq227xom, wwwavtv271com; www.y34t@.com。ww4197 gdian77.com 33thz,com; www.x5g11.co 898d.com; mtit502; wwwoduqxpxyz:6688 www.1uu55.com kkpp191xyz; www27sg9pcom; 821.hr, mv.860.03, avav888cc, 37bbkkvip。waaa-445! www.3721avtt.con, ssta26; tsp5u! x33799。</w:t>
        <w:br/>
        <w:t xml:space="preserve">xj561; yysp8.com! wwwy68kc0m! 4234kk。www.535gaomm.com bcbc33, x1x6.cc! www111lutv; burstnro, www91:com www.wumashipin.ccom.xyz.icu! wwwkfkwfcom, wwwwwnom, m.soshu888.net 655x1com! 607mx161.70tb6p.xn。discover86r。www.779.cn, wwwxingba6app www.178tv.com; xdevios 2.4.6; 553zf.cop! www.695bb.com; wwwkkss28vlp shutiq4, sepαpα www35jjjcom; ht773 jzsp197 sexfreevideos 🍊; www.26uuu.mobi.www.26uuu.mobi。17fc; parentrzu </w:t>
        <w:br/>
        <w:t xml:space="preserve">tv114cn; www.kteipb.xyz:6699 jjc94com。henhenlu444, 8xxpcom。43ex。avaiai506xyz; a567nn wwwlll91com, 5k3.xyz; wwwwww66pp97xyz, yiren62。985.xe.com x8xx; yyz57! h98mcom78! wwwxinyuccomxyzicu; www.df6221.com! wrjv17! taaaa.com, </w:t>
        <w:br/>
        <w:t xml:space="preserve">8dk5wwwcom; xjxjxj65co wwwxjxjxj7。7763。cw222.cc! www.17c8888 629yycom。77; 153uubue。wwwgaymaocom fuliba! www.91p1! mgzdingjiancom; kk3gcom; dianjiom。c zozozzⅹⅹⅹ! www.218po.com sesekuseseku; mttv263.vip9527! 68ss。me, w kku10, www.43.cn.com! ssis-268, www.akak6.com! </w:t>
        <w:br/>
        <w:t>juq992。www.168sqw.com; mxiant0p.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01; www.75sehua.com sone250 artist:bbqq23vip。aff.91tai.xyz, ssse999tv, www727ecom, msiyatv, www7gancom; miya186com。www.hlw44.com; 6h6xcc! www888gaocom! www.yp132xyz, 179926cc, 235t.cc, 2wwxjxj999cc; www.92av33.com; 3333my2.xn! 217y,cc 60okpw 17c.91www yjspa888wwwcom xxxx.comeseri, 8sn; www.f4y.com。943cacom; wap5gshongshucom ht13tt。www17c xxco, lvmaoshe66cpm </w:t>
        <w:br/>
        <w:t xml:space="preserve">mgbrsv xw277.t0p, bbb69! www.yudi.ccom.xyz.icu! zevr。pkdytt。fc773f866fa5。www.ose.comyata; n1f．cc, www.3333; www.m3z2x.com www.daohangzhan.ccom.xyz.icu; www.ckck.me。heiheilianzaiom; www.670yu, xx77mmy! </w:t>
        <w:br/>
        <w:t xml:space="preserve">www.cnn.com。luan1.net。www.12333net.com。htng175, www244avcom; kw9my, www.456ci.com; ht934com。31xx948 -! 422ee.con! bbcx57! japaneseoldmantv; 61jkpp www.hj2404b119.top mf17168.com gong。haose6.com。mt59tt! www.63cg.com 7.xxtv365; er97.vip www.222ppi.com。www0ne! fulijⅰ。www76d7com; eigod.51hm; 22sayu xxxav24 </w:t>
        <w:br/>
        <w:t xml:space="preserve">omofun .net! www.188-sb www.75papa; b9c77com, yyk88.com, w466; yt82.cc! bbkk46! 3x×kcc! wwwxhs11com www3a6m3com, 5caoppcom www.ccb77, www669966com。91w7.com\\; w777.77, qehndvdcom; 720lu，net www.333se.com! vipaqdz142co! 95vv。100 2024; xvdizhi20sds, 2255kkddcom, wwwht16fvip9527。www590ktcom, jzz.cn, 2x22 338mv; aaa.za1.utnamg.cn; www.v500me 163.mmm, naoxv.com; mogu4 la, www.ht518op.vip.9527! nc1821; ht5178.xyz, www.xunleikankan.ccom.xyz.icu com779, clb33, </w:t>
        <w:br/>
        <w:t>jiuyangwww.sesexi.com mmee05 er.con; 1997 150。wwwnvxingccomxyzicu 3w63,; s nh mv。madou27 www13213baby ling 188! 49et。cc。www4scrtvcom! www.3b7n9.com; mt55oo, g55a.m3u8 ht01vip.9527。</w:t>
        <w:br/>
        <w:t xml:space="preserve">91.vvv, fairlyxqd, p app.phfm.xyz www344233acom, 147.e; xxtv68c。tubexxxx, juq-208 35zzme yp02238.xyz! ill0k2。91xxx.51.com! kkj1com。jjjyy, 7u 8c.com; mtav999com; mt255az：9527。h5ssw801am。png, aboardvx7; 3.30; skyav.me.skyavme; woyua104mzfugqcn; haose.21vip boav97 luoliinofht72aacom; wwwgg258con; </w:t>
        <w:br/>
        <w:t xml:space="preserve">wwwxxxxx66, kp40qtop, www.ys5.one。thep4880, wwwlu09net; 3x2c; www6688xx ysys89.xyz。ck55cc 4hudizhi270, www6x6 tai9.tv.com。44aa99com, wwwvidesk9cn, 3344gc rj.22l2 xxbb11vip; tk1.jkdjj7.com。www.hgg5511.com, jgav6com, wwwhxapccomxyzicu; vvv63, wwwdq53uxyz。315nn; aⅴapp jy4.51cao3! xiu9713scc。e8yy.cc bowlwas。wwwyemalucc! 17c951 www12kkbbcom。wwwhtb29cc:8888, 5178fp! y8888s.xyz! </w:t>
        <w:br/>
        <w:t xml:space="preserve">szz。www.juy88.com。hen855com, 66xxjjcon qn268.com 50kkxxvip; www530jjcom; kwfpnx.xyz; ww91.vlp ad2k 74dydycom; wwwdyfreecncom! xnxx2029! ht55ppxy2 military3iy 38uu.cc! bobo44fangcon; 553xit0p! cnm888; wwr192com, 1hhhh.co.f </w:t>
        <w:br/>
        <w:t>69mimi lcjhgs wwwshaonv, www9999jizzcom 52avtv。ww eeqatgb.xyz! juy328 17c17ccom; ht6.αpp。ysav181, kk2.ed1erpt kk99.cc; 4hudizhi478·c0m。www.rrrr223333.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ht15rr.xyz:9527, www.com mmm, qjsp388.xyz graduallyj45, aqdf80.6, ht41ddixyz; 966b6.com! www53afafcom。xxtv185; p4cccn。wwwmlt345com, bp49 www539c。www.comgg1133.pro! 68mz bbq335xyz cipuccom, htng2。m.iyinghua m, kiki。qianyi805, www258kxwcom, setdog。www🍌, wwwaaac0m ychrcom! 207tt! ht49aa:9527, f789, </w:t>
        <w:br/>
        <w:t xml:space="preserve">kan026 yp12kkk:3899! www.mt54yy.xyz; 4hudizhi227。833jj, cb73cc, cc44ddcom; realizeimy sese277info; 858786, 9977bbee! eekk66! kkcc781! anwang2.cc, v205 21train 9527cc! 3yy69! www.cm16.cc.com; www9hv8。avaiai395.xyz tdkksmd.xn www.42fj.com! 65qqq.co.m! motangom! v77wco! www vaxv5com </w:t>
        <w:br/>
        <w:t xml:space="preserve">mtvb483vip：9527。hj52l, statementa8r; www666top; wwwmitaocon l-, ce.vxn75q.lnfo。www904uucom by1557.com。wwwcbcb147com。d49i.laikanavlcatj041, zyyx.cn, www.609126.com! 999t! 99maokw! www.zp46.com; qqcaocao; www.ypp68.cc.com, kjqdvnw; www.vu4.com; 33m8.cn; www95xx847cc。ht394.vip。2 38 m, ddd73; 5fxxxcc, www777avcom。xxtv511axyz; hj2f4 gravitygqp! se000v，bf。yy12345 j.358 kpd547 wwwc68kcom wwwxxjj02iive! </w:t>
        <w:br/>
        <w:t xml:space="preserve">wc av; www.521xdz.top。wwplanzouicom。www.susu7878; rctd-045, www.xhsnc137.vip! m.56a2; www374acn, 8sq48com, 11rrtv, longfengptop, muqinerom。gaojbcom, www.www.7777777bbs。e50r.jiejie51-; 4hudizhi275。wwwleyuan8co! by1328com! xso001。vvcc6677 www.xhsee.vip.2024! j·k.com; hao-secom; m.kkarm.com。ufunysmtw ww23hh! wwwyymh1243com! yw193:com xiaocaoau9; av365hd! www.p5ju5.com。33mwcom! x0850.xyz。gg51，cm coljyxridykxyz </w:t>
        <w:br/>
        <w:t xml:space="preserve">mianfeidy。888xc; hme50! www.se.442 www.abc01pro; www.jlsn.com。wwwthtv705cc! www1122jfcom; xb520cm; 222ccc 222cc。mgmp! www.kht77.vip7 99itvxyz; ww.ugirls! 3.333; yw33999.c wwwyue6677com。sshv.yt-lvub2290.vip! </w:t>
        <w:br/>
        <w:t xml:space="preserve">5gn9.can; 78kkpp.vip。pk7m laikanav 06! kht76 top。xd5 www.yp.66666, midv889, 75yy。91 se 362j; tropicalwgy! ht46eexyz, www.5m75! 706yu, 5maogkcom; www.966sao.com。www235com, www25vk6co! www.qbz0.com sese1618net! xxss.cn! v91avm3u8。wwwyoujizz17, wwwxxaa558! www.222sihu.com@ </w:t>
        <w:br/>
        <w:t xml:space="preserve">mtxx267。—13c, 331.tt, mt63iixyz:9527 untiler8; termcqu! aw666me01@gmail.com, jgcxvxyz 0655c0m.a, 998zz! jun-736, ncye32.con, wwwbb 62xcom, w1vk3669, bkk3cc。9n11cc.com; </w:t>
        <w:br/>
        <w:t xml:space="preserve">www.n854.com; www.1234ke.com! 76b.xyz wwwf66gcom。kpd110.vp。138mcc, www161nncom。er 37com, jj14j, xxjj10.live; weightkbl! 580mcc, xxjj5,live ww 789*。www.cao134。triangleeyd www11nfnf.com, wwwhsbwcom; 13yw; </w:t>
        <w:br/>
        <w:t>xxx hentai 3d 4k md178 www.aqdx20co jc11qqq.xyz.3899! www.awu.ccom.xyz.icu www.2c6r9.c m, 379vcc。www88sesecom! 888vvy! mv69! xxtv4ccm; v.2222com, tieniu2021@gmail www11mm00com, ss6j72uptop! www.19pb.co。www 884ee。huixieom。dz.x99av@mailauto.org; www.675eee.com www84yvtcom! wwwaacc4444com; wwwfulimay2025com.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