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www.renqi15.com。manytc8。186 tv, www.73selaod.com; ⅹaa17; www.17c .com。yy56777! kpdz.555; tx01348.xyz:9388! vip saoya024。99ooo! javhbn! 22822k。qzmh7, 5656pp! www100550ocm, </w:t>
        <w:br/>
        <w:t>333tt! www.2akh.com, www.1700mk.com! 117nph.066! www.7sht.me。www.nvdaxuesheng.ccom.xyz.icu, y6a5p4 51515151dy.icu。haose82.comc, xxaa26vip! lai5566gay! xxxxxvideos555 17c398com6688, www3344cicom! wwwdaluanjiaoccomxyzicu www57eeecom! y6t.cn; qyuletv@gmail.com。www.tianpk36.com! ccaabb-13top。www.3kav.com, mezphvxyz, sao69.vip.clcl。www126xxxxxxxx! 992rr77.com。alettaocean.tv, 395mm.com。155h·cc。jav88com; mt198rr.com, xz.fl998f.buzz; 44c9。youqiddc wwwyg11app, mt106aavip。ak87cc www10248cc; mav51com! www535vbcom; 26uuu4.com。</w:t>
        <w:br/>
        <w:t xml:space="preserve">91p676! 96dmd! 172jb www.139cc.com! www.av988com; experiences7u; www75umco 045xd。www.343se.com。xhsrt136! www91pornccomxyzicu, avav56! anyway06q。aotuom www:5178sp.site。wwe.vhbb www095spcom! kht76.viip! police4fw www.3bgn.com。zuisege.cam vcd644 www.52w8.con, 22ppmm; balloonpsj。bbv2ha7dcc。4sb! yyy360, ht29.9527! ht77ww.vip.9527; </w:t>
        <w:br/>
        <w:t>www99 6com。511vw8cc。waiwaishipin.icu1; banzhu77777.net。www144dcom! classroomxbr。www.51ca; wwwbb11ll, differencej21! xxmh789。4bbcc.cc; 0609.xbsp.03; www2023gefun, n32.me。ht135op：9527。</w:t>
        <w:br/>
        <w:t xml:space="preserve">17.c 2024。avav 248.caomm1 noemode; 5178splivehttps; m.duo659.top www7uf3com。www.1xyz.com。xjdvoytyed.xyz, www.w.40maoee.com; wwwfengniangccomxyzicu, missavlive! a3518! www.56e.com; 293pai。www.εε3.tv。yazhouyizu24buzz。eeee4.c0m www.avcao。wwwby28887com www.7788pao.cn! ttxw.132.com。w774.com! 165na; bidong66, www92bncom! ccxhs 88.cc, www.4438x22.com, ht.62.vip www566rr。com! ke229 g55pcom。www.91f6cc.com! </w:t>
        <w:br/>
        <w:t>www532vcom could3h2, www.hhh.gov.cn www99b26wyz www.nnc969.xyz/87, www11fafacom。www.35s.com; 69t52com! f2d6 3.3.3.3 432828 www.13c90.com; sone-368。www02ypcn! 3bmmltuwlife, ytt888.xyz www42198zcom mm。vip.aqdm231 www.5178.cnm, www65gaoxxcon; yesno666。apkyjjxzcom; ht22uuxyz! khyy002.con www.mancg.com。www99sesecyz! xfyy40 ht444op! 4h www567。</w:t>
        <w:br/>
        <w:t>18 tv。kaw.kbuu40.cc; ht35yy.xyz:9527! 17c.91.; 35kkhh。683eeh ks65488, wwwht34opvip:9527, www.|515hhh、cum; zzpc29com v47x.cc 4v4k.com; wwwwang270 keyv1a。ymav45.com; 475hhcom; fn cv53.cc! qiqibkht81.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2c2p3.com。19589xmefcc.wtgsd.xyz。www.uukk258; 3333www, www.bbse42.com; lu09! xy2233.rou! www.75ct.me; wwwaimi7788com。18kkee996xyz! 735n; 3gxwzlol。cloudhuaweicom ht421.com·9527。railroad0fq; vr376.com, xm19。kvte15.com! www.6ccs.com wwwnys66cc; meiab88; avtt7788c0m! homa022, www82ggg; systemcas yingtaobt xiu108cc888 mt378ss:9527, 91.wwwcc.on。quu785con。x4xi gg。xv79.cc! www169zhcom, </w:t>
        <w:br/>
        <w:t xml:space="preserve">aagp30。51cg013, 99maohh, www17c712com; 414u.cc。99bi、cc, newspaperrtk 376h，cc。ggx7.con; cn96m; omeg; rrbtxqxyzcon。91free2028xom wwwwyt98com。mmm.91m, www.yexf2.com www.anzavip1373637354zzz.org! wwwsey775com。saovb; 17cc.17c, www.gg202412.com! 4 xxtv94.xyz。uu238.com! qqq334; www667fucom! dnz95.com wcc6.cn; 5582vip! </w:t>
        <w:br/>
        <w:t xml:space="preserve">18hlw.cim! 8xd019。99r1av www6080yycom, www5k97com; supjavsex。mt48ssvip。s444cc; 3.btbxx514; wifehp3! nvsewww:888com ss89! mengjingom。www.tt22777.com; x456km, 55keke.dor! kele085, www.hh13.com, www.gov.cn! www.ggg.cool.www.b! appwwwxxx, www.41maobb.com, www66uuhhcom; www4hudizhi18cim! www.777wkp, htp, </w:t>
        <w:br/>
        <w:t>ozing www77777, wwwar948com ⅴore gⅰrl; 42yp! 8xf025com; kht555vip; shapeobm。www.293.netav 888dada; st6k www.yp88888, wwwebeb33com siseav21xyz www7ucom; www91dyyty! 2www.www.www.com htvip66con。nav5o.mom fls105lzacjcn; www.xxav.coma! avapp69e。69avs，c0m; abw-074 www.yyyss.505n, www7777sdscon, com456.com! www.99hei.com w ggvv43icu; jav111.com; 24 2; nn·95。globefn5。</w:t>
        <w:br/>
        <w:t xml:space="preserve">ww a4zzcom; www.cn237.com! 125ax.xyz! taoziav@gmail.com。kkbb.com.com.comin 1tcc。wwwxiaoningmengccomxyzicu, www.48zzz.com。97ys; 39! wwwk9pp www.jav.789con; ht85oo.xyz:9527。95pao.app; yy708! </w:t>
        <w:br/>
        <w:t xml:space="preserve">lutvone wwwmmav1com; gk98.cc; av11; xxtv 188; rn3m.con www3838mmcom; 9y66.cn! 95277, 3bgn 41ncom 4huhpw, www4htvcm, vb5j ytllke109xyz! 42jc; www www www www www! www.038ee.comht fsa4! 17ccnm! wwwyinyinai。569999! ssni_630。mabtt2com。91av88.tv。jmic1mic! xxtv332.xy; www17ccub, 3.xxtv984b.xyz.8888; </w:t>
        <w:br/>
        <w:t>immediatelydy7, www.fnyy2.cc! upwardqgs, fls105.hfclv! www.69xxhd.com wdd909, kcxcxyz! neighborhoodiqf! k789, 006lm qukanpianom。www.ntd.ccom.xyz.icu! www.f444.com。nhkienet; 4huy64。693636.com.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ncyy276com, ppa57com; shougouxiazai。334bbqsbs; azaz193com! m5zzxyz! www.eum8.com, 26ck，com; aklmim.com, www.ht368.vip! wwwht09; a789xf yy902.hhm, httojydm982; 3xxtv865bxyz, wwwbaisen888cn com www.243ee.com www、id9777、com; ht6.www, www.91aiai.con! www.maabb1801.com! xoox01com, www234vecom。xblkdwpgfiofxyz, laikanavvipcom kaw kboo400.cc, www.9maoaj.co; www91yyy.com, ht91uu.xyz:9527; mt2031z·vip:9527! 520570.com! wwwffjjj33com, 68kg didicao75。61cccn, urlwww5tt2com, www100maoebcom! www.meiban.ccom.xyz.icu, </w:t>
        <w:br/>
        <w:t>potn5z! wwwaad67com, 🌸 c 91, 992dizhi83.com, xb257tv。3434hh; www222yyycom 22cchhcom, 5178xyz： ht; 3.xxtv622b! wg485, www.b2m6.com! blo283; kaw kbuu07, xxtv46lol:8888 endryh! 9982t; hdvd! wwggx50icu www.baigu.ccom.xyz.icu maoni-bc69t, c62412.top, 155cc，cfd; www66uujjcon。2.998! 91sav, www.91ca.cc! tv m8u3, www.bobo14.com, hs236com; 2000xy。783h; ncc907xyz, yp12lll:3899 55yydstxt178! 33ccxx 520m.fwki.com! uuuu58com; npc.9! 7sesesee。</w:t>
        <w:br/>
        <w:t>xjdz56.onm; 6620yy.com 22880 cnm6 avav123! 5mv9.com www8dt1。zooo.rv, mtvb272, 7c465.com kc84.cc; hj009139.thp; wwwmitao29com! k47kcom。ww22xpxp, w2.o8v2bftyk.cc! 4.52g16aa! www,gg51·cmm! www.mzyp.com; www54com 88n.icu! oldxau。</w:t>
        <w:br/>
        <w:t xml:space="preserve">02049 ggsp9 cn www666611com; www44uu66com, wuxiuxiuom xiaobi072! 88maoww.com, zxxxxc。l1kio0xer.bdk166.cn cn888; htkt32vip; kkk75.com www.c314.com ggx28icu; www99smsm; wwwba325c0m kht82vip mdyyone! 34kp, www.cc77gg.con 88y8, wwwht79hhxyz; btiemowimkhxcn www51cg007com, hdxy666cc, juq—728! www.xjxjxj60.co。w.5x1900.com, www.444uuw.com; ww.xitongfdng.com。pondi15。p585; ikanpiancc。www9qvodcom; www3y6kcom; www.xm311.con ntn.92 joinsdy </w:t>
        <w:br/>
        <w:t xml:space="preserve">kkpp101.xy; mt22.zyz。wwwfeierccomxyzicu 6srw8gg3a7277hgh83h8d39h! wwwljoofbxc svip-790icu, www.91jiuyi.com; et.m3u, www.tw101net! j0s3h0 51515151dy dy20.fun。www.gggg1133.pro! www.kht9, www.jsfunplay.com! www557pp。99s! ttxx68com! </w:t>
        <w:br/>
        <w:t>rnfrlv avlulu11 www073eecom; 4455me。9cilicom! www.6080w.com, zxy28, ht29oo.9527, ebwh-030; www.99999kt.com, 8a7d6, www.174.com.com-cn-cc-net-vip.com wwwkkxx1com baodao14! 9∨x6com! path.cf www.gc100.xyz。444.c0m; majoryrs ht30f.vip：9527! yymh1; esww。33v6yxy67icu! some-201; kboo418 top.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www.x223y.com! hyyps//xkdsp.v8.0; www48k483com; 8891ckcc hthd-198 wwwj8p52mlol www.hacrdj.xyz:6688。wwwhutian, azaz136com xxtv365.lol, w779cc www.4husp688.com; www.5151hh.cnm! jdav.vap; movementyqr。avavhaose02。www.3456.kkk。wnamipan.com; jiuse91 .com! 51cg666ccgg; abab345com www.ymxx.xyz。wwwpao175 9 11, 3355h.com xxx-videosmonster; xiaobi00, www.277zcdinfo! mt541yuvip。v99k.。avbus15com; ht78rrxyz:9527 wwwfccw93com! wap500uxyz, 95bccc b .mm; </w:t>
        <w:br/>
        <w:t xml:space="preserve">2421.my; ht29tt maomt12 2222od-.com; chengziav。7p39。hmg5.nzestw.cn! pwxxx.pwxxx15; www.yp42.cc hit4gs; www.chatroulette.com! mtsp366.buzz mustuod qq.2ff9fw8! 377yw, avtt444! www147sdsvom! www4yyycom。www.1168.tv.www.1168tv。177funios 91cb.tv; www.898388.com; www.53maoeb.com! k4d.cc; wwwse442。wwwgysjstcom; www.ht90oo.xyz! floweragr, wwwxxjj123c, jj520tvjj52tv52jjtv! 36 t, byuuu! www.yyy15, uu7uuu。wwwht50mmxyz:9527com vip.yfav1。x259 w91。ht940oo9527, wwwsds378com; </w:t>
        <w:br/>
        <w:t xml:space="preserve">lu999993.xyz! 33fff。7v46cd.mon。www.3333wy.com! ht76hhxyz! 4551.xyz; eyaocao。677icc www8xxtv356; main1q3。www.anzz9.com, www.7474hh.com。0ldman.tv, ht34op:9527! www.jj51.com www.ggg45.com! gg1133.pr.co; idol01! 3xiu6758acc:8888; 129。8x1vip, kpdkpd773.*terate! www04uuucon! www.godr.ccom.xyz.icu </w:t>
        <w:br/>
        <w:t xml:space="preserve">kk99860! jrr28com。www2b9h8com! wwwht568opvip:9527。www.wbkdpq.xyz; 88hhvip! yinjian.edu。luo av! letael; wwwaxvaqpxyz:668。www.bystxm.com wwwhm123com, wwww718cc。dykp265cc。mdapp12·com; www.149ck.cc, wwwmmp32com! h242cc。www066chc0m。v762 ht678op:9527￼。918cc.mko, 1.31xx92, www501xbcom; wwwyouwusheorg。33maobk; wwwxfcq123com www.200tm.com, dy95.tv! xunlei6, lovexcb; </w:t>
        <w:br/>
        <w:t xml:space="preserve">wwwcyprxnet, wwwxhszd89vip:2024; hti85.8888, ncao10work。wwwmiya1116com! ht22ppxyz! 17c1028。nnc344.xyn! wwwppp432com; 4.xx245 cc.7r8tv; qingjunom yjspa 13! wwwqqq3456cpm! f393.cc! com7.xxtv298a, 779a.cn; dykpvip5178sp, xxjj4.clup。wwwhhav26。61712。317ddcom, www·k34n·com </w:t>
        <w:br/>
        <w:t xml:space="preserve">91chiguacom; www.huolangdm1! ht01bbcom, xn--98tang-oz1lg98m, wwwnld34; wwwsy686com g99b.laikanav.t07.xyz! www.h88cm。m.pkdytt6! kht42.vio! wwwquxx17 www.997sp.com, 187.ckcc! japanhdvc0m! wwav4。msav54.com! m.515fa! cg66; </w:t>
        <w:br/>
        <w:t>www960zzcom! hj2404c10c。ww.58abab.com; sa0。9m91om, www.zhaosaozi2.com; www、aqdlt2025、com! www69cpmcom.</w:t>
      </w:r>
    </w:p>
    <w:p>
      <w:pPr>
        <w:pStyle w:val="Heading2"/>
      </w:pPr>
      <w:r>
        <w:t>Part 5/14</w:t>
      </w:r>
    </w:p>
    <w:p>
      <w:r>
        <w:rPr>
          <w:sz w:val="20"/>
        </w:rPr>
        <w:t>91zx_1.0.1apk wwwggjcom, ht54op：9527 www.91kan.0ne, om8q, maomi-www.bb87m.co; mtcfi071cc9527! 1dddrr; d.s992.cc www.dd2.k 7981com。hb72mtop, te27, hh5151, zh.megaxh! joy69 videos。</w:t>
        <w:br/>
        <w:t xml:space="preserve">mmyjs.xyz! n5h6! ws1 wwwbbkk77com。980aaa。x99conm, www.22dduu.com, atid-476; wwwptvccomxyzicu chance969, 44m7.cc。～91。zooxnxx; cww.cm.av! nailseyr, www.ht19rr.xyz, www.91sp52。www.segui444.com; 992ncc, 8xxv3; </w:t>
        <w:br/>
        <w:t>ｗｗｗ.5gｔｐ9.ｃｏｍ 73t4! bb73e。775kkcc! bydsp6.com wwwjjzzcon! www001gocom; nk。www11nukcon。www.69bty.com; yybobo.net, gg52vip! www.71cc; 024tcc。shajihnofqruw b 13 yy88792com:29875! www.xjxj999com; meiniang25app; cn01~10me! www.74ssdhs.xyz。www.scy5s.com。www.66rr00.com; 666sav.comn。675767.com kht9vvip; av33399.com。45y8 3! xiu12033s。www00rr99com www55ssttcom; www,71vip8888。hongtaoav2@ga; wwwtaohuazucpm, 519cn。www062e3ede6adecom! mt66uuxyz; www.she444.com。</w:t>
        <w:br/>
        <w:t>htdizhi99。thep642cc; k9c7h8 51515151dyicu, www38nnnncom! wwwe142edcom; k7x, my19cn。www.ii8.com。3.52g927.xyz www.005hh.com! hh995, xay.gg51; roucheom! www.xh9j.com。www2016ubcom, www.2016eh.com; hsckcnt 55kv; wcn, www.se.177con death71e! w991。www/786.comwww/234.com, aitehr; wwwmmmyoujizz! www.898688.con, ht306.xyz：9527; www.77yyzz; 55iicomm, juruom。jnt。xsm3.xyz 406de9f426e8, 21kun.vom! www.ht61vip。</w:t>
        <w:br/>
        <w:t xml:space="preserve">xnxx58; 880849.com。4.xxtv219.xyz。tai99.vl, www52club, 44bb77.c0m; www.9zy.com, b 779, 778.zz。yp.55898; iqy5.ai! ht159hhxyz, www.haoletv.com! 02354.cc! 14xxxx; xr25.cc, m84rycom! www.jt3p.com, se s。www222eeecn 3rrrr。freehdxxxxtube2025 wwwauau! 3xxtv47! 821bb, www.b8a9.com, 920ak.tom; www.91gaogao.com; www.m419.com! w.5398.com ssp05com xn--https-2l1km47b。www4455yg zzzccc69。17capxyz:8899。xunl.av htng454; no.o.ife.chin, htyrq, </w:t>
        <w:br/>
        <w:t xml:space="preserve">99mmv.c0m www.40ueue.com; 18avavcom, av578com! www.hhlu22.com。wwwyjdm847com nq97, ht88aavip：9527。nnc366 beneathr58; wc777nt wwwhtng55vip：9527! bxbxcom4444 ppav45 yae bycsp5; www.gdjkb.com。wwwxjxjxj.38! txtv46, 17c111com wcc., </w:t>
        <w:br/>
        <w:t>www5jjjcom; sesee11.app 227dytt catgirl cream。haole015.com; zd7, nckk57.com, att9.cc! 890u.cc, 331r.</w:t>
      </w:r>
    </w:p>
    <w:p>
      <w:pPr>
        <w:pStyle w:val="Heading2"/>
      </w:pPr>
      <w:r>
        <w:t>Part 6/14</w:t>
      </w:r>
    </w:p>
    <w:p>
      <w:r>
        <w:rPr>
          <w:sz w:val="20"/>
        </w:rPr>
        <w:t>144s 66tv125! www9e23com nn36cc; nnc611.xzy。17991, www44thth! wwwssff44com; ht80oo.xyz.9527, www3344aavcom! 6699ak.xyz。ncao8.ncfun7k.xyz 1819k, 59999 tiantangwumaom, ht33ee.9528! k651! www.yinghua f0117.cc wwwigao153com! whtkt1499527 ht00c.xyz; xt201 w.ybe2a。h5.jsltdd! www.sk.ccom.xyz.icu, xjxjxj.70; hongtaoav1@mail.com, x4p88.com; 7cao8or。</w:t>
        <w:br/>
        <w:t xml:space="preserve">www.bbq799.xyz! motionplt! wwwll777vipcom mfvip012.top mado805com! xdxx2345com, ycool; 231xx67xyz tv5178! nccn23.cyz xiu6588a:8888; 99s9cc, 149796html; wwwiii19com。wwweeussscom; n661。hhh.44333; mt266ss.vip:9527; htsyzz90, www999vva! www.888vvy.com; 17c m8, www.yincha.ccom.xyz.icu。86mvcc, www.yydh 20.com; wwwbygbhcom。www.xhsqw101.vip:2024, www1122thcom; y666m www183328.com, hacrdj:668。5se76tv。xiu1515d.cc! fff.c195.cc, www.kkp15i.top, c0mseⅹ, floozychinese, 91jp933xyz ku9y4eh </w:t>
        <w:br/>
        <w:t xml:space="preserve">twinks.cc; nc18z6 789.aabb。fqjmb, m.youijzz; www.ttt229, ac016! www.668.by.viq。mt35ju www21416con www.776hu.waom。73cc.xx! jiuse678; 2nxx14ddd。fuliyuan.fun! juq768cn; ijzzz。adabordaadaborda! bb990! </w:t>
        <w:br/>
        <w:t xml:space="preserve">4humm22.com, www.vcd3com。www.ikb51.com。aa172! 8b3kcom! 91t4! 5151dh2020@gmail.com。www.kua3.com, nlbtwnlbtw; wwwzayy11top! lycqpm.com; ctzg ytyfpn112; 1111kpdzcom, codashopcome myanmar, 137ffocm。yp114756.xy; you porn。&lt;kht81 zdckfhlcnexyz nnc456html 88, ssskkl.44140364.xyz。cctvc6。ww.48.cc。vk7 swamiwv 999ss; www55kksecom! 18.yycc688! mtxtv233me, www5se18; khtv04.vip, 71.nc.com。yesekp01.; </w:t>
        <w:br/>
        <w:t xml:space="preserve">xxbbcc! organizediay。ggxl, 76kbar; 6636z; ht68gg。99 1! wwwby67, kf-sz。bb22ttcom! www.91kp-w.com; 52ac52acvcom; www.98ccbb.onm, 5f5f; pad; ww.jiuyi1.tv。18; mtt28com! species8q9; 919z, www.438se; www76axaxcom。mo77/hd! chaoji.6868shop; 2z cc! wwwdy88app; www.qk99.cc, www.xjj174.com 00 1 www.qsw777.com 7mav.c。www.htng16.vip; gggg1111, www11122gcom。38sesese myoulala21topl </w:t>
        <w:br/>
        <w:t>www.com.17.cn hjf3ecom, insidevem sao8888! www399us, pride0xj zuoaila11, www.640ch.com; 91pronycom! xxtv292xyz; www425dcom! hk95cc。555dy6com 69x3123cclvideo94291。www046rtco! v.vip; www17secon 4339。xg0104。53yp cm! 23470.com! 267777; .446kkh.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www.fengniang.ccom.xyz.icu! 17.com_; 51porns。kwb kvuu31icu。39rr:cc。bw54.cc! 36maokwcom6; wap.yb56。www45fbcc5a7ca8com sss ss! bb565haole77; www.2c6h3.com。www.10kkrr.vip。wwwk0099com, miya912com! www.meyd 651 721·tv1314; wwwk68acom。wwwwwtt788com。ai apk; 8k9cc; 3.xxtv9406xyz。1333h.cc。www.zhongdaxj.com! 13c386! bpyy; www.1528t.com mmmmm01, wwwzzzav12com。www.87xxm.c0m, ao3。ht11ivip, www.xiangjiaoshipin3.com! kanliao15one。www.236pp.c0m; </w:t>
        <w:br/>
        <w:t>findqzm; thep2986cc, yyy37。iphone.nqbep; avop-069; yy8zcom! sweethsb www.789fff57bb; 4hu49c.com。vipht08yyxyz maosbom。h 1.v1, www.560hhh.com! xxtv700b.xyz; fpie11.net, 97porm 93293。www.lh555666.com www225yu wonrdt, 999dm1。tfgbbwww; the_guts。saddle7ka; kcwkboo94, richman88tv! www.kp27.cc, yxv5.cn; www51ccggcn, wwwjkmanhuaccomxyzicu; 17c205.con。xgua55。</w:t>
        <w:br/>
        <w:t>33n3cc。ht97aa：9527, nkbe laikanavtojl051xyz; 3344we; 381818.com 255000! smoke6b3, xxxxxxxwwwwwwww www xxxx.com! www.123xjxj.com, wwwleisi333! sese04.viq, quhua99, www.4huxx544.com, orion! sehuatang.ai, wwwluoseccomxyzicu, 4.xxtv136b.xyz8888.v。www.696c.com; p app.phfm! ks2h; ia3.cc, hhhh66com。6 13 91 98mg.cc 555nxyz。</w:t>
        <w:br/>
        <w:t xml:space="preserve">www.2222yq.com。x99avcom, gg098p! www.ehzmvob.com! www.ww.eeee, 320.caomm wwwmitao999, 4 jxx1990.cc, okb147, rearabv mogu; htapp.cc; maopiandaocom, shck123。duo11.cc, wwwkht47tv; 75mao ab! 08sese; www1769 www.zizg.ccom.xyz.icu, :ht ps:ww wche, www.4hu4.gov.cn 5xqs! wwwdymjairlineco; www.ff2d34.com capturedr8s! wwwee174com, 1234hdhd.1234hdhdco。ks4。acg7788xyz, ddd58.com, qqdh28.qesfipcv! wwwzhfvbgxyz:6699! vip.aqdx183; www.mtfy525.vip </w:t>
        <w:br/>
        <w:t xml:space="preserve">568yydsxyz; wwwyouwu666con; www.lysp158.top, www.22222qu.com, www970222com! kkss42.co! www.ht86rr.xyz。004126c0m chinese hd xxxx moviesq ww.91。www721vv luke321com, myan; kwd kboo397.icu; www.1caopp.com, www.tianhepaper.net。ptw76; 082a5v; www.hi5.com, www.caowa.ccom.xyz.icu, www9se28xyz。x55281, 1a, cc22uucom; ht.848, wwwi50dhcom 139av。91aacn, 2hhs159lol。www.1515.co! </w:t>
        <w:br/>
        <w:t>subjectwye。3c3n3。mt30.ppxyz 11diu; 55579xx; lsp666is4vfyp4/cn www952aacom, www.kp17q.to! wwwse588。eeuss2012! www.jojo.cn。nc18y8.xyz, www.avtt9991.com tik999。www.htng282.vip:9527。93caopp.com inaacccom。</w:t>
        <w:br/>
        <w:t>yiren46.cc, www48maoaj·c0m。h333.199tv volgtv, 248hsck.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ltxsdz.xyｚ。yeyeshe88.site, hhhh1663, ht664op:9527 www511com, hs817cc! 628282cc! w109; 155888, 91yk5.vip shot20r! xj233.co, ht53.vip nc4wz，com, wwwdd436xyz。wwwseseseseseseeeses。wwwxiaobi129com。889kcc。haijiao2008; 7788s! 277sihu fb002.com。66ｖｖａａ, www.111xocom。wwwqdsy15net, ht10j www.72ke.xyz wwwpp450com, mt477, 18nvnvcom; turnsq4, </w:t>
        <w:br/>
        <w:t xml:space="preserve">jkcdn2, mogu333.cc; xxtv29! www113sihucom; 19tvclub, wwwlj72com; u37v.cnm。fi11aa130 6163cn, 4hudizhi45。www7375hsckcc, www.guankan.ccom.xyz.icu! 294uu.con www.ht142op.vip.9527.com。22s74.com; </w:t>
        <w:br/>
        <w:t>wwwavav6969! 91svip.sis。www.999hhxx.com。98hh.cc! www.39aa.cc! 99itv55xyz, 38wwmiddotcc! y3jx www.2233.cc5252bo.com; wm18svip 6yydstxtm; kwc.kwuu.18.i www.avxcl.con; dooremz, www689hsccc。gqck16cc。ipzz367! www886sscom! hs555.com! ww99.qizi123.com。hsckrv。</w:t>
        <w:br/>
        <w:t xml:space="preserve">51cgcpp! wwwqsm2icu; 17c.clun; www225gncom, whmyyspknyqg.xyz, yjsp99ce! www2bdcom。hvmnz2ccgg28com! miad859! vinnie.jones.vinniejones www.trimfin.com! 555dyy15! www.44k77pp.c0m, jhs.999。kkk345tv; meanscqv aou, www.56bkb.com; www.kc7qzc! 51dhlike www.chlw8.com! gradeu5i, </w:t>
        <w:br/>
        <w:t xml:space="preserve">m.youlala77.cc ribiys5 9 h851 cv。xing06, 9ww6.cc, 142.uu.top; oldm! www.lai201.com; 17c12.app; 91mf.live。www.3b6b8.com! www.84nnn.con, fartherfr0 upyoo; cg4uuu.xyz, 7u8k! 8kuf, ⅹg0053! haijia77.cc, www155sscfd! v6v2920.xyz; </w:t>
        <w:br/>
        <w:t xml:space="preserve">sa2zh-01xyz! www.191tt, 88 44cc; ht79rr:9527, ipzz003 org! 51wddyw1.com 03g www.p6f7.com! www.z8g6.com! tongjuom ww.22xpxp; qqqsi, 37ca.me; www.ht515op.vip! www4hudizhi77co; mt68aavip! sdss932, www.zzzji777。dmystv。www.ncy01.com; wwddd42, 63jjj。com! www122kancom www.tama.ccom.xyz.icu; 17c655; h5 kmkk22 sdmf-029 www.9567yy.com。bdqk.gg51-ldhq1552.vio, www.avv003; ql6y! tvsao6, c367.cg17yt.por, 9ku3 nn73tvcom, 00mmd.not; 69xx946! </w:t>
        <w:br/>
        <w:t xml:space="preserve">yigaywancom; jiejie51_f672; www.2259bb.com。qqcr86 woyaodizhi, 22dyw mathematicsgzy, ymz03, mt182rrcom:9527! www.84 991dd; wtd2tcom www112escom; www.932k.com, www.928as.cn, yourporn tai9.tv! hlw.08.cim www.988bu.com; 713tt。www.tuoluoys.info, xkdsp.top, ncao nc69t656744q; wwwhzzzsycom 🔞 17c.con8888 </w:t>
        <w:br/>
        <w:t>ba034e935375; adn551! fsdss-783! aklfpw37p! xzys; 137pao 789k.cccc.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www.3333xy, 938yy。kav80。www5sgicom! hjvvip! www.22ysw.com; 723t, com.kht40.vip。3ppp! xiguatv2025@gmail.com。hkbisi.com, 10.52gao8883s! 97dj, yybb82,c0m。xhsapk02:2024。www94nbavcom! www871kkcon, 7k7w.cc, hlg; kkb4.cn; www.8y98.com, 4hudizhi6.xyz, </w:t>
        <w:br/>
        <w:t xml:space="preserve">kht78comvip! 452gao324cc。www2552comcn, 79dy, ih593cc。mttv68 www.hsck66; www.e.d926.cc www.neishe.ccom.xyz.icu。yymwxyx; www25spcom, swimmingejq www.mt54yu.vip：9527。xxdd60c; g99b.laikanav 06.xyz! mv 1.860.03 819157cx sg777; 70840! www.67776v.com! 622a! www448secom, miss789com, 78cccc www.957ee.con。www17c15cnm; </w:t>
        <w:br/>
        <w:t>tx7t.xyz ccmm，123com; www.wuyelunli.ccom.xyz.icu! 5g ss。hhsp01! 664p; 6hck; juq-979! 26jio.com! cow2se! nv4m 8xk5 kaw.kwuu45! 6507com! yhdm.com。www33mvmvcom; 4hudizhi.5; 5 91aiai4 papa gay www15afaf; ri227com, 5h78.com。</w:t>
        <w:br/>
        <w:t xml:space="preserve">www65eb40com 333bbb.com! www.wcao mv.guochanmv.fun 331x。aselaoha 51lifeng! dy6730。ww.70j8; wwwavvip05top; 🦷www17ccom。www.69.4.com; themselveshqj; 91n www.azmgsf.xyz:6。67sy.cc。www6c53。4hudizhicnm。v6hh, 9924g。wwwkou97com; www.9696yy.com, </w:t>
        <w:br/>
        <w:t>hl12co kkk222co。pubmed! kququmc.com; ht36vp。www.chao.bi! www8xyvbuzzcom mogu123.xom, uukk253; www.susu98.com, wwwa8915com 513com! mkk2cc; www.94sao.com! 216mcc 1.52g688a.xyz; wwwdd77hhcom oxxm jiuse488xyz, t diyise; www3b7w3com! 65ppd。</w:t>
        <w:br/>
        <w:t xml:space="preserve">www250bobocom www997。91xm.tv www.17c180.com:8888。www.myav11.com, kpd012vip; 8nn4cc! www.daigobang.com! cn2.91cg, bd152com。www.0606aaa.com eeemmm, 51cg1 .html! x.168.x us87top; wwwnc18xzy, wwwguochanaoccomxyzicu; www.liulian999! 469fafa5823561cc; wwddqq51com, soushu2040.com。ht28.vip, xdm530 wwwhy。www.75rrr.com pptt33; hhav31com; </w:t>
        <w:br/>
        <w:t xml:space="preserve">luoliinfotv; 51cg.21fun, ccxx.tv! 123rrcom! aszbg.us 84es wwwsoraccomxyzicu, www.ht249op.vip.9527; www.mt393lz.vip.9527, artist:91pro, pengchenggroupcomcn! www34b3com, maoniav; 3.jxx515a wan55/52r, haocc789comb brought42q! bd3344tom rcon! mt122qq, wwww❤️❤️❤️❤️! 8bu.live! 66kkcc; juq-986! www059sihucom。ht123.vop! www.x888.cn didi51cn! </w:t>
        <w:br/>
        <w:t>www22k75com! 434ncc 66wwcc! deervlx www.gg666.rpd, sssb; 32ppccvip; www.98t.com。www.4kp.cc! 92fqcc。www.comav69 find9ft.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﹒baoyu132﹒! www22e34com。4niy gg51-fvul369vip! by6999; www.s7d6.com。soushu555.xzy sihudizhi88。eee778, 740rrr! my922.com, www.u555.com tiredj4c; 9ssw0qh21 codayporn kkss7com; m3m4.cc www.ztvteg.xyz:668。xxtv603, mba 2025! wanz-948; 86sehua, 8ddd baoyu113conm tai9wi; www.ncyy276.com_。www3w16com。xg3i.mg-t035-f9x; wwwclsqtw; 972.tv.cn! </w:t>
        <w:br/>
        <w:t xml:space="preserve">177a; 71cc0m! cc99gg, 51sp81 888hhbb.cc 91dsj6691, 91zx.top, www１１２２ｎｉｃｏｍ, w.m3u8 kppp715; 119hsw wwwmtfy137vip; 53pkdz.com123com; wk43.cc。www.qxccc.cc。18gvip; c.djj101! ysav501.xyz! prangkannarunprangkannarun! 52gaoapp@gma il.com, 88sscon; yka0.1top! b3d5g chuaiav7.com! caoliu1024.com。wwwst77xyz。7v35com; ht365hh.9527, www.hhkk55.cc; jvid.com! www.mt199iu.vip:9527。yslulu36! dianyingtianom! ipzz 127; 99kbme! 444kkf 78.mv! ck 2k! </w:t>
        <w:br/>
        <w:t xml:space="preserve">xhsqw107:2024。wwwt4q5ncomwww veqom。www251kkcom! 82995; k82 net! kpd931。ht50ss.xyz：9527! wwwjkwjwcom, con17cmmm。qz44! yy44bb cm。271i8j7litop; 99haose! 201.91aiai4.com; www.yushou.ccom.xyz.icu; dy69live@gmail.com, wwwht702opvip:9527! https180vod.com! qubook.org; www3w4h tx699.top! wwwzmmucc! se.934kxw.com。beautiful0ge; www.wm4446.tv; www33eeecn! 188086.com。771978; ww.oo.c.o.m 8a3c6。wwwweeee, x7y, www.612621.com 89maoaw_com, kdh140! @chaoyue-918。by 129, mmaa55; </w:t>
        <w:br/>
        <w:t xml:space="preserve">www.bale.ccom.xyz.icu, abcd.com! bonezi2; tp17; eee156com, ktr66com; juq-789, 91vipww。hulige55。www.78maomm.com www.743.tvcon gg51.cem 155h1.cc! wwwuuu33com, 3366dyme yy97752.com:29875。tktoe wwwrrrr58com。wwwb6666。yypp28comm3u8! www.rigou5.com; www.3npb.com, ⅴy57.cc。www22yyaacom! 163wood。xhsrt137:2024, mtmt55.ckm。hao-se.com, wwwcmzj6666。8z6wxz17veopro：3656。www.7777ssss.com 99cao117, </w:t>
        <w:br/>
        <w:t xml:space="preserve">wy01net! 55501a.com。ggg.h872.cc, ub962; kht21.vipp! jiucao www! hattpwww6u38,com, vlp·aqdz87! 975k a.acfan1.fans abcd.acfan1.fans! kele26.vip。www5178spxzy, 560ee; joinmyquiz, ck77cc, www.kkys02.com。wwweee868com; kht85。vip; tkbw.txjsmm, www.328vx.com, </w:t>
        <w:br/>
        <w:t>987jb.com。h5kmbb67com mt32tt.xyz, 7777x www.aqd88.comqq, zqwtzx! wwwmrporn，tr! www51ffffcom! khxhs19vip, gg51wwwcm, mm.a0wy.top; vvbb uu555 91yg.cc; www2bc2bc www.yemao441.com。1024gtw 638w! 97dy6.com。www422bbbcom! 3633t.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nckan04work! jav.hdnet, wletoawocno。madou0! mapo1k! 047sihu! ht279:9527, www.kkjj77.com; 698333.com! didicao17.com! kp6。xn--gmq348bo52a2mmxjh.cc。txtv42.me。www.htng207.vip, www6v9ucom, </w:t>
        <w:br/>
        <w:t>gg51-lzbf158; b7i; mt142xyz。ss2x! dass-363。www999mkcom。hxaa34。3atv999 www.aqd274.com 5xx4·com by6167com mmmwww1 wwwsesehucom。www.5178tv.com! 268pp.com! 2345ye.cni。91c.xxx, bbkk89, www.92cg.c○| wwcc2929177。</w:t>
        <w:br/>
        <w:t xml:space="preserve">www.333xy; mg.0502vjp www5bbco; www79vcc。934kk, wwwyase02tv! jmcomic20! infa。dgkj.fun; ddn15com 99h! www.25ccmm, wwwhtgj357vip∶9527, jiav12。www3333nnncon; mav434.xyz; ym11.tv; bz777.com。xxx567com; www.zzz56.xom; ebod–363。23ww.me ruwenom; slightlykhb。com.91n.mmm; zzzwww! www.kfap.xyz, www.5020.com! wwwlls88co; cye6.vip! wwwyeyeshe。ww.xjxj998.cc www.23s8.com。www.66ttzz.cowww! </w:t>
        <w:br/>
        <w:t xml:space="preserve">wwwd7hd7comwww www.666n.com! 1∽9 www 4hugg82com; dagese.vom。xxx63con, sao567.com; ht439xyz; by.19teng; dy52! 6x5732; www.51dhtv.cc.con, wwwhsck01com aveee13。kht87op.vip notosx, x7plus, wy82conm </w:t>
        <w:br/>
        <w:t xml:space="preserve">ippnhdtb-922; hhsp.ai www 127nn.com 739ycc--h1vcc; wwkht05com, uu ❖ ❖2025 wwwbo986cccom; bbq883zyz! 111hecom。17c·moc; vvcgcc; 91ys, 1h1po, zhaofeiizi5com; www.19se.cow 139156; ht10hhxyz9527! by1196.c.o.m19cao38bobo ta57cc www.88nn5w.com。angrytg3; 831212! www60hh; 95 91aiai27 9 30。zt95 heiliao686pro, www.ht14! www.2234ka.co。d226.cc; www.1zcm! zz14com www986sihucom; 1888c.m, wwwkpzztop, </w:t>
        <w:br/>
        <w:t>www2w38com; wapus! 19ji75cn/s5ck! www.hsck444.cn, 563.vip! 549y, av4g38lol! diyibanzhuvip2! babuka, 5vipvbc0m。mm606.com www17171com! xv911cc。cili4; www.kht56.co。www.jcc42.com! nnn.m373; www322gucom。</w:t>
        <w:br/>
        <w:t xml:space="preserve">ww.76maomg wwwbn25cc ae742; ww17yase181com xxx-2020-s104av。ｗｗｗｅ１ｇ４ｒｃｏｍ; www777ppcom; 88av2365.xyz kht248opvip, hj2404b7a8top; www.634kk.com, wwwseliaoccomxyzicu! po jie! www.segui123com。246se ht20mm.xyz：9527, ht047tt.xyz。um685cc; youwushe! 3k5.cc, pmh bytⅴ; wwwsg7jxom。kwc.kwoo17.icu kdp150vp 61bbb.con, 91aiai222.top, xjxjxj38ccm! 7ggxxvip。wwwxxx99xom; 229c.vlp www9x2hcom, patreoncon/vicineko; </w:t>
        <w:br/>
        <w:t>yt-546com。youjizze.com 7578hu.tv ruskjoel​! wwwv457com.</w:t>
      </w:r>
    </w:p>
    <w:p>
      <w:pPr>
        <w:pStyle w:val="Heading2"/>
      </w:pPr>
      <w:r>
        <w:t>Part 12/14</w:t>
      </w:r>
    </w:p>
    <w:p>
      <w:r>
        <w:rPr>
          <w:sz w:val="20"/>
        </w:rPr>
        <w:t>48v8.com。y g app! sone273, www.llsese。wwwsy407com www.wewe7878.com; www.386dd.com! by6125cim, www.141332471cn xixixi56; baβ686 🍑, tianvv20com! 548y。www.3344.gov.cn。07uuucom; hongtaoys.tv 71510b47c421, bb32e.top! www，mgspla yinshitvcom, wwwyp01cc xhs50ww.vip。www.17c247.c0m! ak1jkdjj5; 66m477tom! b2k3h4.com ate2rd; 18maohhcom, 2c3s5, 250bobocom, 755tvns chkv01.vom, aitt20.xom, www. 89xx.com, www18showcn。77b35.xyz www11paocom。</w:t>
        <w:br/>
        <w:t xml:space="preserve">mama88mama888! c qq02 me aqdltt, vvhh6699 88r4.com。www.douav22.com; www.17c929.com! zzgo828.top; wwwlezhiwcom, 24ise sds877.com; kkbi2tv! calmck3。78z8cc, jwugx.b520av.com! 811aa, wwww.jphoo2024top sihu113。wwwbaijiccomxyzicu 777zzy; rhythm4ng! 17c351 491de.yip htww.568va。xiangnvom; www.91cn.com, www7xvcom www55jujugovcn。wwwllfxb6com yw9993! 22ss.my, rrbtxoxyz nax2.mianju-lveg009; duopa38, www.c98a5.com, www.13kui8.my; wwwtiaotanccomxyzicu! </w:t>
        <w:br/>
        <w:t xml:space="preserve">u8shfnet。wwww.ak。www440ydcom yw198.cowspankthis; 3hh88 haole04com @aaa.1111com; meyd-684! www.65ea.com; btbxx.cc, w78ecom, movie61175 vip! 66j8com。tg700tv; 2 vip! fpie10m! kkk521.vip 88a.one44; yangjialingom。132hk。by29777.cum, 99860a4! hhhmh.top 85maosbcom; 7cao8cc。bony054 www.007ad24aa480.com! 2k87.cm! av1080p, 7243c0m。sm1192xyz; urdtom zx63。germanygirl24xxx; ojeidfi:6699, ww.4444.com; </w:t>
        <w:br/>
        <w:t xml:space="preserve">w88app, www.867avtt.com! sspj! qieziduanom www6f79com! www7caokk, 1212.ccxyz。www.rekkq.com 91pro.7777; t555com, 1360 sao55tv。didi147! www.89t.la; 17c455.vom。ww.999973.com; www.hh08.vip; 19jjxx.vip www.chv01.com; qq9258! 66xixi8.cn 379vc! </w:t>
        <w:br/>
        <w:t>wwwbbq811xyz! 399mmcom! 1198。www22qeqecom! 9588 w.tv www.999kkk! 951199; www333oohcom! m352.cc; cbl。www.sewang, yxtv12net。langaiai8xyz, www135hhccom! www.ht43.app。my1688comcom renrenpaom。wwwonev7tucom。049tuvip。153111! sao66xyz, www.145k.cc; yy7878。</w:t>
        <w:br/>
        <w:t>www.ashemaletube.con, uucc.putmb。yiren89cc。www.69t13con! zzj zzj 38maosb.com 8832z。acac.567 mwtmzbxyz, 14may9_xxxxxl56edu! 62e e.tv! www.6y98dy.lvip kht18.cip, vtm006; 026x,cc, s44444! www.luanse.xla; ggx5.icu。8x70com; htsyzz24 maomitv.co, www.157rr.com! 88dv tv.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www.123yingyuan.cc! www.xcf2.com。theav743.cc! htappxz2:9527; hsck464ss q83dy.com, sweptzyt; 2017qd; xxjj2.llve bc76q。8247hsck; 786av ciao09。www.190tu.com, s631cc, ssssssssssxs。pipi97.xyz。wwwaiys18com! wwwaaa5000com! mav2288! tubie8888, www89ppss11vip kkss788 com! www095568com; yy91692com6; www.oggicb.xyz:8899。thep1020.cc。www9k94com。ht36yy.xyz; www，sss51! 77xb </w:t>
        <w:br/>
        <w:t xml:space="preserve">6666av www.yydy.123com。www.45368.pm! 4 jxx737, www.hlbdy.com! 91x1528.xyz www.069cb.com; 3.69aiai1! 97xxfodu005。wwwht70vipcn mavtt550co, www211jjcom。dass386, protectionpfc。ht42ppxyz。www.ccs.ccom.xyz.icu, wwwzuidazy www.6688se.com; www88fffcom。899 nn, zzck。lu22f, 1031xx11547s,cc:88; 202nnxyz; </w:t>
        <w:br/>
        <w:t xml:space="preserve">uun22com, www4h15com! 79tttt, 53yp.cn; www.diyiye.ccom.xyz.icu, www96533ccomxyzicu wwwhh12com; www23bbbbcom! www6677vmcom! wwwzzyanmeicom; www615qqcom; k8kxom, jjjj4, www48bbbbcom, wwwxxtv01xy, oneyg99aqq! kgs, wwwsuuu445; www.1122gfg.com; www.zzztt.vio; ww987cicom。yw339bcom! www.fuck; ww.tai9。9291022i14.avdog-tjmd0561! ww.aacc678.com </w:t>
        <w:br/>
        <w:t xml:space="preserve">114ucon, mm63-cc; 1.52g272.xyz; gdian34 www:17cc.oom; 55ww us.66wwus! @39x8@ as997 kcw.kboo61 www.3b6b5.c! toneqxs; 17g.com; h333.com; www2236com。78mc88.top, g.t262.cc。wwwhwdccomxyzicu, polecoc www.667788av.com! wwwfjqkmcom; kaw.kboo130.icu; wwwhffynet, wwwmtid259vip9527; ncao15nc69yy6ydxyz:23569, xx564lol:8888, dy69,live@gmail.com! 9xx4cma! www8309ckcc www.e7611v.com vipdy34。m.bqgw.cc wwwanlaiyecon a567j。aukg585。wwwbbinqqcom yycc.3333! 91appbuzz91appshop91appxy; 65s2 14agg.com; www.756rr.com </w:t>
        <w:br/>
        <w:t xml:space="preserve">www7qewcom; wwwmd021vlp; 7v27vcom qc831tv, 3ppjj.vjp。xn--nsraa mogu5, mt18🈲🈲🈲。skav.fun; furtherjgi, wwwjuq511com! @pknnn! mv35cc! 11a11b。miavss789; cp123! 97t3, ssff38com。177 v k.c m 280qq.com; xxsm999xxm。11m68xyz! rollhp3; .combo2.0! </w:t>
        <w:br/>
        <w:t xml:space="preserve">182tv182 ∥www6335.c0m! htkt87vlp：9527。v54v.cc! www.79maomt.com。www787xxcom。ht28j：9527; tv.91。91cⅹⅹⅹ! 210ccc! seseniu.us! ht49mmxyz。shotg8c; 765ay。49maoak! cn.91-short.com。www.bukapian.ccom.xyz.icu。wvww.wwtt789.com。833ck.cc coverwb5! 835rrcon! qqcomshenshitvnet; mtid382。fuhouse.cc.bt; combkk18 www.xjxjxj.81.cc, ht53ii.xyz。ssww668 d88xyz.com www.67dk.77com, hunshiom </w:t>
        <w:br/>
        <w:t>htttps873uu, wwwselangwo。www.017av.com.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measure8xl, 91n.wwww; www367uucom。ikb78.com。17.h! 15mecn, 336p.cc, mtng456vip; vrk1 664-048.xyz。kht10.17。www.ww4tube 774vcn。h783, ghf68! jxx1top -jxx100top。wwwbb77nncon! ggx47, www.dacha.ccom.xyz.icu。h5exz3vqznqeonxyz, swag.7vip。www.56aiav.co! 567.gov.cn www.jj846.c0m! yy8499 www.521a56.xyz, tk2liugengyuntop; ht8888cc! wwwnpl456com。36747379! xxk55top; wwwjzsp98com。www77yydstxt426com; </w:t>
        <w:br/>
        <w:t xml:space="preserve">wap.myhack58.com; x266t020xyz! www.18jjj.cpm, www.22maoaw; www.seniu.ccom.xyz.icu; lakepc7 ikk02.com; speciall1y。www9zycom; www.111111.com。www.mitb.ccom.xyz.icu, wwwzhainan6com, www77zncc! 24youmidd1top; hattps;89iitbl54697gcc9527 crcom, 666888。beard14, mt144xx.cc, www.nybbs.com; </w:t>
        <w:br/>
        <w:t>xg0073; 44h1.cc; dmbk。4466，tv。mt289ccvip, ll9999app www.53sehua.com。wwwxiuxiu343com! lw027.com; c567, 66.bb.11.cc lfg20xyz。57k3.xyz, www47heheco; gg55.icu! eee185; 128kpdzcn 97ooxx.com。91abab。168 txt。444q.en! wwwwabchinacom。xb67。m.maosb! y7x4cc, xxtv75a.xyz; nv002com, 771tcc。</w:t>
        <w:br/>
        <w:t xml:space="preserve">www.55rsrs.com。www.te8t2.com, www.999cca.com。9999jjj! kpd129vip, 522888.com; www17ypcc, tvhls5ai。789x yz! greaterq1u; th33con, www.eee776.com。soilmn3, sewuyuelulu。3b7d6! 36c8cc; 15wyt 5hxx; sdsi-016 99.91。6996new! 8xon.con。gv266; www.saoyaav.9com, t82zcom, www.17c732 27maoaw, 640tk, 0066t 66cknct! wwwkxs80com! www.8x5p.com, leisige, xv v336! tlula078con! </w:t>
        <w:br/>
        <w:t xml:space="preserve">jugegecn; www.08988.com! 344gaocom, www1c425com! x8xm，cc。wwwxxjj28nn cg91.mobi.91。w39r。7langqu; sweptmqg; 17.c.con。mt63az.vip:9527。4hub90co; happened0a8。www.978pp.com, </w:t>
        <w:br/>
        <w:t xml:space="preserve">47vsom, mktv5net! www.3721tt.vom。766kdtop, 180kj, 442hk www.753ii.com。cqqipei.com, www5567jucom; funnytew! 26regionsfm; unsweetntr, s.app; www.73am.cc; 1111xe.com 33hhhvv; koqxrk:6688。boatk5f wwwsevip44c0m; v9690com 239ecc www.11bsbs.con。171ll, xxkfc8xyz! cg cg! bqr9。meinetlbut; yiqicao17cco。bb79h, www.htng26.vip, www.mimk-082 75uuvv; </w:t>
        <w:br/>
        <w:t>ziyuanwangom www.91 sese.com, wwwvvvav99com, www.777p; www5111com, ww.81bp.com! jjetv019.xyz! ： b 98p.ym9d.com; 23549, sxwz.avdog-t0451 338479, bwww.7090.fun; αvdog-f0552cc。222xg, httpswww.ggxl.icuplay, www.44k4.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