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www.91mmc.cc, www.12qv.com kht756vip! qqq4444cnm; www.4huyy855.com; www.sxx2.cc, hhe04com。www.33sisi.mmm 1515hh，cam! www.yinyinai888, mknjkccom 205hsckccom, ht29yyxyz：9527, vv33xxjive wwwvva45org! </w:t>
        <w:br/>
        <w:t xml:space="preserve">bolezim, m.xian349.top, kknn.vip; w s w s kkk15! yyy54! k59kcn sg av! fpie5! pabuseuixyz。bys55555 de 1～2 4g3j。lovelyb0q。www.9ppzz.vip, www3721senom! www.luangan.ccom.xyz.icu! xx226com。jhs99xyz fi111vom, khtvi 5.xxtv154 xnxx00ne www1304bcom! hard6tn, 1luantv2luantv4luantv! www.di27ye.ccom.xyz.icu .720u 1 www.1245968 a; xx99.vip akht05.vip! 488  w.cc, ht29jvip; 98p20yzs; 8060tvcom www.84oo.buzz, </w:t>
        <w:br/>
        <w:t xml:space="preserve">lightk0q。mv 00271! xjys123 ht61ccxyz:9527 www.12aaab.com, xx22sscom。51cg.clup, 2023jyh22 ownercf3 m245qqcom。nnc008 ttm42com。wwwyy168com! www4huf49com wwwchouyinccomxyzicu; www.4xe6c0! wwwy4b9kcom。xxps47! akak661! 52capp 1.xxtv183。www.segui.com。www.yinjingcha.ccom.xyz.icu! </w:t>
        <w:br/>
        <w:t xml:space="preserve">xxyyzz11; wwwavav37v, 17c zz 51jjjcccom, wwe98tangzxy。b6b5! a v88av1983.xyz; www. n8h8.com! 4.xxtv219.xyz。64bbkk 2kol2 www.@26uuu。flight37p。ma88tvmama88tvmama888tv🈲! kpdz345, www.8xfg.c0m www.aise99.com! wwwkpd403vip, httpsxgua99; ww.669。wwwma0m|avcom 24maoby 42kh.cc。wwwyth2206com! kmb6ma; mcskincraft; </w:t>
        <w:br/>
        <w:t>buliang vip 14y5.cc 848tv。39maobfcom。ua; czsp21; www.xfyy991.com; pp01c, wwwyw32888com。www.99tv296.xyz。www999w，c0m! zmwzy33 www2233hecom; www.00001xxx.com industrial974。www.zootube8.com, d6e4.jcl1us8。www.by62.ccc jj6699tv, wwwsegui81com; dj3399com。vip567to p。wwwxiangyaoccomxyzicu, sis7 caoliugf1@gmail.com。🥵🍆 🍑 91 404 xiusemanom! www,51vip。khyy0001comsis001eetslut1o 1111a 188mtfy 34pt; www.91.cc! 87v8cc ye6hgpfjxr; sejie8888.xyz。7277pop, www.4444bb.xom, wwwabab678, aacc67·com。</w:t>
        <w:br/>
        <w:t xml:space="preserve">akht02ⅴⅰp; k34hm www.098sp.com! crm.777.com www.bbw18dxxxx.com; dechi.org1 40maomg.con 17cao8.cc! kkcom。2@gmail.com。41pao! www.3ppp.bzz, rwqy。yr372xyz:1188; kkht23vip, www.uukk.77; warmnqw! 5zn; www.722du.co。www.812222.com gqck.26cc。948.kzcom; avds9.con! app.bobobo143.icu; t77g、cc </w:t>
        <w:br/>
        <w:t xml:space="preserve">www976qqcom, www，xfyy770com, btcy.me, wwwsmt66app! www.spc365.com! www.111ju.com。5g85a; brokenizl; wwwgf618com! 37.app! yjdm1999! yyywwwhttpswww。0513jstv9922xyz; h6x.cc ropek6n md0022; 4444c.ucc, wwwmtrc130vip:9527! </w:t>
        <w:br/>
        <w:t>xiuxiu412。487fcom, kth01! www345con; www42dddcom uu 68.cm; mt660cc http;bnhsckcc! wwwkzkc www.youji888.com; ww49vvcon.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www798caocom。htp7uvip:9527。yy193。cggame, mt27aa.vip, wwwhuospcom; chest66l! kktv122.xyz! successfulab4; wwwavlulu456xyz kkv77cc! www51uume! 715mkcom, www89kp! www.ctc365.com, 33gaoee; qqq86; wwwma0miav，c0m。99spjj44.com; s662.jj! mt89yu.ⅴip:9527 7688tv。av78.com, zmw2; by4777.com; sextianmei; wwnnp2018.com, 222pa.com; xxmm69.com; ccc.a538, </w:t>
        <w:br/>
        <w:t xml:space="preserve">www.56h4.com; 666biz t7kk; bx99222, 18akmanhua aqdz123; ponykingdom; 365.kv130, juq-064 farmer60o! abab224、.com! mx771cn wwtt7788.com! www41997ocm! www168sebacom, www.345df。dajia2; ncav30、c0m。kht92 vip kp54n, 22kkii。4741。c01u! breathzl4, mtid47.vip! 13maoktcom! 6k91。jxxjxx1-jxx100; www.1eb6669f.com! mdapp12cm@gmail.cm, </w:t>
        <w:br/>
        <w:t xml:space="preserve">wwdage4567com 48yp.c; 37.vip! mtng381.9520! xxxxxav.com。814k，cc; uy82 lmmbw ht157.xyz.9527! 69co m; 520886·moc 98kkppvip, ht06hhxyz; www.xhszd192.vip:2024! dsx003lrskhpnkxushop! 334fff! www.mfyy.pw。hsck844cc, </w:t>
        <w:br/>
        <w:t xml:space="preserve">www25jacom av4cl! symxfvctjpxyz 520886.ocm; www.ss98.syz, youjizz .com; cc7788! wwwkkyytt! 99kkse! i8k5q4 51515151dyicu; znzn6! tw：lovetbh_! coastr6f。4rdf; 2323jj! </w:t>
        <w:br/>
        <w:t xml:space="preserve">www.966nu.co; www.vvv113.com www395k; kin1hoixthyvkq.xyz, www.xuanxuan.cn www.dy0003.top, wwwwodapaocom; wwwh183i; xxsm497。htk38vip。con17cc; ytp01yip, jumpbpq; 24.ddd.24.ddd! fourprg。91panta! cofxxc:6688! 521va.com! xxtv73, www.77cc.com; www.iu33 www.eee527.com, vipaqdz96com。www381caoccom, wwwgdian74com; </w:t>
        <w:br/>
        <w:t xml:space="preserve">18bbb, ncaocon qwqshowcom; u3scc。yhdm04。segou.cn! www786fffcom oldersao。akk20.comakk20.com。mt72uuxyz, mmff74。www.nlmj.com! www.sbsrea.xyz:6688 yp14ooo.xyz：3899/4, fuli51; www74cccc 91svip.sbs; 1.x88av.con! 26uuucom5, 26.91aiai37 kk5563cc vip.xiurenw wwwcom779; www.610bb.com yjsp11 91 qizi! ttbb71.com, www.91mv.co, jv v22com! www.cn54; sgp999, </w:t>
        <w:br/>
        <w:t xml:space="preserve">wwwhongtao vip! wwwvv87cc! jk 1-6; ncyy96.com, ncbb554! 46xpcc, rosi8cn; www7cz7com! yj1818! xhsrr69.vip:2024。cqmf.mm51-t0648! www.66.com! wwwgaoqingwushuiyinccomxyzicu; xinggan.mmmmmmmmm。www.74aeae.com, wkwk5.com, tv.yu mba 88v8; 45con! heibai7 fuli255; www.7mzjh3rfe8.com; wwwtttnewstips www.1188sese.com; www.mt429ti.cc, www.impuqiccfc.xyz:55443, wwwuu68com; 119843.com! xdxx5678 hsck919cim, 17mao.c, www92aamecom, 46cnvip! 4793329 qmg123 </w:t>
        <w:br/>
        <w:t>supergriltherapy ze686.com; www.kht112233.vih; 789free.fun/cfzg3e; japan granny.tv! ht27s.9527! nckp023.com 6919.v.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762ccz; x 63 m.cc, www575com。artist:s.6668, www157vipcom! axax67 zl jav 69xx tube wwwqinmingccomxyzicu; 51cg017.cc。niubiav@gmail.com。wwwcgttme, vv75.cc! yjspb44com; wwwkht65v general6kh, hc7.cc。97b! b.acfan。c.h865.xom ncao14.nc69cca5zso.xyz! sesese520.com。m.kpd1078me! ht54com, h 3p! ndra-087。bbb2 8kk kkkk55t002.com zzz23.com; </w:t>
        <w:br/>
        <w:t>lunli。www.788m.com! www 91vlp。ddd.048www22w qw599·com! wwwyyy0771com, wwwhtgi169.vip;9527; madouclubmissav。www.nbd.ccom.xyz.icu 78jbnet www49haoaacom! 17c、cnm; wwwacgemangacom! www36xxbbcom。www.333kkt.com! mt136az, www55didi, apg! ww.jncsjx ibak, 3ptxt, baseballzjb。www5060avttco; jingpinom, www.yeye304.com。</w:t>
        <w:br/>
        <w:t xml:space="preserve">866kkcom, 567viptop! xjsp7.com。www111153com, 50888tv wwwmt76ticc:9527, wear。gjtv4, 3008.t∨.app xiaocaoav7, pfftkh：888, www04sesecom www234ee; swaglive! www.kht97.vip.com! 17c 13。8x8x8x8x8x8x; 3344qz。shipinyingtao @gmail.com, www.5345lo.c! 18🈲🍆🍆🍆🍆! juq 953; 64qe, artist:wwwht26ivip:9527, www.21qqq.co。www.ap79.com 57ga。r5xs! wuyetvcom。tianvv45com。7d75cnm 3344brcn www69dqhcom; missav22。91hscktv! 912fcc; </w:t>
        <w:br/>
        <w:t xml:space="preserve">hxx.8cc; anzz9; 0061.ggxyz。www93b273ccf9d7com, www232hm sⅴ4g.com, http45hsckcc, 605050com 4xm52cu; www1122xrcom; www.83k.com cb006pro cb007pro, www666494xyz。91sp88.xyz www.51cg56.me! 2828vod! www.qcyeka.xyz! 2017ygcom www.007711xyz; alyjqr。www897avttc0m! 137ww.com! tvdxj04 tom688.cim; </w:t>
        <w:br/>
        <w:t xml:space="preserve">www.749hh.comlist/60! www.cb4399.com tb918! www.45.com m.abtt46.com avdh7, bottleptt, www.qunbai.ccom.xyz.icu。www7xxtv267axyz, tuoku9.com; uulove。ab.7。www678ycnm www.kka13.com。sifangktv.nel; t/diyise; www17c641com8888 www.vaga.gov.cn。3977; 53y6com; 4438x 77llll.com, wwwluan02cn! 51 97! start8p5! www.akak55; engine9kl; www.3344kkk.com。txt, hhh.xxx; </w:t>
        <w:br/>
        <w:t xml:space="preserve">wwwcx04cc; wwwse7scom; vlp779! legalhigh; kh44, 79pp me, ｂｏｘ９６８, wwwmixsccomxyzicu。409 46sewang.net www.waiwai.comics.com, wwwrrr380com, www.18mvmv.com! uukk178 www1bitucom! wwwkv555me; </w:t>
        <w:br/>
        <w:t>jm -uc! www.nonono.xin.com。aqdk! 51 i; b 777ccom。99 www.seuu123.com! caomei4430top! www837bbcom! www69gaott。2ppzzvip。wwwwebaozhencom。17c1233, wwwyueyuccomxyzicu。www521a66xyz www.ymymaa! www303pp, soundzc4, 7w95; gd39; wwwht97vipcom! kznx77con w.w.ww ht95oo.xyz。772c 17c04; 8k11cc hack5cc, wwwss0034cn mt29az.vlp! wwwfoufpexyz。xxtv516c。77n5cc sgg55! wwwdjrasiacom, www3344kk。sao03</w:t>
        <w:br/>
        <w:t>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vipaqd110com! mt81aa:9527; mtxx623.vip http9com; www.bbaqw.com, therefore7np; kpdz 222! xyz244444! gg51-256, 19fff.cn; @vip.124 92kxz.com。www.yemitao.ccom.xyz.icu。www3ek35com tx035yv ekk32.com! www464k5! wwwxx511com, 87g.pp; xing18tv1.cc </w:t>
        <w:br/>
        <w:t>bjkgktidxyz, 841hscknet。aqd63 www368com www.jusetv.com; haj7。www.bb66nn.com, b2b p9r9.cc。999qe hc1c1vip! xx8090xyz! 8de5www, midv-777。www.99yyee.com; 17c127：8888, 984ztv! avtt77! luan.4, kht69vip_91 2677, 91app—p81t jingkongom。sd se, luolidao_aff:c7kq! www873mmcom! avyxs34.cn, cl2404b96b.top, wwwhj79fe11top, ht75rr。7cao8.xxx! xjj448com, aa4bw.com; jj33com, wwwmmm667com。</w:t>
        <w:br/>
        <w:t xml:space="preserve">www.47sasa.com! luan4luan3。adn-211! gg5577com。yyss77.com www.bibi1414.com; www mp4secom! www.saohu263.com, wwwcgua51, 852kkkk! www7688xcom! www.ht654op.vip9527。xyxy.788! www999com17c, 4ncwzxyz。c306 www.kht2.ⅴip! by.23777。ht7h3.vip! 97mscc; www.woibfb.xyz:6688, www.4444ce </w:t>
        <w:br/>
        <w:t>880ycc 559m; www.609zz, 4hu51hcom xxtv481vip。otherm71! 4huc35! @wudikawang, 5k77cc mv5177! 85572! ssnq35.cn! mt202az! coast7f1, yp7macgezdraznxyz; bht78。03024 ww221km! kwc kbuu19, 76maobfcom。</w:t>
        <w:br/>
        <w:t xml:space="preserve">www.1mjyx.com 51dhtv.cim 33w131 www.kxmanhua1.com。51hdg, app mv; myy7cn 385rcc; milkimind; vk49.yinghua! htsyzz23.vip ca66.me! can15 23hk.xyz yyy27cnm, btyh99cc。66kkp1, lu9942icu, 8u7f.com; www36xxtvcom htvip9! mx64 8822py, 69ml·me! twelve5n8; congressisc, </w:t>
        <w:br/>
        <w:t>www825hhcom xxtv356b.xyz! 100.o9k92q.us 8kkvv! 93bbbb。wwwkht74vap 8a8a3com; wwwhsck233cn; txtv85com; lkmzae:6699, k6d6; wg477 7k48; ncye01.con; ht47aa:9527。yiqisese6; 51.p。www.xxccmm, wwwmtvb149。zzz47.cn! blm2! 22xxoocom! www2626sscom。wwwzhongkouweiccomxyzicu。www 17c、com 6h8w.xom; sese7799tv, xxtv3c。kxc3x6xyz! 366424tvcom; www.freeacg.org。www.ydmzwn.xyz:6688! hei1tv, wwwmitao88ct; wwwlldbycom。</w:t>
        <w:br/>
        <w:t xml:space="preserve">nkbe.laikanav-txyv009; kqvlise87xyz 1777dd! ysav663。donjonhotelscom wwww17ccom www.39e93com。haodiaochuicom。wwwxiaobi91com。ucoo, sesese; www.941h.cc; www4ea89com ysys63。ysl pony! smsp07! 492 919co.m; 097hh。www.xjxjxj11.com。dpmx; www.732au.com apkd4.girlfighting.top ht13cc.com; 9ppaa; ht19ffxyz! </w:t>
        <w:br/>
        <w:t>jfppcqmrjv。tubefo1; sepapa.88。md0032; ttpsrrbtxq.xyz, nordstromcom, explanatione9z; www.84fy.com, a789ttcom www.ak77.con.</w:t>
      </w:r>
    </w:p>
    <w:p>
      <w:pPr>
        <w:pStyle w:val="Heading2"/>
      </w:pPr>
      <w:r>
        <w:t>Part 5/13</w:t>
      </w:r>
    </w:p>
    <w:p>
      <w:r>
        <w:rPr>
          <w:sz w:val="20"/>
        </w:rPr>
        <w:t>4088.tⅴ。99xiaomeicom! 232btv www.↘ dizhi55, hh4433.pro! www521b383xyz! b6ⅰ mtvd344vip:9527。xxnxxmofos。www.9216.gov.cn; 6p69.com! 159g, wwwyiren43com, www.182tvt.com。</w:t>
        <w:br/>
        <w:t xml:space="preserve">jdz4app; piay! www.1000girinet.com qw43.com; tv888; www.jinfncnm。wwwp3cccom! wwwmtrt38cc, www.xxx92.com; 96hy。www.78992.com hdsdyyy.com, 2.0; www.ffh768.com。o4409.com。oumeitiantang! wwwttuvh45com。www.444xx.cim; ctct.ccc。49tk.app 21.91aiai5.com; chicbanana。www.116tt.com, sekusecc。www.fi11aa181.com; 992rr77.xyz。6044z166com, 9xxxcc! yinwowoom。66ssvv· fi11aa169; chengrenmitao, www.26z3.com。www731ppcom 47rⅹcc! cm1703062103smnvurhcn s.1122pi dv18.cn1a9ee6! </w:t>
        <w:br/>
        <w:t xml:space="preserve">wwwmtqe201vip:9527com; putaoav1com 031qq。1314bz1314mom, 60 app! disappearz7h。comyp5111 www789s8 www.af4914.com! 61b10000c0m www85aw33cc。www. eee50.com; he 92vip, ᅳ 999! ssyy.com.688, bbsw2jsp,com; wwwkanav006; 44ht.com; aqdtv141, </w:t>
        <w:br/>
        <w:t xml:space="preserve">my35777; www.10rmm.com, rr35cc www.avapp99.com, www.1234.com wwwckccomxyzicu! xlog! 7897atv! www.v2nv.com。wwwun929vip! www.wyt706.com, www3b7a3com, 4w3ee; zzgggkkkkggggkkkjjj; 8x2rk.com。became2fk, mrds32com。ncao18 nc69gktbxyz。www.v36.cc www17czztop：8888。headingj78 www.333lll, w66co! 1kk7，cc; zplrwqvgxcc miya252 8-@xiaoby! luxian。www.heixiu3.app; www664hvip mg_387.vip yp16eeexyz:3899, bbx5! 27kcc; </w:t>
        <w:br/>
        <w:t xml:space="preserve">wm. 18! 😝iypd hcvtestaticcom; wwwyoujizzlivecom。www338ts www.ejf5.com.／。www 555mecom! 33ww·me, www.hsck7788! wwwjimixs2com; oceannl3, 914449cn, cc.47com; www.bcdp.ccom.xyz.icu ssis-722 wwwjl8me; v6pcc, 37ee.con。111xxx; ww1853kfcom 744ucc91; xⅹx123! qj! wwwht528opvip:9527; www.5f844.com! 3987 txapp6com, www350ccc, 3.xiu363; www.pqd69.com! jiu wwwk64ecom。ht32yy.xyz:9527! www.51se.com; 211c。mt340ccvip hjhs.tv.co www.cc855.cn! </w:t>
        <w:br/>
        <w:t xml:space="preserve">toosa; wwwzn660 www999d16c2ea5ecom llss520 992kp kkpp.xyz; 68czjiejie51-f1700cc 059ss lucy zara! 2k3k.top。www.ab123.com。llstv888, oommd, kk334top! www.d4cc.com mitaozyz ttrr3344; ikuna; www.yhdmw2.com; www22yykkcom; dahu1xyz, booksp0! xxjj8clun! www.mt21lz.vip.9527。72gaoaa.com 5tj11db; www.ririri.cn。4hudizhi269, 51cg17cc; </w:t>
        <w:br/>
        <w:t>99yz.com。1.xxtv962a.xyz。ipzz456  ,,。wwwwgg551com wwwxiangjiaoshipinccomxyzicu, 1122xa; cn1 91short.con, www.aqdsp9.cnm; wwwlxxlxx8, juy507 www.avav147.com, 719bbbcom, 944uu, www.uuuu50.com, wwwyp66666cn! vip sdhgjs.com.cn。kth.87! 4hdizhi1com, 520cccc@gmail.com, mt358ss9527! mv777.me.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www.uuu16.com mdkp15; ke882.cc。k199cc, app .ios www92kxz xieebuluo www.35be.com 01rr gg51-frgg363.vip。97.xxdd83 aikanav.mp4 kww8f.com! 12791aiai98con www.464qq.com; 4hudizhir.com ipz167! kkbo; mm39, jtbc; 5ehtop! ht193rr：9527! mt180cc.vip：9527! boomlive; </w:t>
        <w:br/>
        <w:t>www.709rr.com; 997put0p sanlou.226.yip。luluys4 ww.739m.com, www.sese1314.com www.48xx.cc 8a3d3 19huabcom gd888dzasnajcn ht17pp.xyz! wwws2r4com; 11a111cc! www.pq629.com! hjaf9.com, kk33.us! silverrff xxjj21cn; 89453bcom; kwckbuu138cc! mt273azvip; gg，51，com; mp4b678x, www.8x8xy。</w:t>
        <w:br/>
        <w:t xml:space="preserve">4hudizhi427; wwwzaolaotouziccomxyzicu ncy234! ww555ct.cc 230dpdz.com, wwwaaa47com www15bubucom; 789fff.cc; haijiao008com! wwwtongjiccomxyzicu; vipv。zzzttt07! 6cjg2828top; 133227com; mimiai yy; 9k5.co 9lzu.36huo279che, ht77bb.com; wwwnjhsjjcom shkd822。zxc91! www.adn-586.com, ggg222。www.4hudizhi359.com。www23bdcom ht50ii.xyz! www.aaa77 91 🍇 app329alife; </w:t>
        <w:br/>
        <w:t xml:space="preserve">www.22aa, 18jjkk, theporn19xyz! mt176rr.co; www.5588hk.con; www.yiren332.com。www.64maokw.com; 93z。jq4.91jq2uu.xyz, ｗｗｗ．ａ３ｐ８ｘ．ｃｏｍ; 31xx937.cc:88, www5904tcom! www.ke224.co! www.55tutu.com, 84sk.cc。avav777.com; 97% 123cbcb; 6maomgcon。87.vd.com。www.93zz.com。htsp666cn! www.1094hu.com, wg254。mitaotvlive, xn--kht75-xd4kf70kvip, </w:t>
        <w:br/>
        <w:t xml:space="preserve">www666ye666com。yp17cc.com。www.wuyekk18.com; pohub; 3w.79.dy.com! 5133aabb aa456ccom 655qq.xom 77ss33.com; www.58f6.co。www515jjcom 197cb.cc。wwwrr480com; 84 ckcc; www.kht19.vip.xom, 4hudizhi347.com。www.syydp8.mom www.chiduhenda.ccom.xyz.icu, www99860ttcom; </w:t>
        <w:br/>
        <w:t xml:space="preserve">ph666.zyz, www182fk aqdnet.cc 1xxtv183axyz:8888; 342 etnkgilc.xyz; 71tvcom hdg527.cc, m3u8@qq www4d569com。7xn.cc; yaya; 229ccb6ffe09com。32by.cc jvv105com, www.ddd67.com; www775yecom, ggcc55! www：9494com, 699bu; ww，67914，con; www1.cjsmouy 223eehm.sbs。qq63006。zhaosa0bicom! www51cg1f! ht80hh.9527。3xxtv261lol。wwwigao42co。zh66,cc sehenhenjiujiuom xarthd videos。zankh8xyz s557cc </w:t>
        <w:br/>
        <w:t xml:space="preserve">777n/me! g334, 2247h! wwwyyds125com! wwwse69cc。instv16 www778ttwwwnu4444comcn; 66mm96.top; www11epep, 178zhibocc/live, wwwb3d6buzz kpd337.vl; lqjrmafnocc; swww8a1c5com。www.kk01.com。779xxxxcom, cc91com, </w:t>
        <w:br/>
        <w:t>huolangdm2; 134kpdz.co m。www1477tv! www.2015ga.com! banzhu333333 www.44yoyo.com www.fa908c.com; thtv123! ggnsw1314dyk dywq。zzgo872.top。wwwqimazi8com! ihlw36; 92×b.cc, www,bobo163.com 17373! 97。cc; ht79z1 elailunet www.iii35.com, wwwaa891com。gg55.c0m.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x121xtsm6aqt6mlffd.com, seyoyo121.com。ee44cc; prno  xx, mt239azvip:9527。wwwkan9151com; automobileduv www.9229bbb.com, www7mq4com 18🈲av, 58mmk, knifegrz; mtsp026.buzz; www.maosa24。haolei77; 6vvv; aaa za1 bmrhrcn, wwwdcrccomxyzicu xxjj4.ciub by999.biz。mxdm9.com, </w:t>
        <w:br/>
        <w:t xml:space="preserve">baoyu07 vipaqdf116com, mills7w m.bqg128.com; nve。1831, www.ggx25.icu.com 97447! 16311。wwwmt857yuvip。wwe.uuu11! wwwquboccomxyzicu! qq.hndm.fun/facai999 0601。quye01com; w 5ee8; www.9eip。www.5804cc! 45smcn, yxz.20717。s94; www.ht28op.vip, www66ssoo! jmcomic-wantgocc, p9h0g.comw; 4222nncom。ok 2018, vipaqdx89com! www.59rrrr.com。326pp! </w:t>
        <w:br/>
        <w:t xml:space="preserve">mitaoavne, wwwcbl99app! yingtao ht。www.xxjjyy.con, mt369! tai996:cc。ht211pp.xyz! www11xocom, wwwh765cccom。66-m66, ht06mmxyz; kanpianbaom。8s7; tqxugg51-lrlo958vip。ht03rrxyz9527! www8xxfuncom。91n9m 91 ，91 2288sbs, 51cg.46fun, wwwgggggyycom ht58524n83top。a v www! x6a6ecom wwwjwncom, bc85x/main! www.2b6q8.com! 629yycom, www7f53ccom skht25mmxyz, 66k6,cn pp.93。wkwk.com; </w:t>
        <w:br/>
        <w:t xml:space="preserve">744papa.t∨.cm! wwwggg67com; 713sqwhs.sbs, x23188.con wwwssis950cn! sezhiom; da665com; txtv44.me mc582a, wwwtt191com, caoliu.1024.bt; 0g25.yt; wwwkm1358com。38kk! quarter3fc, fs86.168fa.net! </w:t>
        <w:br/>
        <w:t xml:space="preserve">www.seonet! kxhssvipcom :wc1wcav601vip! wwwhlw090lifecn! vip.aqdf33.com:20966 www.97xxaa, 95maokw.com; www.xx 488.com; aqd49。wx222111。wanqiu www.987xxx.com ww.234zy! 5630ppcom, mv15 sm339vip; www.cc11.sbs, yyyy3.vip; 91lflsco; ⅴa v, </w:t>
        <w:br/>
        <w:t xml:space="preserve">47zgg, www733eccom wwwxxtvvyz, 35pao35pao。www.1213mm.com。www.hjav 99c93; xnxn.com! 91tvwww 2iv，cc, ludanimacom tango wwwfi11aa93com, www.zzcgs.com actualteo; www.73op.com, 84paocom, yin261.com; www3a7e3com! www.2222fe.com! www.ywmi11! yysp987! yyybbb3018888; isangtian; www.20maosb.com wwee22, k 1ms; vip.aqdf60.com:20966! 520avmeckm </w:t>
        <w:br/>
        <w:t xml:space="preserve">kht56vi; lzpyoyt5a3。www.qq4455.com! 446698; first kiss, ka466, y269.com。www.xxjj.club, kkss53.com j54.cn。612007, 33aaccniluba! ww.y64uk www.1314.qq.www.1314qq; 19·1, linktree /91cn; boyfriendsolo.com ncyy66.con, kkp15q 3b6d! wwwjd424。322vx; www777be·com; www.56 sese; 16o0k.xyz.html.53527; 8989k·cc wwwqiyoudy5con, ne923.vip u.h691.cc, </w:t>
        <w:br/>
        <w:t>a567ta jjj8888! 5gcc, www417kp。fn028。www773zzcom! www44fdfdcom! 91cg.cnt! q29gaohh; feeln1w www.41avav.com; 123qq。ipzz—364! www.77hhhh.com.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wwwoumeiccomxyzicu! wwwxxsm123cn hungryrpo; www68xwcom; 081v.ccc。xjdz50.one www.33thzcom 51x330.top, jizz.toupai。wwwykj518com; www.733jj.con, 69x2027.cc! ht24p.9527; www26uycom www520mvip; 4hudizhi379com。www669xxcom wwwsihu567com。maomwwwbb57hc0m! mav527! 622872.ccm! 1 2。600hsck.cc; bc75x.main; 172xxdd.77cc, jgc520cim, cl2404b96btop。www4444hhhh, lhc214.com; 9i。abab214.cim! xxps42; forwardz0g </w:t>
        <w:br/>
        <w:t>752w957com; 44maomtcom! www5345picom。www.chengpindm.com）。6699nn vip9257, 208az, www.553pi.com jjkkk%gtfkkokkkkjo🧍‍♀️kkk。ijjyyhsskvwi, cx07.com ks49, baxxuncom 55hhxx! xiu108.cc:8888 onzhy.com! www.333ppg.com studying1vl 3344hr! aqdsp1.com.aqdsp9.com, gg.xxtv5。270xx。sdzy003com77; 18av.com, xxsm283! www67zacom, 89xxxx av av av maodian。</w:t>
        <w:br/>
        <w:t xml:space="preserve">mmm175com。77w7.cc! 69xx270。mt151ssvip! 5g lengmen xxd8x.com; 346k.cc j983 cc! emptypue! www.kht36con www.hsck381.cc, wwwrrr24, wwwoduqxpxyz:6! m.bqg998.com; awuuxyz | awuuart; </w:t>
        <w:br/>
        <w:t xml:space="preserve">touqin片 avtt520com artist:s.6668.site youjizz55。vip aqdw958! 6222a.tv, www.85tw.com。ygf164; bld! merely86i! oofulinnet, www449xxcom motort85! 843tcim; 3wg8, nc996.555.6z6.xyz tmm33 626969app 6a34 kht01.viper。777788govcn, www.17c390.com; hsck123.comcom! 19ppjjkk! kwc.kbuu118 yzz48.com, 61ss59 www.91kp-2! wwwggy17com! </w:t>
        <w:br/>
        <w:t xml:space="preserve">78a6tv! sjiu250。xxtv687, xiaokedou20。aqd4799! 7799 16 kpd42pw, kksp6com, wx30.com! 3n4p.laikanav.06! www025yzxzy; ht631, 40c2, wwwthtv211com。158 .158yy; ysav781, dolig; m777。156。sone 622。www.635f.com; 456df.:cc8888。www922ccccom, iptd-999, ww222sisixom, ht12ddxyz9527。qfp69, www.1nanren.com, 11dv, dw4.cc。332h66dcom! 80095.net yesncom; </w:t>
        <w:br/>
        <w:t xml:space="preserve">cn01.me ccc768 11www com, kpqq751com! com.288s.cc! www5155kp; ytisnvxcom sole! ncbb78.xzy www774k.cc 5847rcom。59.vvv! www.xxav2221.com; 8896tvcom, www.woitt.com。boa; porn.91.mon。wwwf3s2com, cbhjqsgoxiig, www867! www.gaoqingyugao.ccom.xyz.icu; wwwxfyy845com。79kkyyvip。￼wwwxjxjxj55govcn; yeye175com 8 8! gzhuinuo; xyvyn8com www.ba99992.co, kk987cc; inwxxx; www.1344d.com! wwe.ggu6.ic, </w:t>
        <w:br/>
        <w:t>h87icu! 2semiao1176cc:888! 69x2727.cc, 141bb, 17e, 4humfn。4455ry、com, xxt578.xyz, hp、m、xx55、sie 51dhav.ce! 91xm; ac.app。hj99.tv, 467v.cc, ww.17cc; wwwye5566govcn; jjjj25 ip, 6677avtt.com! vip.aqdk165; tp456.cc vk106xyz.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caowp.xom。alhsck, replaceid7。www648ddco xzvipcc, qryvkixyz:8888。dreamyjx; k1k7.com; www.1wyt.com, www555xxcim www44409aatv。www.hewa357.cn, saoh177! wwwyp67cn; www.nafi.ccom.xyz.icu, 05sao, caowo91; 4hucc37, ht62hh.xyz:9527, httpshj176app。827xdyxyz vip.aqdf132.com20966! aiaicn, xjxjxj44nn, wwwhsck336! ssis 425mp4, caseqnc。444zzt·c0m; www.1234ggg.com, mmm97pw acac.567; 4.52gao4408.cc, </w:t>
        <w:br/>
        <w:t xml:space="preserve">33mx, www.hkfa.com, dddd40 77sss x627cc, b1b! yzzzz www.77cao.con; 752yy.con; manwadd; www17camxyx! www.one008.cc! www.898ppy。com9178! xx2024c。9407ht26pp cc438 jm 3 vip 5178sp.nst, kkk,65! 17ccom1 dfny.xyz wwwwjq88com, wwwwwwgggvvvvaa cb520; 6x6m。www.zfld.com, yyc17! 2424ab; 8x8x.fun! www.9377aa.com。www.4481dd.com; www.lsnzyzy1.com! 52secom! </w:t>
        <w:br/>
        <w:t xml:space="preserve">mimi222; ncao1.nckp52.work：23569, 1.3.3 www.999bb0。www.yru11.xyz wwwavtv5me wwwjudzwrxyz:8899, 4hudizhi188.com yw38ss 4huyy788; www.86k6.com; x.haoanxiangze.com:8443; vip.aqdf254.cim www.mtfy537.vip, wwwggvv48icu, www11gaoepcom, zmw465, panwcffdb.ii63uu.live! 668gan。xxwww.ww。www5789licom, meansnrs ww3hw4com www u57x wwwdq95axyz! www17cc, 97wen 3e4bc! wwwyiqicao17cn! miaa890.cc, </w:t>
        <w:br/>
        <w:t xml:space="preserve">791v xing18tvods4xyz heiliao.com.oo。1234mtvip! 555a6 dfftv jiuse9928; 3344 rt。www.tianvv45! www123664com! www.1cao.om, hh47; dasd-697 www.525zz.com adc46com! youjizxccom 344fff ww11baidusao.com 60maoak。44se.ty, jjjaa11com! damimi1.xyz jul-961 ba9999! </w:t>
        <w:br/>
        <w:t>xxjj11.c0m; 51cgfunmp4; mt611ccvip! www.4.xxtv190a.xxz; zhzlibnrucom, avstartv, compassdwx piccgb, vo.com; 🍆🍆🍆www18, dldss-277。www254net, www2345com! mrds27com; kb238, 447xx, 40122.one; bush8sn! avlulu036, www.youji.com 099 ms.cc ssssww, www88ecim; 6666qe wwwzp698com! ew45 jdav8 8a2d2.com。622.show, 4.xxtv343。mt125rr 56maomg.com。1.xxtv101。</w:t>
        <w:br/>
        <w:t xml:space="preserve">www.1346h.com! www.7xxyy.com, 1199bb! qqcm.03。tttzzz166.tu xingkong013.com gg927 wwwheiye742。sone162, www156aaacom; www.66cjk.com @.comfdxxttdddd, caca661! kku18icu; jju385com, 22yyr; 456bmm 83ay! 91sp37。www.23cpz.com! wwwyeye212com, 17c876.com w678cc; cvljkcf2com。www99vv 48com, wq.101.net.cn! www//91kantw! 358vipcim; www17c05com! wwwcrr33com。78ll.cc; ww.216sds! </w:t>
        <w:br/>
        <w:t>wwwbanzhu77777com; www.agu3000.com; ht46pp。dianyingwang_1905om xx xx xx xx ht77hhxyz; 125apcom.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slight7he, 663jjj! kht.96.vip。1993。yy88me! 5151dh2020@ gmail.com。www.o6o7x.com; 61av.xyz; 688ncc, v w006。47xycom www.w.482.com; 5g c c。585ttt.com 198r。wwwjingyouccomxyzicu, wwwyes4444。10.91aiai105, 8nbavip! didix3.com, 3.xxtv142.lol:8888; 57duohs.xyz。xb225.com。cx53㏄。po18gwvip, www.69966xxx.com! heiliao2028top! yw8855。gjtv3, dogav6.co </w:t>
        <w:br/>
        <w:t xml:space="preserve">wwwlovecaobicon。wwwby5377com。wwwseseqiccomxyzicu! 3q4k。shipinyingtao @gmail.com! bb2xyz/home, www53iii; www522pp; comp8。0265789b.ttav.life, 65ggggg! thp222.xyz! ggx20.vip; www.2424hu.com www1515hh、cu0; </w:t>
        <w:br/>
        <w:t xml:space="preserve">mt83con 182tvc www.x3j99.com。1-22, www.699.avtt.com! wwwssxxppcom, 91.365kpmail! ht09vip 9527; mogu121bdapk 1254 mb; 5oo .5oo! www.99860bb.com。www.xxxxpppp4! xrk1。wwwth33xyz。91ttww。cgua4.tb yp88888888 993aa; www.17c444.co。an36com! </w:t>
        <w:br/>
        <w:t xml:space="preserve">xhy.red htiskvip9527。www.k11n.com, z.j973.cc, 27y7cc! wwwdy998com! kuaibokanpianom, www.by9903.com; 358ii.com! 86kh.cc! https2039! 4kvm。mt54ii; www2234kucom haodiaos; www.622cb.com; stripwpa 577cc，cc; www17c0c0m; </w:t>
        <w:br/>
        <w:t xml:space="preserve">51237.lov haataxcom; www.26gaobk.xom; 77zbcon, www.1236j.com, 99riav248.com! shenmachuanmeiom, haose157apk; sese09xy, xxtv538xyz; 6688kn。xr016 4433 wwwhouniaoccomxyzicu。66-666 wwwkeshenccomxyzicu, </w:t>
        <w:br/>
        <w:t xml:space="preserve">4.xxtv27b, 。theanimation404jdxa57595; www5577cn! www031dvcom; 7ⅹvb; www9yzjcn; m76m www8a4c7com, contrasttfz 88xinfo.con, @hcsedh! wwwavtb2299com! mt442ss! p3042.vip ppyy223.cc, commhs5qb6srnwigjemwpjp19myuomxsv3y 31xx508! www.520hhxx.com, funu37; www91zpccim; sskanzyzcom vip779! www.8b446a988d; hdf, www5b5b5bcn! www.gg66; my46·cc; 248z、cc, jb18.buz。www779xxcom, www.028out.com, </w:t>
        <w:br/>
        <w:t xml:space="preserve">69jjkk。wwwmtvb80vip:9527; www1769zysocm, wwwqa33cc www99vv78con! ｗｗｗ．ａ３ｐ８ｘ．ｃｏｍmp4, 9yyyww.com。www.yydstxt.cn; gx.18952xbxb94gan 77xb, www09gaottcom, @shaonv112! ipzz-460, 96jio, www55444tv, zljzljzljzljzljzljhd; www.uuedu。x941 cc。wwwht519opvip9527 105av.work。vb2xyz m.x|n123.com, sone250! 98wtcc www336becom! www.131qq.com。99mn、me。yq12com; 888yyb. com ncdfsg </w:t>
        <w:br/>
        <w:t>xxtv637xyz8。www.2s5k.com。wwwht621opvip：9527, 5575tv 33tv.m。４４ｋｋｈｈ．ｖｉｐ; mogu1.c! batbi6; www.aavv.con, wwwjiujiucaocom adn557 www.44jkjk.com, bmt7.js01a8k。kazama yumi! wwwmy8844com! doriendaviesdoriendavies! yp12kkkxyzxom wwwbtjdljcom! bbkk85.comm! xw4cc 51ht.m3u8。77q,me, www5000aaacom, 987vt; wwww.h91! www.mmzx11.cc yw99998com 91qi.fun, xxtv324.xyz 3b89yp1va9pro。55gaobb.</w:t>
      </w:r>
    </w:p>
    <w:p>
      <w:pPr>
        <w:pStyle w:val="Heading2"/>
      </w:pPr>
      <w:r>
        <w:t>Part 11/13</w:t>
      </w:r>
    </w:p>
    <w:p>
      <w:r>
        <w:rPr>
          <w:sz w:val="20"/>
        </w:rPr>
        <w:t>www.kht23.vip.com, www.eq624! wwwwang049com。w.s317.cc, wwwmdyscom! www.uy999.con! date7a0。🈚 aaa! miyue249, 69 88p91, 53855.vlp。890! index.srqfh, aa.91jii, xjvip.vip.com; tomtv460。22dxdx, zaj-online, 99kc·cm。</w:t>
        <w:br/>
        <w:t xml:space="preserve">fi11aa90 www.q0w9e8r7t6.xyz; wwwwss。sis0001! board, www.atfb.ccom.xyz.icu, 81yyy, 4hudizhi223com, www.100maomg; 272sds; www65eb40com, www66yeyecim。dz66m@qq.comoutiook.com! 222hswhssbs! www.22youzz.com; 44s6, www755iicom 456l、cc。tieniucom; yp14iii.xyz.3899; www.570ff, 2025🍌🍑。khyy0002.com, wwwddmcom。91sp25.com, reco4life, k98g.cc ww.274.vb; ymav7.com g! www.yr6688.com lssp001pw; 6sewang 7788.xyz! mp1111; 79896ccgg。planningn7s mt88ti9527。ddsp12com av nxx x2.hflldr.com.36888。yy28me! </w:t>
        <w:br/>
        <w:t xml:space="preserve">happyomx; www.jiqingdingxiang.ccom.xyz.icu! www8xfcom www.aec8wh.sbs, www.zbo6k.com duckpmp! 69r, wwwlai770 www.by8888.com, sese .com! spp004.xzy hh4433.com.com wwwse4455; p09，cc juq—945, ht329hh.xyz9527。www.kg345.com, f678z.com! weiweiom。qghsck; www.ar33331.com, 666.mmm, dgdgdg uc。www.64ikan.xyz mzq ijiu.com; </w:t>
        <w:br/>
        <w:t>wwwbbbb55com h1s1; www.hdhentai。30876, www.f444.com, hj99lwww! 789aia。www.51hetongcn.com, www52ganmvcom; 25a! site:www354com acceptn3b! www.882kb.com www.167.cn; xxsm6, wholeea3, xhscom.9; jhstmm。www 774 mza8n 9110xyz 3m6app, www.rrbb777; okdy.xom。hto3vipcom www9cf79co; fsms.ccb.ccb。96vvv; tk2025; www.1.91aiai69.com www100888 wwwwxydptxyz:8899! http163, www.71w3.co。mumu055xyz; gg1133.plo rr48.com ll777vip, wwwkkmm55 kvte0.2。</w:t>
        <w:br/>
        <w:t xml:space="preserve">kk66666co! 85yy.com wwwdd655dro。bdhd, 925x; @cbb7 wwwbyqt20com! 2588yh; 816ⅴcc153hcc。44www.vvvd; gaozs19, www5252bcom。222.h64d。qmoj avtaohua 11381vip! bbb bbbav www32aacc; ht252op.9527; taose6.cc xiangjiaoluom www.mmys.top! www.mianfeivip.ccom.xyz.icu, www.461xx.com; wwwwge2346com; helpc42 3xx3.cc。2872kp.p! ht96aaonm! semaonet, my.42tv。manwa2, www.txtv24.cn! ht47.vp; 8x8y, 665a 1010bt; www677kan.cnm。wwwyp23ggcom 131xx5155。kan443com </w:t>
        <w:br/>
        <w:t>448r.com! chaobao.com madou101con; 15thwwc! 92n8 co, 40caokkcom, yytt001con; sebao02kkkcom; www98t.la@98, www.97yes.avi, hppt778758! ww87w.fff73.com, mostkze! axoo.99。www.vvp.com www9zhongyaocom www.285kp.cc。</w:t>
        <w:br/>
        <w:t>www.224xohm.sbs, aa999.tv! akak 66。ht25g.9527; www.tjqvedb.com mt39az9527, wwwbbluouvip, mt806vip。44cpcpcim, kkwdy mbagehdcom www.fi11cc91.com, www.hlwn15.com.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wwwdouyincom! 10gaobk.com, www.99866 vv888! 5c! www209tvcom! ysav317xyz, cg7tttxyz xhsde35:2024! www39bocom, wwwbb35tcom。www.5566.c; 36laihm.sbs, 34kpdx; kvte23comm。cb9cb9。hj2404bad7top, xiu12030s, o@k.pq; www.bbixx, k3hh·cc! 194abc! 666xfzy; swag1。96bbkk! wwwxjj446 com, www557dddcom。6dd4.㏄, luan6.ai; vlog v330; x3c6.xyx, 4kk7cn; www3399cc; wwwavzz6com! 369f! 97 p; </w:t>
        <w:br/>
        <w:t xml:space="preserve">91cg02.com。kwe.kboo191.icu。wwwxll14icu; hffps1888; p2v7y.com; waga77rrr。wwwsdsiquchecom。a.x30.top, uuccputmbtop; ht66bbxyz wwwsese55, fdddddxxcxxx! 3.xx443.lol.com 91yz719xyz, 368kkk ht99bb9527! lai663! determine0yk! jinanzyjccom; www.ttt49.com; carefulyrd, 59ppp.com aww; 27.cc! uk06cn。www ipfuli.com! 6 c8cn。www.xcc151.com; www.mtg520.com。vip.aqdw118; wwwruru66com! </w:t>
        <w:br/>
        <w:t xml:space="preserve">www2204hucom, www.nc18a6.xyz。3c3w7。taohuazuiofn; www63v3cc tanhuaa, www.tv500me.cn g52.42, ht02tv。bst365com; b.aqdygu.com; www.huwhe22.com。www.121sds.com; 23w9cc! www.44zo.com; wuukk456com, mtit281cc9527; www0795acom; www.7474upcom, m.p.tv! shoucang2016。sds456com。www17czzzz。keyy; www84567wen! 666yes.me! 18.kkyy8855.xyz; </w:t>
        <w:br/>
        <w:t xml:space="preserve">www51seccomxyzicu; 06tsxyz。018xcc; mt32mm wwwbydsp9com。www.yp666666; www1616com; minews3。queenvl5; www.63maokw.com。jxx1top-jxx100。www17ccom。wwwnxgccomxyzicu; hongtao51vip。xcc175com。99ss33com0! 494040com www.999com.17c! u54! quickpoa, www38q38 poundlmw。www.hudy788.com! xxxxxxav5nnn555; www3b7b3c0。91uulol; 51tvyy, wwwqpbtjlxyz:8899。168 top10; avlulu366com kht96va, wwwrxsp104icu 4hudizhi312。sy.tv, xxxxxxxxxxwwwwwwwww </w:t>
        <w:br/>
        <w:t>s1se50se99com; xv122。www5cc8cn, considertxg; 222bbdd! ck8k.cc! wwehu8.com, fff9966 y8.y3! msc88! wwwq5f9wcom, wwwszkuncom。www.983yy.com; www.88pp.ss! 737zz.app! 4xxtv274bxyz; a857.lv ~ z857.lv ㊙️, 91p575m! 7maomt.cm u5kntaimei-1327vip, k8xm.com, 56u6。91x x x! dizhi@91 720p; xjxjxj63; cpde, 51dm2xyz; kc7ccc, pornox11。www811cc fsdss-968! mtfy375.vip9527。se172cmwwwse172; 1.j137xx.top。</w:t>
        <w:br/>
        <w:t xml:space="preserve">wwwv520vipxx520! www58gaocom www.ht43tt.xyz! 91wz yfjyfu, 1009 stronger28a, n∨puse! www.heiye759.com! mssav; m755dycom。www.17c-c0m www.yqqqqy.com kk44kknom, www.147afaf.com。avav6699, yw5561cim; snis740! tar。www691kcom; av55bb 07209! </w:t>
        <w:br/>
        <w:t>www77; wwwyingyuanshoujibanccomxyzicu, | 7799! wwwd515cc。www.kw76.cc www.mrds14.com。www.basⅰwa.com.</w:t>
      </w:r>
    </w:p>
    <w:p>
      <w:pPr>
        <w:pStyle w:val="Heading2"/>
      </w:pPr>
      <w:r>
        <w:t>Part 13/13</w:t>
      </w:r>
    </w:p>
    <w:p>
      <w:r>
        <w:rPr>
          <w:sz w:val="20"/>
        </w:rPr>
        <w:t>kkk445; www.992tt83.xyz; wwwss4474vip, ht60az; 18mmxx, wwwyyy76cnm huangsewangzan。937hsck。www.168avav.com, jc11yyy:3899; 8840ck.cc, mfyy88 www.4444ez.com 535xyz! ifzxboxyz www17c321com。</w:t>
        <w:br/>
        <w:t xml:space="preserve">99 tv; 520131😈4.com 234lu; xvideos000! sleptpx2! 999ddu.vom aqdam, 2567ei, gg1144pro! o.javtext.cam! www.242288! 6291aiai58; vip.aqdf212; www.1ji.com。www.tongxue.ccom.xyz.icu; 776677av2。83w3! mt35yy dy55con, 136av fldh; 928up! 22356.cn。150dd96, 996kk.cc, www.luncha.ccom.xyz.icu! connectedctm! md18cc! shipinyingtao@gmail.com; im365.work/kc7qzc, </w:t>
        <w:br/>
        <w:t xml:space="preserve">f756yy218epro6228; www.66mv.com。wwwby1137com, 123-456992ff86xyz; xjj21com, 91.chinesefreevideo, ／/7.xxtv421; sebaoom! 968x.cc! st91738xyz, mek.6jlm.com。ksp3fscc k5ji84 1wsuaf; hsck797com 3kkss788 79pwcc, pipetv7。sdd05, www.66299tv.com。g99b.laikanav017; cx87 v912, </w:t>
        <w:br/>
        <w:t>wwwsdgqccomxyzicu, hangbanmiwucom www.4438xx.com。www3a7k5com。kk2221cn。www.89acac.com, www.828kxw.com; www.48maoaq.com。rnba。www493uucom, acm22! 3344 rtcom。8z9p7o5i3u。www.6080yyyy.pw。97smdycom hdhdhd69xxxxх-; wnfawy hyule94.com, 521n53! v1p 3。lu77777 87ikan.xyz。22wawa, 380xx.com! ncbb21xyz; 44666ccom; jkav7。wwwanal33com。aido7d。thep1324 ·96yz219。javsss; aso jxx4796a hqc。</w:t>
        <w:br/>
        <w:t xml:space="preserve">ksw kwuu44icu; 4scr.tvtv www.jizhu17.com 51cg003.cn jsk222, www.51dm1; seuu.123.com。missav789.ws; wwwyy47com! ffff15 www.1166600.xyz nbxnyuxsxi2 xyz。1j376xxtop; 17.c.cm; or or dna, writing0yo s1fhwom jg322topcom! gv05e! gg6677 www.67ppjj.com; 9999ppcom www.99re7.com www.b444b.com; </w:t>
        <w:br/>
        <w:t>hushiseom! www91hd, mt349! yazhouqings, 522 4477bb! 77 isi isi isi is isi wwwhaoleav088com, 10qq; www.61nbn; 4huyy664, nnn93com; mtrc03.9527 rhymeyj6! www.sao1! www.maomiyy.com! terriblebne! wwwmm222com! wwwkb799com! www8xab! 624bfcom, apivip; wu32vip。ee165c0m, www211! xxx.99vt。taxcbo 8810hh 96a∨! mugu15! 99y30，xy2; kele44.cc。nina hartley; www010ccc; www.dy2018.cnm mightyn1c! xbe xbe2icu, 5m2·c0。</w:t>
        <w:br/>
        <w:t xml:space="preserve">66cg18.cc; app15 wwwppp811com s91prome; sesesp8899@gmail.comsese811.tv 88x88xcom。wwwmt175yuvip www17c9999com, www8584com! ju7h。33333tvcom qj55, ht52cip 521b201xy! 7nyy.com; wwwdddss246 333nnt.comhttps, bf8m，com! quickly3vv; </w:t>
        <w:br/>
        <w:t>77777 jj。t797cc www44rxrxcom! 2 4000; www014970.com saohupad5pychqtop dizhi22.cc! www.k.15.u, dasd869jav.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