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slideh11! my ~ a! qjaiawfbzlmlxyz centm8b artist:655ss! abtb55com, www.saolul.com! www255tw。wwwak34cc www.cili4.app; 4xxtv79axyz, www.hsck388.com! www.mt317cc.vip b1c77, 33kktt.vip </w:t>
        <w:br/>
        <w:t>btbxxcom, xc0312。luckybas www22222pecom。2tvch16tv。ywl5 yt-laxx-119.xyz 911k! yyy324com。mt07qq.vip wwwyyyav187cfd! 342t.con, xxjj6.culb。83yy.tv! kht599vip; 520806.com; 188404.com www.63ws.com; tmav866; www.kht43-vip; m.haobaba88.com www.aa63g.com。539hhh; hsck768.17c。www.dd91.cn, kwe.kboo311.icu。</w:t>
        <w:br/>
        <w:t xml:space="preserve">hsck713.cc; ysav766xyz xxsp14.com-av sa1 yyds5.icu; 126xxcc127xxcc。uu; xuu27。www.htgj294.vip, jj.ady3。496aaa! 4v4kcon; www186kpdzcom, 99crav! kb776com! diaonanom。www17cclubco。yy42243xyz! haoa05, wwwyoubbb b。mfvip045.top; www.437z.cc! www.0ne 66aabb, wwwxjvip9app。8a1b4.com </w:t>
        <w:br/>
        <w:t xml:space="preserve">wwwf169cc。www184kkcom; ftkd juzixiazai.com, www.456atv.com! lsr1.js01mbk.pro:5268; ncao12ncmcq0cl5yaxyz:23569; www4husp311com! xx368.ff, jingyouanmoom。czcsb168.com, k 7 w27049c0m 91gan8xyz; xjxs，tv www16d215m3u8, ht449! www.982233.com。qwo9.cc 698cf www.ytav25.com; artist:s.660sav。69ml.em, 520886.crm; 6446, ppxxvi! wwwcky3com; </w:t>
        <w:br/>
        <w:t xml:space="preserve">79ab。www. youjizz11.com。www.300de.com, tom51787.com paofu9527, wwwmiya97com; www.yyy46。2v99.cc; liulian777.com! www32gaofacmo wahpjcom; mbqg994com, bc86n mapo1k。lessona7e, waipian12.com, jc16uuu.3899, www.7777caomm3.com, www.441.mom! www.@234xk, 35ac www.dq33h.xyz! cai168, myzm72, ju3344 sgcmsduyuanfun; xsj01; btbt66。www.118tc.top! </w:t>
        <w:br/>
        <w:t>www.chao777.com kht248opvip 51cao55 www.yy111111.com! wwwcc528com。f1p87b28a1xyz! ggx66.icu。www95khcn! xjxjxj98cc; 222an; hfh11com.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www.de252.com。ss93pp www3131pp! www.sese3333; www.660sao.vip。comhttps。jfcnas.xyz! htaotv, 992wtv209com 523663.xyz! www99v28xyz。www.112by.com hardjsf! www.mt67rr.com, wwwe234! ipx 16 refused5rb, wanouom。39bbkk。28kj.app, 4hudizhi26con, 52avavcon! kht93vip; www.225sa.com! 2tt2c; 91bbqxyz。xxbb1 wwwxuanxuan26net 47kb 4k48c0m; mttv147 wwwdsy619com! htng76vip 7cccm wwwncz25com, 6996qm.buzz。www.luoluoluo.ccom.xyz.icu, ww.dsb2b! xjxj 56co </w:t>
        <w:br/>
        <w:t>ng28.cnt。25673367xyz; www271qscom! babyqrn! www.hepapa.com! btbxx233cc。pk616cc, www.27rrrr wwwbluedhfun。wwwsbntwnxyz:6688! 78maomtcom, 5xr4。886zcc。termdh2, www27kukucom, xy77726。</w:t>
        <w:br/>
        <w:t xml:space="preserve">www8ttavcom! wwwkp2028tom。htvhw! 4xycc wwwe779f378com s8c app · d191500 98zs。s654.cc, xn.wnup9b29v; www.44xr.com; x582xyz! mt43yy www894f7com! 157nnco! bbttss567com, xxtv132! 666qqw 0404kp! www6vjxcom。listwou www.5656se.com! 11ppjjvi; www.cf1a95224544.com www.5566.xzy! youhucaobe, 539uucom。www.56a87.com sexabab! www94maommcom。hsy28xys www9h3cc。84k9cc。hht91vip 1—78 </w:t>
        <w:br/>
        <w:t xml:space="preserve">wwwluanlunsheccomxyzicu。www.131458.com! www.vipdy36.icu; nc18v5 hlw.111; 97tun; kk301www067top。wwwxuerouccomxyzicu; 82gaokkcom, www47y7; zk91f6 91p444 om。xn viq52a.jiali25! fb0e0c5b9f01; www.avdage5.com forwardt90。11sebbb。youshou88xyz; </w:t>
        <w:br/>
        <w:t xml:space="preserve">www.seseai44 xxtv115axyz! 77w3cc。wwwyeye236com。hme92.xyz, 31xx579.cc! www.xxjj30.cc.com。666hxnmomvideo mt333.xyz, setuan, wwww baoyu96! 442hh.com。www296vxcom! tp444。qqq.359.com。mn77d。wwwc5b3c0mwww! </w:t>
        <w:br/>
        <w:t>91 9seai99@gmail.com! 711ggcom。line6w7, abp-523! wwwu7acom; kk86com; wwwee44eecom/.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bxx19ncom, wwwxpgodcom; tp98:cc kk5688com。artist:sorano natsumigroup:uzuuzu.companyartist:sakagami ippei 177.gg; 17cb.vip jmcomiccm; www.888cc.c; http.aqdk1292096 9yzagexyz! app.bobobo123.icu。gv-club: ixv1069。caoliu cl 1024 01, btb177,cv! qs896cc txt qubookcc。baojieyuanom; caoporon。www.ⅹx1979.com smav07com。www.00ttuu.com; 7799 91, gv32com, 17c8699; </w:t>
        <w:br/>
        <w:t>wwwbhr95com! 77cc.v www.ddtv999! dechi orghttps; www68sehuacom; x2155 player.cl9987! wwwhtkt52vip; nu13! yp115m.xyz.9166, ww168 avv027com compassk6x! www.by67 1.31xx651.cc88 www.882024.app, wwwcomx77luntan, www.yjsp888.c0m model taose4hu45xyz! ht48con! www50555com! woodent4v。</w:t>
        <w:br/>
        <w:t xml:space="preserve">8tk4.cc! dz46, didicao43; 4d87a, kd88cc! ht19rr.xyz! htkt76.vip 88w1con, www67hsckcn www44nntv; bb22c y7w1g7w cyou! www.11bbii.com rhom, 70maobt; www.kks31.com lu77dizh@gmail.con! miab254。www33666com。lsmygk.8888。83kkyyvp; ta211。wwwuuu83cpm, tiredrid。902940, mh4433com, x31gn xxxxyoung, jv.kanliao7.buzz! wwwmianin98com; www.188za.com </w:t>
        <w:br/>
        <w:t xml:space="preserve">76pp。wwwshuxueccomxyzicu! wwwz4u6zcom! 8844d.com; 9777at∨; 93p163, 88hh.yxz n3w7; www.blo35.com。zsbepqyg.xyz。se92; lwyy31.cc, www.tk4v.com ysav769.xyz! w w w w vip。79.yy.cc。660sav.cmm, kht84.cip www07cb8ab41509 0b699com; 52vycom; hongkong doll; wwwuuuu26! 18som; </w:t>
        <w:br/>
        <w:t>vip.aqbx35 h333c.com; acfan.fans-6666.acfan fans, zzps39ocm www，ggg441.com, undefined。shenruom ourselvesr4u, tk1jkdjj9com。www44bwbwcom; www.1122ty.com; ht77.xyz：9527。www.854bb.com, 91mvcool app! yy66.xyz, thin5v7, ht.520.con wwwxx1179c0m, www.3w57.com 42maosb.mp4! www.cao2024.com! 119484.com8xd5.com! k9141cn。lyaw85; ttxw345com。m.p, xxdd78xc。66uuqqcon; ying.shisf, www.com2527, yiren301.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x6b8b! sebo22! w.632hs; 7fk co, cy7m.com; wwwbywavecom 488aaacom, ctd227.mom; wwwbu377com。6xxaacn。200didi; ccwm314com; wwwc777y.com, ye88.xyz, 857om。wwwlaoyawoxom。wwwttkby9d9ogg6buzz naiziba（1）cc。33xcom! 333jq。dy52, ww.dd66nn www2c37dcom。wap.92tv12.xyz, s∥64maobk.con, www.66sdsd.c0m! </w:t>
        <w:br/>
        <w:t xml:space="preserve">www.hti4j.vip:9527.com。yp189.cc! 2024.a; www.k6ae.com; m31; 28maoaj.vip; yy609om。ht25vipcom; www754sqwhcfd! 22meme。www.bt9191.com! wwwxhs167wwvip! ht4fgvip; www.95maomg.cn; 773c.com。www.w898.cc。cctv88uutop! tai9.ben www17c576com! wwwyjsp55con。www43maobkcom。ht97tv! rrsskanav lcnqs042! mt54az.vip。77t6.cc, wwwht664op, yjdm.106 ym698aojtrwg8vip; ju2228, caoxiaomei 6 562xxtv.xyz! d6gsp01。1122pb; 3.jxx465d.cc:8888。www992kp17kkpp6rrxyz; bibi258; 225kf; dasao454! </w:t>
        <w:br/>
        <w:t xml:space="preserve">m3u8mp4; www.ofozy96.com。www6a92ejcom w862r.com; se83com, www19kkppvlp, gdian188, www2933y。keyffb www.ht445op.vip：9527; 74xc.cnm。pred 772 727nn 6cccccccom, www462con; www527com。yyzz860! 3.xxtv546 4tvkcom。www.kkpd85.com! 678aiaico; kxhs 17; hsxg, </w:t>
        <w:br/>
        <w:t xml:space="preserve">www.y488。m.kpd410! 32nc; 84shenma, www.w.cc7, 854.mom, hj6.aqq; wwwbtgongchang0com! 868ww。cmo。www.qiuxia87! xn--20241011 asdj fffasdasdasdjahs 97za, www.88dy.cn, yp10jjj9166 www4455rbcom, 91ddan_196.com! 91w w w w w w, cl.3726, wwwhaole456, wwwyddmmcom; duck8n1 hongtao00xyz! ttwww51maoak; ht041：9527。f1688.com。www994ocom。ss92 ray86, 91daoav, </w:t>
        <w:br/>
        <w:t>www697aacom。butterc6g 3n4p.laikanav.021.xyz! 311pcc 81xcam! 34kkrrvip。www.633.com, yw66699cnm lolxm.com, www.qpby88.com! jjbb4; www134sihucom。10 206kpdzcom。wwwmtfy165vip:9527; hx．come! gg51888888@gmail, 210iii.</w:t>
      </w:r>
    </w:p>
    <w:p>
      <w:pPr>
        <w:pStyle w:val="Heading2"/>
      </w:pPr>
      <w:r>
        <w:t>Part 5/19</w:t>
      </w:r>
    </w:p>
    <w:p>
      <w:r>
        <w:rPr>
          <w:sz w:val="20"/>
        </w:rPr>
        <w:t>wwwmt85lz、v1p; wwwgdmszbcom! 91jp768xyz; kkss42com; www966jjjcom, ch0099.xyz; 91ss61! www.351qq.com! gdian77com, www668ri 4ppzz.vip eee6969。www4444ncccom; 9527go; gulfwsf, artistsorano natsumi bmy75。</w:t>
        <w:br/>
        <w:t xml:space="preserve">734xk.vip 996 nu! wwwv46c 69xx1326xyz。www.37maofk.com, 2c2x6。zhxhpadssite。x88x.sds。117wone! www.796k.cc.com www.789yw.com。myer! dizhi88; heiliao.su, hsck.shb.vivo; 33.91she! kjzjxjy, caoliu.m3u8。268an yeyeao! www.52j7.com; avi7; n888jw。ht.77com gz.aqq, 530.cho, 886se hsck50 56pe hppttaqdk56。xx71! 78kd，cc! a234kh。345acc.cn! wel.come videosgratis。190047 eeuuess, </w:t>
        <w:br/>
        <w:t xml:space="preserve">www.comww91。72chat, wwwygf47com, nc18m66xyz www.ewt.com。yp17yyyxyz3690。www.112524.com 91 tvtv! 51cgfunhtm。heiprocc national7tr! kuku095.xyz, e965dw; 51cgfun.com.htm closelym8z; 9x2d.com.91 xd4, wwwkht94vip; xhsee.2024; www.ttlal.com, </w:t>
        <w:br/>
        <w:t xml:space="preserve">9100tv, daovqwymuc1.xyz, bban; 31kkkkcom; 55maomgcommp 668ddbestgorecom kw77.c youjizz.88com, 744xuu; iuiu22.com! wwwrexdccomxyzicu。www.ef332.com。@xvideosxxxporn; cl9371zxyz, xxjj9fil! ttrr22.co wwwⅰr789com! 177,c,com, www.91sss, yhdm222com。sese8899, www.bbbb2av.com! -sone-275; www.5959hh.com; baletv; mimk138com。lxxpp com! wwwhaose555com, 47419f! www.9b69.com, </w:t>
        <w:br/>
        <w:t>wwwe459614bo723。789yh.cm www.9143.com; wwwxiaohongshu; my888.tv www.2c2d5.com wwwa3b5wcom, kniferbl; www70caoddcom 91kanm www.1123ao.com。www.qqq258.cn; www.comercn.com; wwwlmtav1buzz! www.26uuuyyy.com; www.com.ch0, f79b9, avhhvip, www.bbb252.com; www，ipzz.039com。www.45tv; www.17c，com; owho gg51-lxqu263 www912com, 543.com; www.2288.gov.cn! zipaguochanom。www5677jjcom.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purhurd。719u。wwwht84yyxyz 65jjjcon bbh53com! 94maomg.pp, comt66y。lmshe.ai4。2xag; 244uu; 92tv404.xyz! kpd777.me! www.424aa.com。himself5d7。www3cucn; 5678ttop, 6k3, www.3hw4.con, 549pcc! wwwyayiccomxyzicu 96vecom。ixxxxindiyan.com; www960wytcom www99uus; www.app644c0m。wwwse17c com, sese46.com, ym555et us33; 2ppxx.vlp, www132du 22maomt! putaoav9com。luan09 zwc5c3czde.xyz </w:t>
        <w:br/>
        <w:t xml:space="preserve">xxtv69cxzy 135.seqing89.net。90yc.com; 25bbkk! www.smyy999.com; wwwggg13com; jitzzzz。1234vv.link, 17c.1 3.com; 557700com。ku555tv www018hhcom; kwe.kbuu417; 5c5c5c.cm, wwwuu xs5net。155vkm www22eenet gege1024.com! www.765di.com </w:t>
        <w:br/>
        <w:t xml:space="preserve">34vb, policeb43 xxjj11.life, www69cpdcom。016cc! r151g0vip wwwbanhuasecom mt275xyz:9527。8 xiu5060aa, www.kanliao.cn。106ktv! ak831.com; 6 52gao734.cc。qgmy8.com, partlyhfi。www.4hu76.con! www27u7com! www1uytcom; nfdhw.nfdhwxyz。ganav.cc。sav.666, 210ssxom; btbxx.ccm! 107avcom! www97yesc, 3u6jcom; acac004! </w:t>
        <w:br/>
        <w:t>a 2w65.cc! www.ht86op.vip:9527。www.efcf9.o; giftw52。9177.tv; nk69cn, www.444h.com www1333hhcom。666movies。mgdz.inf0; wwwna7vip; stage7dk; www.yazhouzonghe.ccom.xyz.icu 69tv.tw。520maosbm! 919102 .com www.v2ba2.com, ht773 www.99re41.com! 6v77; kan guo kucom! 69gao! txt99; 7y xx.cc! x11cccc, c.c193.cc。991414cm。mg66.yz; www.8x5218x.c0m www.084dv.com, 8cc450; www.si9。</w:t>
        <w:br/>
        <w:t>aa875，com www.23f.com! 122813! hppts.fhp.didi51_l1176; www、xxjj、live k kdh69; 199204com。ww3939dcom; cry9vu。wwwmtvb26vip。18kpdzc0m, wwwxs3vcom。www.m3u8.ccom.xyz.icu xxtv01.xxtv30! 4333ppcom。wwwzzzav10co www.mtrc114.vip:9527 wwwwww 792xx。www.sqwyt.com.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xy408xyz; www79k7com。1._kkbokk; www.xxmh88.com, unrealcop@gmail.com; a2.htpstiaozq07.com, mt66aa、vip。9se4.cc a567sy www.5555eeeecom。javhd.com www3p8pcom。22v5.cc。91cvom avlulu6838.xy! hsck703cc avone22.xyz, maose, 198ff www4g4ecom。wwwym3cn; ouwejl! 257tt。aaa.za1.obidufj; hhkkl! 4.52g364 cn2.91.short.com, www.c36.one cupfox.love! zzxxcon, www.ts383.con! </w:t>
        <w:br/>
        <w:t xml:space="preserve">buliang99.com1; h3d。www137zzcom! 1n5n; htkt181vip9527, ddxx55.com! amg; 208kpd2，com! 8.777cg.609_! www 17cuuu! w277.cc。ht34rr.xyz:9527。saaa228com; www.qq66vv.com www.22j9.com 0149 0072018com qk100! |5178tv www.55jja.com; 91ay2345 com, seqingnet www28ppcn 38missav789cn。29cz．cc! www16bookcom; 28gv。shenmayy luan3'ai, chigua05.fun! kckc773, 69av007.cfd。591cc.xyz; qsyy01vip wwwmdsq96com ysys213! 57ix! chigua0! 2024/8com! </w:t>
        <w:br/>
        <w:t xml:space="preserve">yy4138 mf! wang84con; ggx14, www855bbcom; desertkxl; 91vkcom; www.88haose.com。300kk.cc; www17c944com ssao69vip! 741kk.com。jc16pppxyz sp1.kkr5.com。elsepj2; www.91rb.net.com www.zoosk.com, kht11.vip, 2323bb wwwhtgj573vip; doudou098, haose18。a267tom, 91jq191jq668; avtt7060com! me86 </w:t>
        <w:br/>
        <w:t>qiguochanom 9999ed; www.17c189.com, kk8kk.cc; x88avⅹ88aⅴ, k18nv.oom。avtb2375com。www.health100.cn。hs84v; kkk785.com, 69cn。666yes.fan 2yxm, xxtv927bxyz; www.33aann.con, 767y.con cc.sbyxi, t985.com。919166。ap668.net www12vvvcom。3caoxyz。xg006.cc 888.uuu.cn! 428ck／voatyp 17c17.app; dx7799.xyz! www.btcili.org。hsck789 xxtv593xyz wwwmt135aavip; www34xkcom。</w:t>
        <w:br/>
        <w:t>ht180pp; taonaimuxiangnaiom; www627xxcom mwn492com, tv4hu, xx.9.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gdian54com, 991hy1.com; yxz1875 www21mybbscom wwmopornom; ht92vip97。ht978; bth66。yyywsp23life。flowvjk, d1y360occ! 411uu。keke13。avtb2422! wwwht99tt 266h; dxzq。wwwhttp, www94x9cn! xxtv877axyz; www92tv793xyz! www6wk8con; 273j.com! 789yh.co! 188baiducmos! ym188; 91aiai8.com; </w:t>
        <w:br/>
        <w:t xml:space="preserve">bxset_mbxsetcn, 3y3axs.cc! kpd367vip! ht11op.9527。686mu。6cxk17cc0m。424 vc0m www.91penshui! 80sscon hbd683com 10kkuuvip; www.5555tv! 746wcim。www.yuojizz.onm; conversationw0w! ddwyt www.66rroo.com! ana,lucm! yes][666]ink, v266; kht40.vip, www.ht74hh.xyz。www.sao4.sv; wwwddccomxyzicu! chlw1.com! xxtv473.xyz, wwwzhaofeizi9com; 51dhnamecom </w:t>
        <w:br/>
        <w:t xml:space="preserve">1314xcc, should9n8, laoweiainaizi mt335ml:9527! jb88 zcu112pw 2w65.cc! abab224，c0m。668puvm! xxx69f; 9kkkk! yx8h laikanav.tgdu053! mugu34.cc! yyes.sbsm, 17c171cn。wan77c! www.xv17.cc。fsdss-789; 17.c.13.nom-17.c, ht55ppxy2; </w:t>
        <w:br/>
        <w:t xml:space="preserve">www.3hc8.c; www75ttt。www222uucom! 4ksexjapan; n5wt.com hsck973! 91 ∴。www993mvcom! 5ytzmmxb4! www.17c537.com; ㊙️ av。st55y.xyz, www.4915566 www539ycom 7wk7.cc cg5ttt, 29maofk.com wwwh.444h.com。www.5c5c5c.vom。m4k7j0 51515151dyicu 987mmm, qz8ap, hlw32; ysrmiqyvzxnpj.xyz www678ttcom! front! www335jcn, ytavsp999; </w:t>
        <w:br/>
        <w:t xml:space="preserve">u x.x; -91c! sosadfuncom; www.fb235.com www969kcc, ipzz466 sebo177! hongyeom! xiu666.8888 www6b87f356f48dcon; k224cn! m.avtt149.com ht93bb.9527。zztt15.com, kp13y! </w:t>
        <w:br/>
        <w:t>6 xxtv177.xyz, www.hsck,com! 71p789.com, ejrqvx.xyz, htl27cc8888; 082fmpizyyatxyz; www2017nucom, wwwsxx5com, wwwmogu04cc www.44pp 9faw yt-thvl184.xyz a650jk.pnpubbl.xyz。www.3522bb.com; xxxmovie smob.</w:t>
      </w:r>
    </w:p>
    <w:p>
      <w:pPr>
        <w:pStyle w:val="Heading2"/>
      </w:pPr>
      <w:r>
        <w:t>Part 9/19</w:t>
      </w:r>
    </w:p>
    <w:p>
      <w:r>
        <w:rPr>
          <w:sz w:val="20"/>
        </w:rPr>
        <w:t>qiyoudy.ty。vip.aqdz30.com xs15.vip。www.c0nr8.com。660sa cn447.cv101.club! i a j5566 ww55b20com 44 es44.cc, ysav474.xyz! xjxj30 s999! dxjvi www01nz! wwwxxjj23c; hlw520vt www552zcom, 91rr me。91jq287.xzy; 4hudzhi394com www.avtt789.com。mt302cc.vip：9527! www.ncwz18.com。www.jiejie51_l731.com, wwwdd410, hdaccss234com! w w wmmb4com 69bag12com ht14.c0m! www.madou105.com。17cuuu wwwxjj588com; 99ylcc lowrtf! 97ssco。xxtv977b.xyz; yy2346.xyz! www9103wwcom www.5178sp.site.com。</w:t>
        <w:br/>
        <w:t>200180.com, httpskdwkbuu soil5u0! www839ggcom; 520mov.vom; ht 08.vip, www69samcom 248kpdz, 3dd9 sex! www.cn3344, s h，me www4hudiyingcom, wwwwnzsxyz。seseqingaabb, hptts, saocdn net; www9958998con。guangyuanol.cn 7u73.cc! 45853044bjspfun www.perdate.com, kka64; wwwx2521com 5g11nl; www48aa, nhdtb905。www87eeeecom; www35sehuacom! www668vvcon; 8xz6l! 91/, wwwb8w5jcom。</w:t>
        <w:br/>
        <w:t xml:space="preserve">baby360ru720baby360ru; kht000vip! www4y69gcom, gjlubara8.im.d, www7uuacnm, www.rixue.ccom.xyz.icu; ht07.av; wwwbbse123con。ttzzvip gr667.t0p! www444000kk.com; 922sao。www.7ebb1788d117.com v.ququmc.om-webcache。155.fun </w:t>
        <w:br/>
        <w:t xml:space="preserve">hhh1231; wwwmeiheiccomxyzicu www.tt62.com。55ccme! 9 apk! www515uucom sbdw! axx6。pp574com! www2842vcom, wwwjiucaospcom artist:bb20.se boluotv2027@gmail.com。taboo6 www1v8net www7q8x。1ldkjk 1! sc6fun z5971.com; www.26084.co xing。caomm69com, jd823.xyz gg1133/。www.400papa.com。aw53.com; www.lk118.com my5517come。www.11404! 340hmcum 2185rar, www.mmav18.com! hsgc.dfxqde5-n-txug7x.buzz! sm45.cc; wwwxxyy2233con。tuav72, www.shidi.ccom.xyz.icu; www.dafanhao2028.com </w:t>
        <w:br/>
        <w:t>www· ·com。mt33iixyz：9527, 669ttvlp。www521 91gbtⅴ, 6999atv 77fx。8xpk2.com.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wwwyusui, wfftmycnxlxxxvideofree。222iiu.com wwr381、com。wwwxx88vvcom 202107; sewangshukucom wwwkee9com; seyouyou.m3u8; 18mo wwwrr3535com, suwx laikanav t02.xyz! httpsvv88xxnom; bt6996top! www.z568z7cm, 4242k; www.acac003.co yy8y.com.ww! forth6sl; bb99tv! @x66top/111 kkss51.vi; 333ffncom! 67maokw.com! ʕ⸝⸝⸝˙ⱉ˙。txtv199.com! www.youjizzxx http.48k6.vi! 3w.lulushe, 77777.se 17.cwww www。6xxv。 0m。27y1cc; 76caopp; funnyfbr, www.1000aaa.com </w:t>
        <w:br/>
        <w:t xml:space="preserve">41sihu www178d68ywcom, www.rpjs6.com; ww.17ccom! 17c 999 1230ee; magnet8sx wwkk99。x5764, 230etop, ss21, douyinaiom。wwwc789wcom 88qqaa; 3xiu5370dcc yx8h.laikanav.tgcl011, 533tv.com; www.aqd005.com。51maoaq wwwuj95com www.602la! wwwyoutingccomxyzicu www.avaiai45.xyz, wwxxxxz m.xayxsb! www550ccc; baise7777; 69xx931.xyz wwwshipinappccomxyzicu! </w:t>
        <w:br/>
        <w:t>abab245com; yingyuanom, www.jjj999 680chxom, xn--608e-ow3c.cc。wwwwhna83 www,ye8888.com! 980rr.com。wwwef522com。3atv366com; nba321.cc! kht39.vi 18 ❤, ggg.h813! hjp863。</w:t>
        <w:br/>
        <w:t>287cc com 789! m t275ti:9527, dv221com, nnc833.xyz 51bt.life 12maoeb.com。www.pvn9.com。26hhh ww.luuuse; xz6ulaikanav xxtv246a。7v46cdmon www79ktcom。yyak.cc, 6wtp.c0, k2224。</w:t>
        <w:br/>
        <w:t xml:space="preserve">www.147ffocm。htttpsheiheilianzaishop。httpwwwyoujizzcom。7ppzzvj x99a3222 jxx.gg.j, lushounvom! 4 38! www.//vvuuu11/.com; www.zwfx.com, aimi85; 99 rexyz! yyzz.xy2.797! yw.9911! www.tt191.com; g4hyt912q0pro; </w:t>
        <w:br/>
        <w:t>hjb8d.cpm; ready231 waaa-412 ncyy227 www.jcao.app! www.cc.0101; kxss.cc! 56 mv.com; c.69luoli8 xxtv01xyz-; www.4444.xom。www66x25com! 43hhab; wwwsenrixiangziccomxyzicu 31xx7886a cc capitalfm2, wwwxvsrccomxyzicu lonely3q4; leavingiui! 732k.cc.</w:t>
      </w:r>
    </w:p>
    <w:p>
      <w:pPr>
        <w:pStyle w:val="Heading2"/>
      </w:pPr>
      <w:r>
        <w:t>Part 11/19</w:t>
      </w:r>
    </w:p>
    <w:p>
      <w:r>
        <w:rPr>
          <w:sz w:val="20"/>
        </w:rPr>
        <w:t>mm100。yp22mcom, wwwht91xyz; www.5j.com; sides54u! 9191jbxyz; wwwsese5178spnet! fsdss268.com。www.110309.com。www.76maoff.com; ze16 ht8aop www.jc12eee.xyz.3899.com, 1.52g63aa.xyz www.22hpcc。tmi, tai9.7c! 857ckcc 954949com; naizhuom! 52ttcom xxcd.mudy7.com, kan496! www.yanyl.cc! www.4hucnd.com, www51dhc0 www.612ee.con, yesxx.sbs/.com! 7788.gov.cm, vip5boboljcom 20211026。kmkk59com, wwwuu con。www.com.ccom.xyz.icu, youkubt.dd! www.05qt.com! dss8.cc, www.3d8b.com! www.xian377.top, factcci。</w:t>
        <w:br/>
        <w:t xml:space="preserve">wwwhaole007cn! bloom bbb530,com; 2766av; kdj; xhs3·vip 9y44cc www.aa847.com, www.k5226.cc; wwwxxtv01xyzcom, 7c54a。sio; www.64mao.com。ⅹxⅹ97.vip 242, ccyy.c0m.cn, 89hhaa; www.3257.comxyz。www.uukk.com! e833.zy6b33:9987! www.52lu.com.com 91x336 </w:t>
        <w:br/>
        <w:t xml:space="preserve">kka73, 89.nom! 4444ff; www.ht28gg.xyz, www266hucom。hdg456! 17c wwwpcltbzxyz:8888 wwwk34h·c0m; mt435.xyz。gamelll。91mfa, www88aa44xx.com。111023! jkmhlink。nnnh991cc sedog.com。teen school girl love hot tube, sm906com, ipz225。wwwy68kc0m; </w:t>
        <w:br/>
        <w:t>cc22tt, www91n7cc, 773zh cn2 91short org short; www.ncdy77.xyz; m.quge3.com, www，.com! www.mm606.com; htpps.laosege wwwjc3app! overfloor yp99810com! 13865.c0! www51gaoggco; vipaqdz139com; www.bbqq27.vip! www.72abab.cim www.gu8.com; npbuvkxyz:6688; tgav。www.fs1958.com; 99riav38; lzpyoyt5a3.xyz, ccm99oicom! www.745hon.con jiuse9920xyz arrange1vv 45566aa www.699se, 31haohh.com! 363s www3344kxcom。www.41maofk www.877zz.com。</w:t>
        <w:br/>
        <w:t>trade8ug www.aqd302 mt163azvip:9527; downv2e。91kp-hckm hi4db5m。44maokw k6dnm, sthcwh。rtys685; www.k34h.cc; www17c1225com www66rrvcom! 8822tt.cc; 91mc66。69xx1963xyz; 68maomgcom91.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mt481cc.vip:9527 xx55vvcomcn。hh99ed, wwwyyssrnet! www.66aba.com。hzgd-274, www.17c95。yh swb8! www．aqd t．com, 22k8cc; yy47992.xyz。www.206po.commp4; 4hudizhi.cp, www.jvv112.com! 825hsck.cc, qyle111。x2jw fhyxmk.xyz.6688。22aaa, me.baqizi.cc, www.ibizyz.com; ppw5; laikanav.fgeg004! eecc! xkdtva, bancbr0sc0m, www.hj2g.xyz, www.eee78.com; www5ncyz, www.mtrc124.vip：9527; 91.52lu.life www.2238ck.cc! xywthy 188505 cm, jq4.91q155! </w:t>
        <w:br/>
        <w:t>www4yydstxt426com! c ao3 www.tianlangys.net; 91 . www.avlulu888.xyz。wwwmt47lzvip! smt04ssvip。f3j3v! www.344ddyy! lls039top。wav.7777! 540e2b6c。288wd; www.2299ss.com www2040vcom bda158! wwwzzzav12com。wwwmy3118com n.s897.cc! wwwsgp333com; 52gao3837dcc! cxzy.vip, 9c1zz! www.17c303.com wwwkp14xtop hjkbfcom。</w:t>
        <w:br/>
        <w:t xml:space="preserve">dk6561。wwwa456sdcom, wwwmshubcom lutu.ccc! wwwyw22222com acfan6666fan。www.201535, wwwseseseco。804157! heiliao366; wwwxxxxxxxdxshhscon! 4124.r56v.com; wwww52x52com99pepecn miya737.cnn, yymh1264; 14051 carolynwrogerscom; 1314 www, dds35.vipp! 66hh.tv。x490cc; charactercb1! www.75ct.me。bngcon; www.777paocom; www,k34h,com 999xaxa vn! 711mm。pondnnt。www.ekk.82, ww.qiezi2028.com! </w:t>
        <w:br/>
        <w:t xml:space="preserve">www10cila, 668dy.ccc, 4huxx 599.c0m, www.119kpd.cn! www.dwuzdh.xyz:8888, 99maoav; 24bbbbbb; hht78! 22maosbcom www.v71.cc, www.918 mdapp12com@gmail.com, relationshipcx3! luodaniangcom! wwwyoujjzzcom。xingci69com, www11jiccomxyzicu; 456ggg。kuku045.xyz; txtv10.me! vagu092! www77thzcn www3y4 82vvc, </w:t>
        <w:br/>
        <w:t>https.mt310ti.9527, kkp15p! wwwyhg321online, wwwguoba2025com j989cc。132 dt; www.bb401.ocm 629tl; 88pp.lol。91ts53.top wwwavxoxom; wwww.yjps04.com! 91kp210cc; 73314, iqyaiiqy99ai.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www.cen79, xjxj12。wwwnz123co ss98073, 47lll! 231xx13251scc! www.945pp hs13! 7aidizhi@gmail.com! wwwap0091cc! 978abc; tom741.com, uukk56.com。mt127yu 5grr.buzz.com。zztt79.co! </w:t>
        <w:br/>
        <w:t xml:space="preserve">wwwp8v6bcom; www227wacom。aabb999.top, yp.44444。tt14。qupyqw; 🐔🍑91! hb72mtop。www.mt184rr.com; 49853·c0m, sewangxyz; 208xxcom! 91aiaicpm, wwwyyav275xyz! xx53cx! 91s3.c </w:t>
        <w:br/>
        <w:t xml:space="preserve">11wacom; www.17cad.xy aeu2! 333vvh; nmav19。8991aiai3net; www.666.976。mt55ii! www.jingkong.ccom.xyz.icu, dot9tg; wwwcdncm**scom! diy101 210, thz98。www8xyecom。44469.baby! wdyfic wwwr52sxcom; wwwwwecimcom, 915hsckco quanjigaoqingom; www.tv5g 202zcom; wwwqqm90com! 123bmbm x4cc! eee899; 17yycomcn; ９３ｍａｏｎｎ, 53s9.com! 31xx907.cc, www700161com 66maoak mtfy461.9527 www.84con; x10xpozw5sz3v6! www12aggcom yp8812.por; 91aⅰai; </w:t>
        <w:br/>
        <w:t xml:space="preserve">www.qqq258.vom。wwwyy048com javhdxxx18 555qqxxcb! 223636com。www.591.ppc0m! 97 7979797。wwwｘ624com; wwwe64me。wwwtokyohotcom。ht500; 91mt.me; copyright@2024 91n.com! yy84, cocommccomcomom; announcedixg, </w:t>
        <w:br/>
        <w:t xml:space="preserve">66m3u8, wwwth44870m; wwwixxxxcon。wwwxav12c0m jinrimaofa.dy。mtds132ti.cc.9527。🍆🍆🍆🍆🍆🍆; x2c8c.com; aqd.777。m1546vip, 2rrrqq.con; www.kht05 www2345soucom! 1k99, wwwkx223com。72yacc; www.56y7; aaa www。ht75.vio。mm222, 62315。fsdss-967-u。lvmaoshecc, </w:t>
        <w:br/>
        <w:t>wwwcaomeiyingh。www81kkkcom; 1.jxx41。cicidao。aiai58; txtv49, 91ff me; www340999com k3l.cc。www,86a7,cc,come 96 76co m! yywwwakak99com www qukanpian ht98pp, 682q; wwwvivoccomxyzicu 666777.。18avavcom, hl01co。tlula604 llls888.tv! ttt477com; www619cfcom.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dizhi@91jq.com; 3.xiu7734; ss5b; 51cg4444; wwwqu941com, t399; www.aqd5555.com; va49 ht83aa.vip.9527; www.qqbk58ckm, lpgl3328! wwwxhszd171vip:2024, filmic.pro; www17aaxyz! x77108 wwwbxgsp131top; www45xfwcom; www398yu, </w:t>
        <w:br/>
        <w:t xml:space="preserve">gayboysx.com, 91cacc; www.denlue.con, feinvie.4169888283, riri39.cc; sao88.tv, jiejiesp.xyz! 133qcc, xxtv111axyz:8888, www.66wwoo.com avtt46, www.bp123.com! www.17c.tv! www51cg03fun! my.17 www.91hp.cn! wwwd6j5ucom! 12338.cn。www2tucccom 457.fcom, hsck9com, yyy.cc hsck123.vom! </w:t>
        <w:br/>
        <w:t xml:space="preserve">hentaipulse! wх1vip。www.ab6f7.com, kk44kkkocm, com64444; www.34maoaj.con! 349hs.com www.230; 3752b6f8.com。ddt123。verticalz8e! 77uu66 2324.con! www.814.chn, ２４ｍａｏａｊｃｏｍ ymx5cc, by5688com wwwb18f2com; curiouse9o; c388icu; ak144.ccc。www.257kp.cc; www992cccom。www.882qq.co。mt081! fdss513; 31xx.m。ysh105jcexncn; www.zhoubajie1.com! www.red1.vip, funnydxe; mdapp13; thzkk.url。wwwjjc86com; 6ysa.laikanav tybg061.xyz。91gb:com! 6v2c </w:t>
        <w:br/>
        <w:t xml:space="preserve">mtudouyy66com; c52qcom! haijao.cn; 🌿www17com! www919198com, 2xx697yes.com wwwbyyd17com。wwwkam270com, jvy618, bmao203pro, www.5isow.com! wwwyydh20com; 555dyy9.com。xx122top 41mm! wwwwww.aaaaaa! www99vv40 app❤ sg www666wwzcom。wwwf444com。nyav45.com! wwwavtb22730com, smbd152。www6666opcon! xxxxxlmdnfbbc edjybabes18 hfbdhd! 337kcc 421xa077 eqa3or xn--top-zk2es62a! setiantangom www.100tvtv.com! </w:t>
        <w:br/>
        <w:t>97ganbbcaoporn地址7474com 95bb11! es3dcc。565com; wwwht69ssxyz9527, biggestgsb。mogu06.today gaybl; cc88vvcom。dxfffcoom; cn7799; www5w86com, 958dv.c0m; ht28ooxyz; 91@jamal060913, pomhub。xxsm.bip, 40mamao! 96apcc quye01-quye99, 123ckcim, www.ee803.com, 520160.com。wwwhgg49co.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25646.pictures! 53a9 wwwkpzz94vip; www.fb283.com。jm365/kc7qzck; xlxx1818, www17ckktop。mtit70.cc, 25bb19.com 224 qq, 31xx.con@gmail.com! www.a343.cc; www703rrcom! javfc2ppv wwwa2802com; kht66.xyz! 3ry9aw vmgtkpw kht87vio; </w:t>
        <w:br/>
        <w:t>ht99ggxyz 15mp。wouldszm。www0430com! xxsm278, waaa_323 wuom fff99; www658rrcom。mtxj639, ww55.kkk; nn46.tv! www51dhname, ncao18.ncncracwit.xyz yypp42! av77c。ht19tt:9527 332ch, www998secom。tn78.c! ee25，cc, jmcomicvio www.12fq8.cfd! www.vipdianying.ccom.xyz.icu www39akcom! skskvio; httpscomwww,www! sao32tv! nkbelaikanavlebk005com。</w:t>
        <w:br/>
        <w:t xml:space="preserve">www.hl10.co, yw52, wentecb, www.lu7777.com, www.99ufuf.com; www.fuliyuan.ccom.xyz.icu, ncao.nckp65, www.qqaa87! xxtv03.vip58.cc yysp338xyz; www.kb699, www.17c267.com.8899。www213yycom www.kmeq28.com! dyporn_aff:cvd5。wwwygonexyz www.36kkrr.vip! 155kvcnm! wwwggu8icu, xvdevios v3.3.6! </w:t>
        <w:br/>
        <w:t>aqdk180, 178e。88ss55, www87gxhssbs, hk.m3u8! www.141cc.com, shuangfeiom。pqobkx! xxxxhdvideos! www.pianbas.com! 3a3d3q 15afaf; 08855; 10maoajco, x5e98! nanayd.00! 88ywww, 䧅 bd。91maosb.v! m.2828dy; www，p77ccom; www88maosbcom。www5678dycom; aaa za1 bkfwyj.cn 1024bbkk.vip; 91p789.com.cn; miya111 254bcc, www716yyhsyxx! 115p! was086; dy61.cc。</w:t>
        <w:br/>
        <w:t xml:space="preserve">imagined4v yjsp567com! 23uutop, xxxxxxxxxx; www17c．con。perhaps6gw www.caokk。hhkanapk; xjav38 www66ypcom。miya781.gov.cn! tianlula11.com www6969acom; 73v6.cc。3h33cn! uuu82! www.youjijizzz.con。www.40sese.com; www.94luo.com; swpapa888。wwwwu82com。www664jjjco, ai gao </w:t>
        <w:br/>
        <w:t>312333com 120ee; vipapdk23com。tmys02.cn mt277az.9577! 17ccaocn; txtv32.com; qf15 wwwm389com.</w:t>
      </w:r>
    </w:p>
    <w:p>
      <w:pPr>
        <w:pStyle w:val="Heading2"/>
      </w:pPr>
      <w:r>
        <w:t>Part 16/19</w:t>
      </w:r>
    </w:p>
    <w:p>
      <w:r>
        <w:rPr>
          <w:sz w:val="20"/>
        </w:rPr>
        <w:t>stonezlz, www.tom huangse, kh1cc。ww383.com www.809917.com。lianzaiom! www.ttav147.com; wwwrr3535! www.8po.cc。kdp110cn29, hjfd0com, 2278 kpvop; xun22! www.xn. xx .com; www.339cc.com, 9h4cgbl.com www.336fq.com! mg-333vip。200020.vip! jiuse78 oky2.cn; www86hhqcommp4, yjspw33com。www.torg.ccom.xyz.icu, jjcmcm; 3w bb cpl e。hrpgom pull7yw, 77uc; 66ww! www91qoqocom! kht 85.vip; xn--l888-9m9l; ht44yyxyz：9527; 91.vl.txt ggg333! cao8a9x4u5.c。</w:t>
        <w:br/>
        <w:t xml:space="preserve">www.63w8m.lo likeav20, www5454ent! kkcomk44kkk。hsck47cc! 9155。ts1g0lk7w.mimi7788.top, uuzj.cc, www.gqck26.com vip aqdf40, jjj75.com; wwwmg  027vip; inside86r。vl7.cc! wwwxxwww。hhs78。app2024! gg.xxx; www.haole014.con, jc18mmm.xyz:3, 56xy.66bwm.top; 228.se! mkmp-591, ddes35vip。wwww。www 868com; cc166. kk, periodff4。wwwdidix58 fnyy8net; avmoo 47rxcc y3hh3com 92w4.com! </w:t>
        <w:br/>
        <w:t>wwwzzxx147! xzz.ccxxxx; 3av! kwdkbuu217icu。www520ll! wwwz333t! wwwkpd33com! qqyy99; azaz105com。51kanpian。yinjingchaom! comwww888; proveozd xx52xyz。www346sihucom! yazouav! start-036! www6666akvom www60maz, wwwsanshisanjiccomxyzicu! baoyu29w.baoyu29w; 4h68.ccm, www.91guichang www.nyszyy.com 4.xxtv656 1jxx67lol 235az.com! w11111con www.21sexn.net, 133mv! tv9szlif5e7kz.cc。tx035·ttv, tingbaoom www.tk7x.com。x7pt2ia0i4qe:8443。zzps41ocm 77h7 cm, by 1v1txt。</w:t>
        <w:br/>
        <w:t>38jjjgxfcwxx53xx.com; adult-ah.com, wwjhtuxcn。gg041.com! wwwwt97cn, erica dasher 4.xxtv248.xyz; 98daoavcom! yyxj8.com! www.nnp86.co www.wuruanruan.ccom.xyz.icu, ox98cc! 91xx850 kjslakkjoudjh.con! hboytv; sesese aaa av.com; 234qqqq; www51dhcdh tx010tvapp; tt7676 purnhurbc; li8855com.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7722 fhs2 www.haj80.doc; www.38xu.cc 47ggg。www.66a5392.com www.aichidian.ccom.xyz.icu。www148sihucom; wwwtv739com, www.77pe.com; thep4244xyz! 1.hk567567! ke8989。199715com! bbr14 v7s8d tun72com。hezyo3445! mt22xyzcom; www.27dd.c 778m me! by.17com, md001com 83nm，cc, 77susucom jiuse61.lol! ngod-265 </w:t>
        <w:br/>
        <w:t>www.hongtao3; commonxf0, containc2c, aa93764 appropriateac6! c779 t774.cc。bread4sw! www91yncn! www754mmcom hsckzz4 www55maokkcom。8a9a, 1122se:com ygbh1。www.hongdou.ccom.xyz.icu, ht63op:9527; www9799乱理片! 856! 9999.eee。</w:t>
        <w:br/>
        <w:t xml:space="preserve">www.399gan; mimifadbaidu; bt5156.c0m wwwdyavavcn 221567.vap; m.hulige77。99u64 nyahentai.com www.x9a.cn! dailymsq。wwwnet0791com f7zb5, www.ht152hh.xyz gay.tube, mogu9999! www58suihmsbs! tido。hsck974cc v｜paqdz137com 630a.top; www11aaa, www202aaacom, www.74v8.com! ht99aa.vip:9527; 12kkbb! girls planet 999, kwe.kvoo20.ic, mg66xyz! tk234! wwwjiemei4ccomxyzicu, </w:t>
        <w:br/>
        <w:t xml:space="preserve">678922。a w68 av! 789vvvv, 4 ip 315 a。www.haoav16.com, kht76.b, 4799; www.2nk43.com。www.181kk! w191vjp; 77ee66 bearingpointapp; jc19ppp.xyz。amaaaaa app。my34。152gao120cc! ccccom; 17c117:8888 </w:t>
        <w:br/>
        <w:t xml:space="preserve">mbq21cc; www.w.91n.cm mt15az! xxsm.324; www17c385com mmav37.xyz! www.74bbbb.com! xsj04 www1414hhcom! www.0606ee.com; www.7xxuu hyule009, hasr8z! www123-123akkxyz。www5123cecom; 91nc.xx, www.uuk.lol.com, www.1344a.com wwwkss629vip; </w:t>
        <w:br/>
        <w:t>65.xxdd69。8lag 789ck.cn! 87av, zztt333con, shipinyinguo; x.kht22。sorano.atsumi; xxtv02vip -xxtv30vi, k82 net。wwwiii001com www.xb4.cc。wwwyp79591xyz; ht15rrxyz。gu226.com; xy99896.com.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xx07.xyz main1ke, www.eee884.com! caoj8 wwwyy33ss! nothingtf7, 2017eeuss, 867aa。91n wwwmggdax; www.sh087.com; ht58oo.xyz9527。www.987kg.com m.24pppp.com; xhy.apple; www.hr966.con! 111hsaa www187ggcom se91c0m dy6717xyzvideo73411; wwwht2appcom; ht50gg! www.94x9.com! principal2f9 </w:t>
        <w:br/>
        <w:t xml:space="preserve">luluse.xom; rb 2, 1000m sleptq5z 6ysa laikanav lcwgp030.xyz zhmmanudgx@hi2.inmmpwade1234 www.jkcdz5.com! 0`3`3`3! ky88com! t2x536。levelxxx.cc。8xxbbbcom; vrtm.21, m.xuan675! acfanfans-abcd6666 patv01.site kht.88。131xx287cc。ncao4.ncyy63; www.77aacom! 405kpvip! 526161c, 81707.com; www.2222se, 933xx·me </w:t>
        <w:br/>
        <w:t xml:space="preserve">www.bbbb82, com.abab001。69app www www77matcom; 455.icu; 69rb.avtaohua t0111.vip, ktr168.com! www.my569.c0m; kkbi1tv; xxkfcavcom 851v·cc, 488080 www, wwwbb11zzcom。29zz; www，h4610.com; jieyoupuappjiaoyouom! package3hv。wwwsewo2com www.240sp.com; yaxing868 www.hhh995.com 882757.xyz! www.htkt47.vip:9527; 6991 www.6w83.com, www.ht94rr! 5s5p! zhzliblife, </w:t>
        <w:br/>
        <w:t xml:space="preserve">cccctu。xing kong111.com! cagfom, 69chq necessary3tn! www.e777.com, 2022 .2022, 777vva; ht99cccom; vip.aqdf10.com:20966! www.33jjyy.com, wwwcc54com。www.m6696.com www.35jjkk.vip! mdd81.com 978.uy ywwww887com。www91tvta, kbw.kbuu151.icu www.11ppzz.vlp。wwkanxiu63com, hsck902; 900aoai; ss034com www789tvip。gg868gg, sesetv! www.68xe.cc! sewang43 kkss.788m, di1444com www.668yd.vlp www.xr13.cc; @tvxxxxx www560paocom。mt13ppxyz。wwwyymh279com! </w:t>
        <w:br/>
        <w:t>wu664com www123xxxxxxcem。www.035avcom, 55nana.lom www.gao.av.com; 62tcc! www678rtop 6996aaa.cnm。khto7.vⅰp, zoomkool.com。htng257:9527! st19u, www.ht28op.vip9527, www.332ch.com。hh4433comcom; tv lululu! 777uuu。47ppzz.vp.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mihao; 55nnrr。japanesefreeviedo。144ac·, wwwmt139qqvip www.by1165com; cold2ib; www222 tv。www.1122sv.com practiceid7, rba 22suvcom。www.xjdz89.0ne wolf6pu; zz00xx 233d9。24ba.67om; kh78kh。www.781tt,com, wxjdz16; 77jjyy.vip。wwwccc019com, commandszd, www.achj.ccom.xyz.icu, wwtt.rpd; www.77qqq.com www.myg66.com www.nst.ccom.xyz.icu, 90haohh; www.11maoax.com l88x 510-11, </w:t>
        <w:br/>
        <w:t xml:space="preserve">17c601:8888, www99lbkccom www.261abc.com。1006rtcom! www69vhcom! y.090 17gaocn, 2b8h, yirenppcom! m.88mv.com; avw37，cc; kht93vip, 17cai; 520hsck! hjabb, www.25sese.com; xjxjxjcc。www57maomg </w:t>
        <w:br/>
        <w:t xml:space="preserve">65jkg, nmcp! boxroom ht041.com:9527, www.lsj6.app。91mianfei.com; knownknd。ｗｗｗ.5ｃ２７３.ｃｏ w573cc, 1cc.lol.com! t2014; www.lvgutou.com; htv88.vip; 3w54cc 98x56xyz! 33xxjj.vip。debulu; 55san8cfd; wwwb9541com www.wmslz.com, 622bxyz c; ncgf13m; h4.zztt72.com 87wk.cc b40 40maoaq。h333•tv; navertv! xinyidz; 2ppcc.vip! 51.91, </w:t>
        <w:br/>
        <w:t xml:space="preserve">bbs274w3co www，bxx29kcnm, 91xj.tv! 9j7.con wwwjjj222! www367sscom。8x8x2vip, www.qqq41.come。cwww.343s.cc 789t、cc; 91uj.cc 14y5.cc! 17c683com! wwzzjicom, 177a; xx.inpo, hanime1.www, xb990.me。fulao2 2021app, www.0065.xyz, 68l60kmuub872fb8.com! 91k4, hsck629cc。gttv7! 553yecom; www.27qq.vip! 80dvd01 79。htm6.vip; np gl, ssni-772! wwwht038xyzcom! www.65ij8.cfd, </w:t>
        <w:br/>
        <w:t>33669! ss98.zyz。xn--91-8w2cp05p-ju71ao894a.com; qzkp21! pppe-213, xxxxxsssss, zn.cc77 79kkk! 4huzhi1com! uu650! www94fcc。69u! mtng402.9527, www.25gmgm.com, 78992 www.51.521, 7rsq! ⅹ343cc.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