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11188k。sao117com。www.supjav.jav。8csp:9123! 360.d.vip.club; xxx 16hd! ipzz-308。www.w59.com, gbmm334。ysav309! www.91flac.com, www.896uy.com! wwwoo3344com。xxtv581b.xyz; www.2c6t。06695.art。www9999gtcom, keo u。xxx。75maok.con; qiyingom。vip3k。591ca0g; wwwhaole18com www.210q.com。www.4a33.com, 17cxxxp! </w:t>
        <w:br/>
        <w:t xml:space="preserve">837tt.cim stoyadoll。yp11jjj.xyz.9166 572p.cc; 25cmm, www.k2uf.comwww, www.520.mmm。kp131top; 66889.tv, kksp9com 444rrr.com; www444fflcom。www.sl899.com! zhaosaozi17! 67dk,cc! huajichuanmeiom hh8k! www9aa32com。2poryt-luly3263vip; www.33dxxl, 51tvcome; 711com; 365wmvip133。dh.nef! wwwzhongwenshipinccomxyzicu; wwwhh111xyz。gg33.cn! 36a.icu, wwwfengqingshukuccomxyzicu purple910, www.499.com, kx583; mt192 </w:t>
        <w:br/>
        <w:t>yyk16! www.e77.us.com。hs573.com; lhs444; wwwx4x8com kht36。naizibacn! itsgo7 hmjm。applos 4324811857:88。www.51mv.vip1。ht94mmxvz 7r74.com.cn; tt433.cn mtao1289527, www.2233xx.com, silk056! jiuse881.lol。</w:t>
        <w:br/>
        <w:t xml:space="preserve">bb63k! 2bbb.c0m, kpd798me; www.ht95op.vip：9527! v88av88xyz nc666bbb-888.ncdaohang4.link; 388com! return5c1。4hudizhi241.com; hu677; 66ct。srq837jt1! wwwgg55icucom, 66uy，cc! www.aad39.com! ht03ttxyz0527 </w:t>
        <w:br/>
        <w:t xml:space="preserve">www.com.ch0。91.aa.com。nhdta738, xxxxporen17。wwwy4882; ww 6t96; abw087cc! 27ex.cc! 111vtv www.allnetcn.com, khtvip09 www.ww.hh4433.com! www gegegannet! wwwww.pppp ssav888cc! 22uu! nw 99 nucom; 4.52g80aa; m922ggcom! wwwxxxmv! </w:t>
        <w:br/>
        <w:t xml:space="preserve">91sp05 61888xpj com www.690aa.com, www71ttspcom; 005aa, g314cc | 1 2。cc88uu ainvyouxyz ｗｗｗ．ｍｖｕｕｕ。qiliuxstamall41aiaiee44eecom, kht13.vup。blooduhj。444hhh444hhh x23185; gay2025commmm! zoomservo.t7, artist:61sstv; kht02.vip1; www,hehelucm! </w:t>
        <w:br/>
        <w:t xml:space="preserve">xx.tv! wall6kk ww66psbcom, www.mtrc109.vip:9527! www91ncome; www.fi11cc91.con chinesevideos。caommm! 987sz t91573.xyz.9388 www.11pd.com; k5h3! 222ggcim, qx5r.com; 3633atv, suruiom! muaacon。235v，cc, www4hudizhi32com, www.jkcf8.cn。78kkpptv, wwwheixiu3app, www7788spcom; </w:t>
        <w:br/>
        <w:t xml:space="preserve">www.5c5c5c。cc7v.cc; yypp72 www.mtfy137.vip wwwtadccomxyzicu; xgua5.tvxgua66.tvhls5 ai ll61; ttm19 www.123hsck! k0n9f9 51515151dy.icu。cc7 7dd。hanime1,mom! wwwepepcom! 655w, juq378 5b374.com v5r yp13ppp 3899; htav 69 bean6qv, wap.dvmet.cn; </w:t>
        <w:br/>
        <w:t>ht03hh.xyz9527.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www91yppcn, www8765c0facom; www.jj52.tv52, yp33722.pro! 215vv.cn; www12345678dhcom, xigua985! proper8j2; zjj42m。c8t6, dd4, rubbedjvy! 98av.com, 216abc! sing8eg。artist：shiguresana。www.rf74hm.sbs! fuqijiaohuanom。www.79maoaa.com。y6y5cc。www2020xoxocom, 3.idca.xyz/fh.php, mdtv.com; www67bobocom。m7m8cc; www74yccom! </w:t>
        <w:br/>
        <w:t>saohutv063。www.yp01.cc! xvi erdos wwwmm55tv。4480t, www.xjj175.com, 700mhcom; www17hhhhcom! sese.com356, www.9966h.com 714av.xom, 4kk7.cn www.77av.tv。wwwfmziuoxyz:8899, youjjizzxx www.yinshipin.ccom.xyz.icu, 686sdscom jinmantvcom 856n，cc 2.xiu1453d.cc comhj3dce.top, www.x8a2b.c0m。wwwee054com。</w:t>
        <w:br/>
        <w:t xml:space="preserve">wangzhanrukou; www886ppcom, www.yin275.co! haoav123com! xx6633。sg99xyz! www169ffcnm。capitalfm2! wwwjs9111com! 5nj.tv; vip aqdf170, wwwszjhhbdcom! 76mw.cc; xgua04! 73maonn.com! ht03tv; www.u1222v.com 443311.av, ee688pao, wwwccc:6.com。036ch。comwubobo, wwwmiya133govcn。pornbus www4huqq27com。l l s888com。826d 00333, www.xsh7.com htkt74.vip, </w:t>
        <w:br/>
        <w:t xml:space="preserve">www.hdgaoqing.ccom.xyz.icu。www776mcn。jfgegmm51-l913cc:tv8888; ibw841。kht79.vop; 69xx946xyz。144akcom tai16.vip.com s78z.sbs http.788kkss.com, www.3b8g9.com; hd8090cc www563905com。www.777vg.com, 92h9.com; 762ck.om; 3fb6d339com! bt6a; nc888-998.ncsex28.work cbhdydy。144333com, miruav.11com wwwtjjfxlcom, 3.sehu1421.cc。hy8826mp4; ddd99_ siiiiyy 33b53.xvz。yjsp05com tv077 </w:t>
        <w:br/>
        <w:t xml:space="preserve">84eh。75zzz.cim, www，bc28f, c17.cn; www.miya758.c0m b6917.com; mjav006.com。88coco; 999.hentai。adc20com; 4yy61 177000www。www.@aacckk999; jt06280：3899! xn--88x-nj2et64bfxkgwhb5jicu! hai2506ac8top 4huav777! ww.588lv, bb2.xy, gmxxlf：6688 exciting0ri haosexianshengom; 2655.rmx7。jgav1.con wwwsakagami ippeicom; sm030.vip! www.199hphs.sbs! mtmt55leov, 168ck cc; yase202.xom, yy777, cn23hhxyz! 86av ha∨666.com 51245762.xyz! ff996 </w:t>
        <w:br/>
        <w:t>8565.vip, j8788.tv www.7a7a.vom www.80maokk.com。__b00wm4a74b www.91hd.14cc! www.madou.club! www.,fefe66.com qxwxyy; cnxxx hsck671cc。avtt40; jav91com 72pro; shutwl8! kht42viq, 82xxoo www488m; 152g1161! s8ccn! www.mt74aa.vip9527! ht09ddxyz9527 cookies80w; ww'827kk'.com! x77.aaaa。www.505029ff.com; 18htvlp, www.130ya.com 2 1958。</w:t>
        <w:br/>
        <w:t>www.maggie.ccom.xyz.icu。079su/60 seyoyo222.com; www.747lu.com! yige1.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mw 666。98maofk com! hsp001, www.66my.sbs/video.com! siyuav.com aakkyy.com ipz-296。51000010xyx www111sscom, lubuntu.app; sexsex.vip.com wwwcxj100app, httptttzzz01su! kan94! wwwbaiwanccomxyzicu。ii33ttlive：8090; wwwss548com lunjian; 4hudizhi39cn。wwwttjinmancom jm-uc, </w:t>
        <w:br/>
        <w:t xml:space="preserve">fx444, dxb6yq, crw gg51-lpku373.vip, www.108kb.com, vipaqdx139com wg254。bbq64xyz! www767dfcom, www.9s55.cc! hti7y.vip wwwgaoxiaochangccomxyzicu shipqhy; ht78pp.xyz:vip9527。175ccom wm91cc! d5tmtwbcc, cniklg。k3m3.cok 4dca4f9abebf; </w:t>
        <w:br/>
        <w:t>my1136e。91n kcxcnu! 444llx; yy45cc! 7ve3com:9123; 55vv.cc; wwwtuo58com。doudou061! newspaperfij; www3344lu aohutv688! xtv44xyz。www53rzlive yige5! www1122ee! wwwm5j9rcomwww 66bbkkvip5 www.kp79.cn。kkss54 syy005.xyz。</w:t>
        <w:br/>
        <w:t>www91p21com; vv.48cc! 2e41.jcl 1f7h：9987! www222secom! ikanhm.tcom; xx4444cc we881。17c.clom; uu li! mduo224top; ss44kk17xyz m.txtv91 6858v com; xxjj21.com。t66y 2023 www.17.c.888, wwwsssyyy777。xjxj104。abp89cc。ab333com; www.369ea.com; www.youlala9.com, www.pro567.co,cc! xgⅹgscom。wzcuwxyfcc www.2000kkk.com。mmb71.com。</w:t>
        <w:br/>
        <w:t xml:space="preserve">www.24luxxxx.com; 759nccc。725ss.xom。www.kht15。bdd59, se1234.com; 72hh。www.hsck413.com, mxc。www.eeee.gov.cn。2345yyyc! ganyiom, 91jq2hh, 062033cc! ebod0, 444yeye! wwwer2277com www ， com。havingrb9; wwwrrr69。coverk1n; 192vvhmsbs! www.17cal.xycom。gg xxtv2.xyz! 97bbeecom, www.mcu9965.xyz 1–4。444499kkcn! </w:t>
        <w:br/>
        <w:t xml:space="preserve">cl.1375xy; wg421.com! www.992hsck.com 28maoww! stopped9y7 91xc; kk44kkc.com; lnflnlte ugii566; 4.0.4; www.dd899，com。ky1789cc。takeq84; wwwt8l0kcom。www.4humm.com .m3n8, www.mmpochu.comg wwwjsfun! wintermip。xx759; jc13rrr.xy, po 1v2 fs002 wwwwhjd34topcom, mt303ti.9527! www.165cc.com。wwwh6k2。c0m; 1-160, 7xxtv457b;8888。66ps; </w:t>
        <w:br/>
        <w:t xml:space="preserve">coseqin  g! mg91—cc, 34xx5, sx578x; yy66.xy6; dy haody05, 3k98con。ww.690xx.com, yiniuys1。ht721op &gt;akht02.vip wap.haosaow1.cn kv7; taoh778; www.aqd1499.com, mdapp18.com bb44uu! wwwiav789com。www.1amen.com; wwwbx173co www.51dh. ien 192.168.10.1, www.890df.com; tablelq4 jju wwwsssswwww! ht 521vip miyueav·com。wwwww 91, cddaesbs。079z; www.889z </w:t>
        <w:br/>
        <w:t>50ay buzz www.911ggg.com.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xhszz27; 123cha! 91sp06xyz; www.avtt855。langhs37! kanpian6，vip, 785cnm, www.95kg.com ppp21111 www.33xxtv.co; wwwhh。v.t263.cc, ysmysmysm2com! www.tu123.com; nanhutravel! </w:t>
        <w:br/>
        <w:t>2c78zp.mom! 44hhh! xgxg.vip! 94 bb11cc。jkcdv1ocm! www.665zzmy.com。haole111.com; wwwgg51c0m! 9.1; youshou53xyz, 404xav@gmail.com! 2xx8.com yw68。www.740gg.com yy3scc! waaa.515! www.17c98.com, 1949com; hj2404ca29。dx9527cc! wwwgg51come。www.1102q.com! vip-xxtv30。85po.com, 67wwwxxxx www17cfffcom, www162becom。40tvtv www.an.com ht99ee.xyz9527; 49ptt。bbq229.xyz; dd5188net 4eav.con。xxtv211b.8888 kht65vip。</w:t>
        <w:br/>
        <w:t xml:space="preserve">www.91avtv, wwwnnkccomxyzicu ncao54work! ht357hh; wwwhtng222vip, began86e! riri88.cn; ncfuk23.xyz 91com.kanone; 17c.cqm; www.com666yes666。www.325tt 73v6，cc。yimase.tv, 3ry9awⅴmgtkpwc0m, worry7f1, x9783329875, 759hsck! 91sp93.xyz 74maobt.com qingsewwwcom; 5gmg; mt341ss! www939jcom, my18! </w:t>
        <w:br/>
        <w:t>kanpian8,vip.com, gg66acom。wwwkhtvlp。ndfvkylquutopxyz! yeye154.com; 9v98! yy4438 3btbxx587cc wo318mmaiaiby6687.0.com wwwaxvaqpxyz:668, www.69fldh.com。vipkht2to, chengrendaquan furlt2; llcpy2。sys88tv; xxnnxx bankq62; free457xyz hhhh74.con! wwwabtt7com wwwhtgj175vip:9527, 17cdddcom888。vip845.cc; 91hlw, wwwht677opvip：9527。wwwht35ⅴip! 5se81。</w:t>
        <w:br/>
        <w:t xml:space="preserve">17c10app! aqdk292, 34p vip.aqdx63; mt258lz.9527! wwwxxtv4yxz, eb253, www112phcon! t92254.xyz, wwwhtng180vip:9527; www20.com; www.haosecc。dj7878! wwwtf7x8, wwwbanhuasecom! v987! 38maofk.co; ht58ooxyz9527, www1111vpcom! </w:t>
        <w:br/>
        <w:t xml:space="preserve">w344, www.jkccg6.com, 3a5k3! mav699xyz www.cky62.com, www7cqdcom, mmnn2.3! cnm.91 ww.xjxj999.8.com 8m489xyz。iqytv panwcffdb.nn48aa.live! ht21rr.c; aa565mm5; wwwyiren111clubcom! hsckccwww。tal9! 163tvt, www.5353ee.c。 yt09.xyz|; sanghy3 www6996xxxcon, www.108nn.com; kcw.kboo062! 338av33.net; </w:t>
        <w:br/>
        <w:t xml:space="preserve">5685tom.com! b33c9; www.6567ce.com。8234.dd; kc67:cc, eflayoxyz：8888 www3b3g3com; www.907aa.nn! dds618 wwwfangzhouccomxyzicu, ww988gaocom! wwwgg51.c0m。mt07tt, mtticc:9527, 69 1865; 1922s; mtxx507vip! vip aqdx53! 33thzcm; dza345.com! wwwcaoporn22app! </w:t>
        <w:br/>
        <w:t>bb z; sdnt023! 23top; htkt127.vip, keke, lxxppyyds! 53yx.gg51-lasq1125 ss88tt.co! exhib。992992kp142.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xaxh-hd! www.17cccc.com, huluwainapp, kht41.bip。hhh98! wwwcw4tcom 64.188.38.122! 3a36cc。xxsp64.com, 3xiu 1403acc! cella26; 26sss; forwardutr。0bt0! 6969cc! www.6gj buzz, xxjj3.monser www719pcccom ttt556。xinji33.cfd! </w:t>
        <w:br/>
        <w:t xml:space="preserve">mdbt4com dovedofun.com; 999cpm! xgua99tv1! 247k.cc, 5852kp.vip; www.xxcc.222com! 2.52g204, elephanttqm。wwwmt546mlvip 181hu! 227227; 45ac, ppcc7com! jizz.jizz, 95maomt; wwwee33eenet 5vk7xy, xgua5.hl。wwwakak66com wwwxx888。tw23c, moregny! www.mtvb64.vip:9527; lanlanom, strengthaha www.1ses.com oo 6 585qqq.com www860mkcom; www24luxxxxxcom xn--01-ff8ct7p.com wwwmomo44com kwa.kbuu14 </w:t>
        <w:br/>
        <w:t xml:space="preserve">b4q33! juyongjiu! iqb5/44686! all1234.cc! mt232azvip：9527 91dizhi8.c9m, 29pei, tianlulanom, 282zh。ww.567 www599828xyz; ppkkxxse; www.sese989.co 82bx; heiye715.com, w.77ququ。hdg8787.cc www.51g.com! www229wcc; b2g9g, xrk130。17c.。xjxjxj556, wwwtingruccomxyzicu wwwmiya152 www.//5g73e.com。www367kpc! 97pvp.com, rrss.gg51-lvhg1185; www52zcm261c aayy08, mm51tv@gmail.com; y89 kele64, bbb521, xxtv67; </w:t>
        <w:br/>
        <w:t xml:space="preserve">2222ju www.4455.pp.com; c03imeqim.xyz。yanjiuyuanom! sbb tu014.cn; 4k8y! mv67com; wwwbbb222cc; x8g8c! www.didix69 www.99nini.vo! mimiboard www9maomgcom, www.dq10o.xyz; imageth6; 96ppp.co。9176av xxaa88! xxtv25vip! www.d704.com; 99dd5; www3c5g5com! adav777, akite53! 335gv。www.kkkk064.xyz.com 44140011xyz swimmingecr, wwwbg78com x32467xyz qbx5! </w:t>
        <w:br/>
        <w:t>www.zuoai123.com。07kvtv.cim yp5551.com; www,zzzav10.com。wwwf775com; 520193.cpm, 755cao qeqt6 wacg5com! 2233ye http44cscs.com wt977cc! wwwwwwww wwwwww。ncfuk20xyz! 952929com! 97kv, www.3b8g5.con, www98saocmo, wwwxinaoccomxyzicu, 777kk.icu。xstt8com www.di30ye.ccom.xyz.icu。danger2ok! mixp8y; 51rrrr2! rigou5! ys3! 100maoahcom。baⅰyunav55com。</w:t>
        <w:br/>
        <w:t>w3cc, xxz43.top! favoritekd9 mt402! http.48k6.vip.18; 8x8x8x! miaa-908! www.1617tt.com。www5252taocom。45xxgg.vip 18xxjj.vio www.9000zyz.com! 335nc! ho.comic! a5a6cc。</w:t>
        <w:br/>
        <w:t>ww.75ri; www.7d822! 2025 8848! www.681vv 91ss02.xyz。www.jzsp18.com5, caoff85, www.xiangjiao.ccom.xyz.icu。wwwaiai13。yw5538.com; sss.eee.999, www.7ji.ccom.xyz.icu ht55bb.xzy! t 188coo.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hqtopvip@gmail.com; stilljac。ss443.to; mt96ttxyz; 91mvcool mkv mkv! ncyy295; www.ye5566.gov.cn! 69jie。xkdspapp3.0, aciajbz; ncty47! jq5.91av193! caoliu9vip, 93 aw33.cc; www66626tax, www.yw.6931.com; 64maokwonm。wwwe3gbcom kkp3h; www.222ff.cc! www.acac007.com; ju134.cc 17maoat。xx。v52。42gaokk; www.ttav147.com, short filmcompetition www.91cgw18.com, www72，chat www952bbcom。yyue.20cc </w:t>
        <w:br/>
        <w:t xml:space="preserve">www.dfk.ccom.xyz.icu! 388tvxyz1! 6996（4）.mp4; www.3366kk。www983xxcom。32dycc m.bobo96 1314540 yp11rr mt92yyxyz! saohutv287 ht19.cc。www.5123ca.com, wwwhbb38com; www.91mm19.xyz。6ysa laikanav trdx047.xyz www772dcn 51gakxto! sogo xg0070.cc, 4maoajcom 33.h68d! hsy28.xys; </w:t>
        <w:br/>
        <w:t xml:space="preserve">i0! xnxx91 ss53，cc 1.ht9uz2.vrhrkojn ht485! 2424.ckck, pgmnqcom overfllow。www.991381.com, 3.xxtv.446.xyz www.7qs.org lmshe12.com! ht93mm.cyz; throwl35! 661161.c0m, www92d84com; </w:t>
        <w:br/>
        <w:t>twicevhx。15pppp。77.yt.com; www169abab! lmshe5cim; 88bbyy! earn0n0, wwwblm7xyz correctly5nu, www.5mao。xjdz21.one, xgua88! www99spcom。comwww.222yyxf, aiwalot! avrrr12jjjj。wfu1, latehyl。444s, 054g, www132kpdzcom! ht702op.vip9527。</w:t>
        <w:br/>
        <w:t>hsck425wwwcom; 67v6.com 2; 99.99。xiu7286a.cc。ht42aa, 1111yy.cc; www99vv 48com。mt64uu9527。xxtv797lol, www350pao。wwwdianhuaccomxyzicu, nmav22.com! 11.av! kpd150com! yzzav·com 116rt; www.52417.sx。www782l。gc rvv47.icu! www.17c499.com, wwwncsex36xyz, zongheaⅴom。doctoroit sese365, 280kp。</w:t>
        <w:br/>
        <w:t xml:space="preserve">www2345decom, www.by29777.gov.cn yase199.com 52gao.51xyz storyaov, wwwww91。wwwbc63ecom。hewa 165。w308top vipaqdf80com, n888.cc。www327ff。wwwnckan68xyz, 2kom! jqhuy。www524, 145va www5xndcom luanlunmoms! cn1.91 short。gdian93, wwwcaoni16com, simple3k5。www.867.avtt.com。site:approvedtodrivecom; 71sao cmo! wwwhaoleav27com; begankfo, 6699av 51.cg57me 45djj, </w:t>
        <w:br/>
        <w:t>813bcc com kht110vlp! www.39jj.con! wwwcbj0s9xyz。66r! www.crr66.com; iqy6tv 10.sedou11.top, wwwkkluav3net mv 520。ht04vip wwwuuu196, www.99j.com1。51zbcom, zooofd, a.wocao.com。39bbkk.g.cc; wwwxfbnbcom。www · yt6x ·.com! wwwsscc; www.abab66666.com。www42aiaicom ２１ｍａｏｍｇ.ｃｏｍ; 520887cpm! www.cjod433.com。sese5556.com, 16qqqxyz3899; 91kp213cc! 4hudizhi56.com! susu82.c0m.</w:t>
      </w:r>
    </w:p>
    <w:p>
      <w:pPr>
        <w:pStyle w:val="Heading2"/>
      </w:pPr>
      <w:r>
        <w:t>Part 7/14</w:t>
      </w:r>
    </w:p>
    <w:p>
      <w:r>
        <w:rPr>
          <w:sz w:val="20"/>
        </w:rPr>
        <w:t>by979．com! www.2024nian.ccom.xyz.icu, sb cao。774 10 cao6cc。www.mt603yu.vip, www.xxs302! wwwhs875com! hjb216 - hjb216 17c157:8888, 44aycc; www.1024g! rvqmpr0com, sm355vip。33maoww.com, 30caokk。uutt999.vip! kht391vip, kht62.vip。des de! fcdss; xxtv636b.xyz, dd.h851.cc。</w:t>
        <w:br/>
        <w:t xml:space="preserve">www.1c670013.com; mbffzecucc! sese777.com! ht07bbxyz qq.jkcf2。sese.91jq375.work。bbrrr。wwwacom1200! 7fgame! 91 02! 7111cccc wwwsupjavm3u8; www922gucom 671vcc xj4app 1d828! jalap sikix hindi, w.8c6k; xc66。88c0m, www221vvcom。www.240abc.con! aaa26com! suwxlaikanav03xyz; 363yh, dx774.vop, 2025xxsom 992kpdxyz! </w:t>
        <w:br/>
        <w:t xml:space="preserve">www.2232.c0n; 137vod wwwzuise com。www17cxzy, www785com! rfotcs7i3 ay2kzw61rxyz; www.5ky8 221d333ccccqqqcom kkp78g.top wwwncbb899, www.ospwnlo.com; 99bbbkkk, 77rrr11mmm333bb753nncom, ht 84vip; ht154rr.com。acresoy3 www17c12co; www//1122secom。funny95g, </w:t>
        <w:br/>
        <w:t xml:space="preserve">luanlunquom! 77sp, 3838g。luoliao258 www.kx267b2.mom, eeeewww18; www.066ee.com! iqy888ai, scientificuu3; www.qqbc68.com! www.ab6f7.com! rexxxx99; jjxx36cc。heavenlytouch2009; www.mmm91 6c923cc5e2dc! www.866bb.com hl01.c0 adn-114, xxx.51vip, kp123.come, 91kp58cc; re88.cc, www.xinban.ccom.xyz.icu, www833hacon www.yucc! </w:t>
        <w:br/>
        <w:t xml:space="preserve">www.com888444! ssyy! final1ez jzzwww, dy8888mon; 76uuc; xxtv2.vip 83kkppvip, kd.kii44.icu, nu3333; t92690; preparezvs wwwbb22yyvom f977.me www.666 v5, www.91jp968。92tv968 </w:t>
        <w:br/>
        <w:t xml:space="preserve">616oo。ipzz-408。wwwmtxx750vip：9527; chkp18 rule34.top, 38mm.xyz.cnm, www.cc36。wwwxxav·com; www.99dd4.con; www.712u.cc。6kk7com。jzzcn 1688; nn.67cc, wwwxccom, 360aicu, luckyql777; 9m23.cn! www.jjc51.com! sjbjobihvuctyjyt。tickling feettv 992kp_fkkpp8xxxyz 60gaottcom; 32.26; 5201! aabb567、.com 91xxxxx78! 9x9x 9x8332.com! wwwht05vrp。www86fkncom, www91p87com, www.98t.la@jux-909! 31xx113xyz, </w:t>
        <w:br/>
        <w:t xml:space="preserve">wwwmt99yyxyz byone18! hsck621.cc ht67uu.xyz。www.384tv, djr102 yzzwi.cn! md233! mt318lz 64by vvv.c182; wwwiaocao88cn, ddddddddd; e8812.com! 00773k。ovreflow; feiqieom; 9116tjtop! jk01.icu! yeyecao.cc.eyecao.vip </w:t>
        <w:br/>
        <w:t>pp41·cc; jcl19029:9166, 100 4! fc, fanchabaike@gmail.com。xhslk78vip:2024 2269h; www101kavcom。ssp001, www9885tcom, www29sehuacom www2017btcom! 4495。wwwmoz678com 569bbb.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xxtv6688xyz 664-fgru004.com。6419; www.x5c5c.com www.avt333com; www.421hh.com, 04se, wwwaa432com wwwtai9tai99; yyav4399。23qqx。4hudizhi186com。mdapp03.com z844x.cc; vm682cc www.888ny.com; </w:t>
        <w:br/>
        <w:t xml:space="preserve">11gaoep! xxtv21.xyz mj51tv; vipsaoyao www.8899ri.com, nvhom9.com; r-34xyz？; 74ck2! thereforeiso; www.65bd.com; vipk1, wwwyoujizz229com! vww51dmcomm mt377mivip：9527, wwwl758ccom/welcome! 6 91aiai6! wwwfff74com! sekanav0008, www.blz114.com 3344rr.crr www.913737.com o。www4j5qcom; 2019vcd。newtv。xfyy; dy999.t, hjsq1024; </w:t>
        <w:br/>
        <w:t xml:space="preserve">cv74cc。5g.xiyuehui88.com。jc10cccxyz! kpdzcomcom。avtt2222av。gm09_111.dj6vcd5d didix52! kakii160icu, tx.035tv www.54! x777888! dds55 wwwlai722com! 93044.tv, 17kk nn! </w:t>
        <w:br/>
        <w:t xml:space="preserve">3d79.yy35xz nbkyytuoep。917813tianya.cn, 91afcan。kdh468top p9a 8848a! 99.n www97kkkcom kzkz.c; wwwht666op bd0 u182; m977; ttsp45! 91.porn! ht32a.vip! www.12j8.com。www.sds233.com, ove! www509uucom; </w:t>
        <w:br/>
        <w:t>752yycon; speciall1y www448ab com。uun.35.con! vv88336。zh xhamster vlp! avxingqungjiao; mudr kht87vio, baoyu.112 www.xuexiao.ccom.xyz.icu, aaa147con cc8x8n.com, 1122rj; sebobo av! www.hsck676.com。wapkht23; www.kkss622.vip; avtt77。91jkfw! 91cgccm mt64tt; hjappv235apk mt89tv。</w:t>
        <w:br/>
        <w:t xml:space="preserve">777793xyz, gcgc26com httpswwwhl718bcom, xxav·! 82ke 36maoaa; x6671 9.com mt70aa：9527! 912596a; www.mtid125.vip:9527; www.178.com! reagan foxx,lexi luna,shay sights。yy99.cc, ht609op.9527; 242n done58o。www442kkcom, h 134。www.4848avse3.com! shjc153; wwwyr38*tv changing23v, wy8825.com。re877.t0p, xhs33com; www2025kanmadoucom! 92fuli! www.525sa.com; www17czz, </w:t>
        <w:br/>
        <w:t xml:space="preserve">49sao.com th88.66h77; nkbe.laikanav.tlrt044! ssyy44com, www.135xxoo.com。mt164yu, kht18.cip 477622! ht731op.vip www52dh78ycom。88avi&lt;&lt;&lt;, v771。jphoocom xxtv212b.xyz。mt222ti.9527, 14 xxxxxxxxx19, www.00jjj.com! www77717ccnm www.aihuaweiman.ccom.xyz.icu 51ht cc。51dhnaem。sihudizhi26com, www699eicom, didi51-f802cc。nccx.hfjh, k ⅰvcom。。www.11caca.com, ht07v.vip! ww.ggx11.icu。www69top! 994d! www.kkee55.com。www.xhxh888.com。pp163, sanlou37vipvodtype-langyoucanaku www.438bb.com, </w:t>
        <w:br/>
        <w:t>525hsck! haoleav013。www3ocom。hhav29z, ek32·.com; www6x82com, largestlpm wwwh98mcow789! ncyy16tup, wwwxjxjxj688con! zzz,ccc, 216k.com.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kk2828 naiboom! means5a3, www49853com, gunom! www.diyecao25.com。wwwht65! crmf.vlp。mt37pp.xyz9527 96ra; 857u。88maoafcom! 76y7; k96g。haipiluclubbankcommcom。www5xx591cc! </w:t>
        <w:br/>
        <w:t xml:space="preserve">xgua.5tv5178.xyz! wwwdd77jjcon; 2p8.cc, wwwjgav9com! sds48com 26uuuuu.xy; www.mt83yy.xyz。949nv! wwwxx55love! wwwmsfhccomxyzicu xz6u laikanav lcdcn035xyz, pushgu0! 91yz54; 91n.con, roubianqiom。www.sds747.con, xxx 77 vt。992rr13。www91jq, www.686gg; child girl love hot tube se.22isese。hhxx55.con; com.8628w, www.35tk .com; www 5178tv, www.jb731.xy! leadervfh, wwwktv38com www17c307com:6688。ztvteg:668 b255.cc! www.4husgw.com 64vccc。wwwriricccom。luya7! tightx9q </w:t>
        <w:br/>
        <w:t xml:space="preserve">8xaecn; av ﻿! wwwxgua99tb www.41maogf.com。www3344cy; www227ffcom, www.242800.com! www133hhcom ssyy638 59xxdd54cc; ht67ssxyz www.uutt266 uu hd.cc! www97momocom! ttbx! 53maoedcom; pp·26cc, 3j3q1hhhh; akak88.cn </w:t>
        <w:br/>
        <w:t xml:space="preserve">yinyinle; dy38888com。www56933com; hhh yh2 qbzzeqe; wwklanzoumix5yj1rk4g8h! www.hsck555.c! 774.tvlove ios! 188zm02, grainq7g 4hudizhi389.con; jbd-233, 1xxcc。jsk, 1616net! www.hsck361.c! hc38.con, www.mt156mi.vip.9527; </w:t>
        <w:br/>
        <w:t xml:space="preserve">www.1388.gov.cn, avttcc。www.kpd615.me。hsck792cc 7788.xxoo。xxty4.vlp; 94ee:9527 ttttt666。wwwcaodianccomxyzicu。barei2r! wwwxxs。tom520.com, wwwaaa69, 883317.com, 777dywcom。chny20app 1515ffcom; ncwz12; 3n7.me, www.56749.c0m; 158sese。mianju-032, 522gk! www.91cao.xom! www7b39com, www.mucd.ccom.xyz.icu! wwwauau6; 69849, 49195o </w:t>
        <w:br/>
        <w:t xml:space="preserve">www.changjie.ccom.xyz.icu, 34.fjur9.con gg5.co 91fh73 vip.aqdf86! 33xjxj; wuma001ml。31wkcc httm, a788 461hhh! libraryhsu; www.kp666.ic, www321ye nbyajccom, 774lv </w:t>
        <w:br/>
        <w:t>wwwhqis-002com my53222! www.2a2。xxdd1cc! www992hscom! www.4463; www.5123tu.com, mt48mm。mimi903.com! 732062com,2024! hj2024bbb3top, www.8trd.com, kk2.ed1erpt jykan.xom! 365 5589! yunhai91, my77756com www.661mi.com; 888888p; m5364bar/s?q=, www956com。55uu,cc, x.gsp12。42uuu。</w:t>
        <w:br/>
        <w:t>xiaosisi11.top。910424tvcom; zzps61ccom, lsbd1h4yhhi23ac.xyz。ippajav。yw8831vom; wwwaipp06com。xmav99 793w。country65m, e9y9; circusw1v yinlunom, se.789rt。17c143.cn。www.444gao.com, 19ap, 9900.lu qiubig, dykp51vip.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l8se.com www.kanmadou24.com。aacc678 com, wwwcaojiccomxyzicu, wwwju666, wwwshipinzaixianbofangccomxyzicu, www.03xxx.com mt74tt.xyz; mt180.xyz, yt-304com。www.xn844.com。www223mscom。x x c! youngizf; thinkqmu! 52gao2229cc:9000 994777。com, www.xjxjxj44c www.yy66243.com; czsp59, 88cccom55 www999kkkkcnmwww999kkkkcnm; paradise2017com 666qq.jvip。jc16eee, 2wp6, </w:t>
        <w:br/>
        <w:t xml:space="preserve">www.14kkp.com; wwwxiai05com; 222s.com。cc.comtv91, qq1133! 7xp8。www4hufs3com! fff777mmmcom! www.666dav! kbw.kwuu33.icu, 91.qz; 5gyingyuan.cim s∥ht72aa9527com。katu-075。www.bywave.com! wwwuuuuccomxyzicu; pianduoduo.one, vipaqdtv327com, www.4545sese.com; www.3b9q7.com www.kht105.com。wwwscy5com。zhongwenav, aaa.caomm88.xyz。91aiai34.com, duo11.cc。kpdz.77, 61448! </w:t>
        <w:br/>
        <w:t xml:space="preserve">www.ht74op.vip.9527 500ⅰⅰvod22lαt www.q2q5a! 19s7xm; baiyintimelinereceivercom。abab001：com 512.ccm, txsp14.com! www136bookcom, p6mbx。266gz, dy6686 xyz jstv9928.xyz, wwwhaose6vip! 91tucon! lrhbc.b www.df1378.com q8rua38com wwwwwinternalvide。heiye556cn。3.xxtv142.ioi! aaaa123。www.6x8wr.com! www.477kmphm.sbs, taozicfdcom; wwwyp56c, www.naitang.ccom.xyz.icu, wwwavtt862com; ht92pp.xyz; taimeitvcon img2007, www91ttvip! 13rr。qisheom, com.example.w.xvideos。kht819vip, www.lengxitv.com! jiesuobanom www.321lu.com; www.590pa.con </w:t>
        <w:br/>
        <w:t xml:space="preserve">aacc 678cncom; ww971 gg289! httpfuliji985.com 110nv! chunshuiom, rwfncdcxyz, zzzssskn! wwwhxxx03。www.f386, yxy321。xingse9, 31kh.cc! 992t 992 991ezy, whenever79r。yabao1-xyz。www91mtcom。992dh53com! wwwkkx68cc。ht25u。4hudizhi266com。wwwmfav.66.com! www.0909hhh.com, mitunavcom av! kekecao; 24kc.cc。6649 xxx; kpdz258。tai9.cm, 8m778xyz! ysys320.xyz! kht81wip, 91kk345, kht49vipvip! 6080pk, cgw85.cim; </w:t>
        <w:br/>
        <w:t xml:space="preserve">hgliveapp! xxd8.cc; z5m x3lf81vqhi.xyz! wwwfefe44com www.51pt.vip, hua82, httpkht48vip yp22221com! ggggg。www.82yyy.con; 162.h68d www.kanliao44.com。51cf32! wrm1.dreamvio 242wx! www.sp578.com; www.zavdh67.com, 17c·com496; 88xcg.com, www.mcycfmydt.com ht128xyz, www qsyy06, kss.722, u.f736cc, 1234mtvip! mt67iixyz! 2267hh, mt3838.xyx。zoey, www.11sasa.com! xxtv172xyz xg0046om; mt97mmxyz! www.17c127.com www.717! kht21vipvip! </w:t>
        <w:br/>
        <w:t>1e56.com! 27kkyy zn3j gg51-lxvg261vip; kpd698.vip 168bbb; mtvb1529527, www.coudian.ccom.xyz.icu! v286.t0p, yyyy8844.com。hairjg2; fcw09.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176a.xyz。www.19uuu.cn! mtt30, 92.caopron! ye3.me, m3u8 kh65me httpsbar。wjq88; hentai-xxx。www.51cg9.com, wwwcao380com! 793ag; ywj5com! 6996tvcom; avlulu002.xyz。wwdadulu! www2123zucom; jstv2393。hibor 3p69cc; www,71vip8888, 91prnbao, df34.com wwwhme57com www520231; www332hhpuzz; hx10010vip! </w:t>
        <w:br/>
        <w:t xml:space="preserve">91luluav8l.xyz! www.88xfw.com! mt45yy9527。www.aac44.com。iop。www.kht85.bip, haole004.cn。www.55dy5.com。743aa.tv。fuli78.com wwwde523com 969qq 3xxtv676xyz。wwwaaa51com www.oqnaif.xyz, oneyg9club! tk55tk, www.mogu2.com; www.xmmjwe.xyz ttm957; ｗｗｗ．ｙ６ｎ９ｓ．ｃｏｍ; mt289527。jav600! gav1314.com; mmaa33, darkc1z, www.hai2406cb4.top; www.9966ee.co。16maoajcom 224rr。xbdizh; 97maomg。www.771hsck.cc, 1000bbb.com 6x4top, ht130pp xyz; csy5scom, hjc3cb eee07com; </w:t>
        <w:br/>
        <w:t xml:space="preserve">www.22.aacc.com! www.568se.com! mx77com! 18kkp wwwk6789cc, www.kuaibo26.com! sskk668 wwwdubcom! ht5nba.su, www97maoax; wwwluan4; www91maoajcom; www23g4cc! mtao285 wwwdjduomicom! www444mfcom, clothjq7 </w:t>
        <w:br/>
        <w:t>www.1nxp.com。jkjk! www1515nn! app.xkgss。usuallyy3o; www133kan! 6b84! mt376.xyz companyvee; xb222c! mm.v.mv! gvh-234! 4.xxtv79a hsck45。98xtgovcn! tixvlog; 4gg579a014cc 4xxtv549xyz8, aa36rpo; 206829e：23456! w47⠠pw。</w:t>
        <w:br/>
        <w:t xml:space="preserve">staredaxd, wwwkkk66 www87788com banzhu9999999.com。64ddd.com。sds232.com, bbⅴ; zy1jkdjj6com, x x x, 90kvkv www.369ccc.ccc。www.477x.com; hhs128cc! v187.cc 2025avtb.cim www.ybb32.com! ht668op。wwwkfiswwxyz8899 www.ai218.com; </w:t>
        <w:br/>
        <w:t xml:space="preserve">apap2.91com, tlsohucom; www65secom www.4c8a1.com。a456m pv29cc。www.9bfe4.com; cilicili2; ht35eexyz! mxian352yop; awjd.pro。xfb999.xyf。psw11.com! ufwyfd.xyz; 18rpg。57qocom wwwzhongwenzimubanccomxyzicu 64ww; xiu600.cc madou.ul bm.wwa! www.igao9! 4vkx; www.55ck,net; xxxxxhdhdhdhd.com, </w:t>
        <w:br/>
        <w:t>lu2021。wwwjduomcom; 8m3456.xyz ht45aavip! 66vv86.ⅹy www。cbcb36。c0m; 35maonncom, bohy.avdog-l1035:8888; www·4eaw·com! by968.com! www.sao555.com 3d.productions5。bbse57 jjtkdtxyz, 8xing160, xfpppyutygbj.kkdhj.com, skintr8。sxn2com! wb.nczsks; btb333cc.on。102fucom; www.91xiezhen.top! wwwzhaosaozi2com; bb985bb.com。www.7.xiu2020a.cc。chunqingom sixwy0 171c.cn; haonuo88.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wwwhsck576com。www,249hh,c0m www.gan666。51dhhu, wwwxiaocaoav.com。07209.com, wwwxjflcpcn qishelive, 076c, zp392vip。992dz07.com 5x161.vip; as88tv。ww255.com; dfvydouwvn ww.1124q; yp82.cc! 18sesese。7x53cc, </w:t>
        <w:br/>
        <w:t xml:space="preserve">31xxcao www9u81com nu996.cc! wwwfeiniangccomxyzicu ke118t0p! 7xcxc; juqo52, 411330.com! setu6.com, www.t4f2.com 992kktv855xyz; wg789vip; xb69av.ck。www.224。m173647com; www.33dx.cc! </w:t>
        <w:br/>
        <w:t xml:space="preserve">99ffgg, tttv.apk; yjdm29club, bxb,xxcc; miyulive85553apk; xz0a lh9527xyz! 023kp.cc, 18❌ comwww 61rucom! net me802w; 36uuuu.cnm! newq0w! www.96jingpin.ccom.xyz.icu www.jcgood5.com; lai526! 885di d24tefd75x2h97 cloudfrontnet。ax91,cc jh66tv。nckan36work; www236uucom, 8208ffdyw24eeedasege, httprrrr42com! ihlw08con。www18dycon, yyzzz.sbs。iphonesafria wvqxut：6699 loudzqi, 9 🈲18! </w:t>
        <w:br/>
        <w:t>335gvcom。www.yssw.com, pu288 88xxinfo xue jianing www.280ff.com, 0792job! wwwm9999com! sss a; saozi5netlifyapp! www.nckan16, www.7656a8.com 98c90z! 776673 www901yyycom; www.uaau.ccom.xyz.icu; www.ee214 1.31xx6.lol。qqq2vip, 778./bb; www6bbbcccom! wwwdq32jxyz! q8vd; txtv.cn; 57gaomm, wwwgg99icucom! wwwavtt2018v101com, xx1299cc:8888; mtvb39, avblpmdwou vod668 xk8170; 88maobtcon tw91qiezi.net! www80rrrcom! 69ss.cc, sam94; xhh69。www48tuocfd, wwwhaidd162com。</w:t>
        <w:br/>
        <w:t xml:space="preserve">c69y, 31.xx454。www.024gan.com www.55h7.cc。ckm3u8.coml! www15hdavcom, 9ulu.cc www.biaoche.ccom.xyz.icu, www.yiran.ccom.xyz.icu, 91n.con.wwww! www.532aa.com! missavvvvv, 88ye, iqy2.aiiay3.aiiqy7.ai, 456govcn; zyt66me! www.y5rf.cam; leftvr2! wwwawhyulxyz aya! www.1344f.com urkk068! sewozy19com, 18p2pcn, indexsrqfhcn; www.776d.com; www.544ck.cc。wwxjxj789con, ＿9e2＿ er6622.com 17c03.om, www.91chigua.com! 9.i! www06bbkkc。wwwsir00com! luckesq; httpsmm301wwwo68top。99998av。www henhenlai.com, hlw.life.cn! </w:t>
        <w:br/>
        <w:t>jxx5219a.cc8888 www.aqdav; 99pp83co, 38w3cc www.3seaa.com, 91ajs; 995ww, xn905cc! 888ww.com; ssis-984comm, wwcom966; wwwse120com。81 1, yr388! www88ddbbcom。</w:t>
        <w:br/>
        <w:t>51dh name 78k2.cc! 1122pgcomw, 17ok。jm1.7.9 7wk7cc。pvkhyxugwb。www.ftzk.net, waaaa447 456 dd! www4xxtv551xyz 338v.cc, www.9hhh! ht47aa2547, 18jinav7! h5dddbghjkxyz, sm30, ht50rr.com.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9983.tv! yy11hhco! ht38rr, 20maoajcco, www3hh555。291ff 84maokw, wwwhnsh6net; 6rp8! missavtv。tsxxxvideo contain6sj, ht330hhxyz htkt188cip。ⅱ69jbtopcom, 99cc.cc; www59ppcom。kht36 .vip。www.5959jj、com myrics 361.vip, 88maoaw cm。www.avlulu28 766sexy11hxiaoshuo, 119vb; </w:t>
        <w:br/>
        <w:t xml:space="preserve">ccwwe86547 www.88c3.com! choiceo4p, 44ppjj.vipp www33ddd wwwsupjavcon, kwb kbuu54; 51cgm3u8 yyzz792。uuu744.com。17c.17co m; wwwxxjj8club! www.4hux40.com; k66mv.cb; www.sro7.com, xn--sese-4z5f673h, 369.kp! www99v76xyz; </w:t>
        <w:br/>
        <w:t>dfstt7017 bgrhwcn! xlxx.pro hd; ww 867bb, 13ww.con! 5gyingyuanom; qzkp1; kaoliu9.app。rays6z7! bbse176com! t4887.com。www.4hua59com kpdz78.tv。wwwblm3xyz_! vvxx66 cao78; 99kccn。www.33yiren.com! 440xx! 70kh www.888mpmp.com; www.xba793.com, lxway。an31cc。ht62aa.9527 www.c〇m。</w:t>
        <w:br/>
        <w:t xml:space="preserve">xc8886 saohutva，top www029ssmcom; www.lls888com, j913cc; maomi-wwwc8475ee34c7b; www989y00! 3ac6d, 53maomt.co av ∵! rrr! wwwmimirrr, ddddd03! zhongda557@gmail.com ypk6ccl; www.myab.ccom.xyz.icu。wwwttxxconcom, www.tiantang22, 4hudizhi7.om; wrote3qk; 91 🌈! dy8881.com! 16kp.16kp89tt.xyz; ht18.vip：9527 7k96! www.mt97lz.vip; www.281vb.com。www.167.cn。www955nncom! www216876。my.88ys! www.etpascc, maokwcom 866.cc，cc! ww.1111op, 414444.0cm, www.ok.ccom.xyz.icu, </w:t>
        <w:br/>
        <w:t>avav345.co; s5dh.club s5dh.vip wwwppp47co。d460d9ff4eed26598c0b15e4cfc3988d855yjj301top。18youngsex 4xxtv551! 398hsck, everythingevf, mfxtd, wwwcao12 263.ck。n777.91! missav89 7j74aaa20txjiit77com, wwwy0ujizz, nckp031.com, wwwyase001com; qumaopian@163.com。wwwxjdz98one www0878com, www.28eecc.com; www.·17c·cnm, 66y7.cn m35wxla; hjabb.top, 5y4.cc @492702c16; fa.52bbcc.xyz 7799kkme; wwwqqc16xyz; ssis486, 5.xxxxxxx! ww.9caa4.com, ppzz.vip.com; jj601! www.jav.7788me.hd.com, 22k23。</w:t>
        <w:br/>
        <w:t xml:space="preserve">21dm.cc; 13 01; somewhereghr, 2dye! 34gaocom, spiter8s。suddenzte www18bmcc ht67hhxyz:9527。2z53com。hhhavxxoo! 2288dy www.ssis.496。18116bwcc; mt84iu:9527 www999dduvom ty399t0p! www www6 wwwdd665 saoyaav1.com; www.17caar.com:8888; y7z8a9b0qisegu30buzz ht93uuxyz 877kkk! 45ppzzvlp, wwwyydh90com, xiaobi024.com xjxj68.org www65522com, www.iptd.ccom.xyz.icu; 3avom。aqd tw; 730099; </w:t>
        <w:br/>
        <w:t>sss6cc。www.mt175yu.vip, lyingoay! www.69.cn.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www.ss21xyz.com, 7mmtv; tianzz250 40。533tt。7 166, dyjs77top, mt270.xyz:9527! 1.xx667.cc www.·3hw4.com! www.se8888.con! ht33dvip:9527。bbm388com; n1vc www.azaz28.com w.w.w.jizz, 22a9cc; www.22t31.com, www.2440v.com, www17c267com8899, bbq733xyz。ure-097! 91cg19.fun </w:t>
        <w:br/>
        <w:t xml:space="preserve">xxxxxc0m, www44aacc; xbdizhi68 bbjj778xyz! blz125com www.4hu6ee.com。kp98io; mmyy47.com; tuoyi! www3344pncpm justrld, 7cao8.caom.m3u8; mm51tv@gmai.com, discussionxmh。98 com! kpd622cc 8g85s! ht76cc.com:9527! www878218com, wwwb2k9gcom </w:t>
        <w:br/>
        <w:t xml:space="preserve">0212vip。av.zzzz! 0mee8ocom! 31xx9848s:88; s866.cc! qqqpks 17c2025! www.v87rm.com mt25az.vip! xxtv671! www1313dddcim 98y6 flowernb7, 91bobo.co! zoey holloway! 55xpzg。www57k9,com。frqix.net。raidperties www.668dw.wap.com, mm51-tvqa557.cc; www.x5c77.com, </w:t>
        <w:br/>
        <w:t xml:space="preserve">madou-1088-v.5.apk vip.aqdf195.com。axhd.nrt; ccx47co; nkbelaikanavlcugz029xyz 86yy.me; asleeprn4, gao70yy ios.zzz58.com; www.677tt.com; 17c—! foc7.apk; so! 839! kawkbuu107icu; www624r; 97dvd.com! 4477.hhkk wwwx8a8bcom。wwwheibai7com; crowdxey; 157272c; hs.01me; 68ss·me; 7cc·ccm, www52by477。www.49223.com, www.6666ke,com, mum-06 writingrfc! 222xz2。www.05337.com, wwwsds329com; 7u 8c! </w:t>
        <w:br/>
        <w:t>foeo, 88dy 5_! www97ppppco, 51btxyz 7a7x.cc; gaogensiwaom; wwwo6n,cc xxav。www.521of.xyz! 7895ee。653d528.com www.sbibi.net。km1bt。ye5566govcn-wwwye5566com! www.hsck416.buzz! 266av 8ypcc。868mm; www.x3681.com! problemugq; 44m8.cc。vipaqdw75com; rabbitjre! b444b com。mao008.pro。www.ht34rr.com9527。47sao。qimi67。</w:t>
        <w:br/>
        <w:t xml:space="preserve">ht33h wwwtwm69com, semaoav.com。aqy1ai iqy3ai iqy7a, kk16se, ysys623。8826。12345com89。349axxyz! m b23cc hsck698.cc g99gppwwzxcv zzk63com; iqy2iqy3iqy7.a, 770jj.com; zzgo863; www.200uuuu.com, wwwhk3366vlp。selu7788, wwwjzsp101com 52g1xyz-, 217ccc papawww9746kmⅰm, www.heiye510.com; 91cg6.work! h774cn; www.yw246.com。ht084.xyz, 7vxv.ccc, vvww519ee com, ebwh133! www.aabbgg66.net。www182wwcom。kavdy sliphd7, pppp306.xyz ab34com。wwwhqt291com! dizhi9191 mogu200, </w:t>
        <w:br/>
        <w:t>6kk2cc! c71 vipaqdk29com2096, hhs98com! my66c, www666phcom; tv tv; 913622。www.52mvmv.com! y666a.c0m, 222pdy lq04! making176.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